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D828">
      <w:pPr>
        <w:pStyle w:val="2"/>
        <w:spacing w:before="78" w:line="384" w:lineRule="auto"/>
        <w:ind w:left="4097" w:hanging="1705"/>
      </w:pPr>
      <w:r>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156698AC">
      <w:pPr>
        <w:spacing w:before="0" w:line="240" w:lineRule="auto"/>
        <w:rPr>
          <w:b/>
          <w:sz w:val="22"/>
        </w:rPr>
      </w:pPr>
      <w:r>
        <w:br w:type="column"/>
      </w:r>
    </w:p>
    <w:p w14:paraId="0E25341D">
      <w:pPr>
        <w:pStyle w:val="5"/>
        <w:ind w:left="0"/>
        <w:rPr>
          <w:b/>
        </w:rPr>
      </w:pPr>
    </w:p>
    <w:p w14:paraId="2A19E4B7">
      <w:pPr>
        <w:pStyle w:val="5"/>
        <w:spacing w:before="142"/>
        <w:ind w:left="0"/>
        <w:rPr>
          <w:b/>
        </w:rPr>
      </w:pPr>
    </w:p>
    <w:p w14:paraId="3E52AEAB">
      <w:pPr>
        <w:spacing w:before="0"/>
        <w:ind w:left="1052" w:right="0" w:firstLine="0"/>
        <w:jc w:val="left"/>
        <w:rPr>
          <w:b/>
          <w:sz w:val="22"/>
        </w:rPr>
      </w:pPr>
      <w:r>
        <w:rPr>
          <w:rFonts w:hint="default"/>
          <w:b/>
          <w:spacing w:val="-2"/>
          <w:sz w:val="22"/>
          <w:lang w:val="tr-TR"/>
        </w:rPr>
        <w:t>2</w:t>
      </w:r>
      <w:bookmarkStart w:id="0" w:name="_GoBack"/>
      <w:bookmarkEnd w:id="0"/>
      <w:r>
        <w:rPr>
          <w:b/>
          <w:spacing w:val="-2"/>
          <w:sz w:val="22"/>
        </w:rPr>
        <w:t>/06/2025</w:t>
      </w:r>
    </w:p>
    <w:p w14:paraId="23E3B116">
      <w:pPr>
        <w:spacing w:after="0"/>
        <w:jc w:val="left"/>
        <w:rPr>
          <w:b/>
          <w:sz w:val="22"/>
        </w:rPr>
        <w:sectPr>
          <w:type w:val="continuous"/>
          <w:pgSz w:w="11910" w:h="16840"/>
          <w:pgMar w:top="900" w:right="1133" w:bottom="280" w:left="992" w:header="720" w:footer="720" w:gutter="0"/>
          <w:cols w:equalWidth="0" w:num="2">
            <w:col w:w="7383" w:space="40"/>
            <w:col w:w="2362"/>
          </w:cols>
        </w:sectPr>
      </w:pPr>
    </w:p>
    <w:p w14:paraId="4E61BA0F">
      <w:pPr>
        <w:pStyle w:val="5"/>
        <w:ind w:left="0"/>
        <w:rPr>
          <w:b/>
          <w:sz w:val="20"/>
        </w:rPr>
      </w:pPr>
    </w:p>
    <w:p w14:paraId="5D904449">
      <w:pPr>
        <w:pStyle w:val="5"/>
        <w:spacing w:before="16"/>
        <w:ind w:left="0"/>
        <w:rPr>
          <w:b/>
          <w:sz w:val="20"/>
        </w:rPr>
      </w:pPr>
    </w:p>
    <w:p w14:paraId="6F361E8B">
      <w:pPr>
        <w:pStyle w:val="5"/>
        <w:spacing w:after="0"/>
        <w:rPr>
          <w:b/>
          <w:sz w:val="20"/>
        </w:rPr>
        <w:sectPr>
          <w:type w:val="continuous"/>
          <w:pgSz w:w="11910" w:h="16840"/>
          <w:pgMar w:top="900" w:right="1133" w:bottom="280" w:left="992" w:header="720" w:footer="720" w:gutter="0"/>
          <w:cols w:space="720" w:num="1"/>
        </w:sectPr>
      </w:pPr>
    </w:p>
    <w:p w14:paraId="28933CD9">
      <w:pPr>
        <w:spacing w:before="100"/>
        <w:ind w:left="140" w:right="0" w:firstLine="0"/>
        <w:jc w:val="left"/>
        <w:rPr>
          <w:b/>
          <w:sz w:val="22"/>
        </w:rPr>
      </w:pPr>
      <w:r>
        <w:rPr>
          <w:b/>
          <w:color w:val="3366FF"/>
          <w:sz w:val="22"/>
        </w:rPr>
        <w:t>Okulun</w:t>
      </w:r>
      <w:r>
        <w:rPr>
          <w:b/>
          <w:color w:val="3366FF"/>
          <w:spacing w:val="3"/>
          <w:sz w:val="22"/>
        </w:rPr>
        <w:t xml:space="preserve"> </w:t>
      </w:r>
      <w:r>
        <w:rPr>
          <w:b/>
          <w:color w:val="3366FF"/>
          <w:spacing w:val="-4"/>
          <w:sz w:val="22"/>
        </w:rPr>
        <w:t>Adı:</w:t>
      </w:r>
    </w:p>
    <w:p w14:paraId="5D0B17CA">
      <w:pPr>
        <w:spacing w:before="186"/>
        <w:ind w:left="140" w:right="0" w:firstLine="0"/>
        <w:jc w:val="left"/>
        <w:rPr>
          <w:sz w:val="22"/>
        </w:rPr>
      </w:pPr>
      <w:r>
        <w:rPr>
          <w:b/>
          <w:color w:val="3366FF"/>
          <w:sz w:val="22"/>
        </w:rPr>
        <w:t>Yaş</w:t>
      </w:r>
      <w:r>
        <w:rPr>
          <w:b/>
          <w:color w:val="3366FF"/>
          <w:spacing w:val="-1"/>
          <w:sz w:val="22"/>
        </w:rPr>
        <w:t xml:space="preserve"> </w:t>
      </w:r>
      <w:r>
        <w:rPr>
          <w:b/>
          <w:color w:val="3366FF"/>
          <w:sz w:val="22"/>
        </w:rPr>
        <w:t>Grubu</w:t>
      </w:r>
      <w:r>
        <w:rPr>
          <w:b/>
          <w:color w:val="3366FF"/>
          <w:spacing w:val="43"/>
          <w:w w:val="150"/>
          <w:sz w:val="22"/>
        </w:rPr>
        <w:t xml:space="preserve"> </w:t>
      </w:r>
      <w:r>
        <w:rPr>
          <w:b/>
          <w:color w:val="3366FF"/>
          <w:sz w:val="22"/>
        </w:rPr>
        <w:t>:</w:t>
      </w:r>
      <w:r>
        <w:rPr>
          <w:b/>
          <w:color w:val="3366FF"/>
          <w:spacing w:val="-29"/>
          <w:sz w:val="22"/>
        </w:rPr>
        <w:t xml:space="preserve"> </w:t>
      </w:r>
      <w:r>
        <w:rPr>
          <w:sz w:val="22"/>
        </w:rPr>
        <w:t>48-72</w:t>
      </w:r>
      <w:r>
        <w:rPr>
          <w:spacing w:val="-1"/>
          <w:sz w:val="22"/>
        </w:rPr>
        <w:t xml:space="preserve"> </w:t>
      </w:r>
      <w:r>
        <w:rPr>
          <w:spacing w:val="-7"/>
          <w:sz w:val="22"/>
        </w:rPr>
        <w:t>Ay</w:t>
      </w:r>
    </w:p>
    <w:p w14:paraId="0AE086C3">
      <w:pPr>
        <w:spacing w:before="185"/>
        <w:ind w:left="140" w:right="0" w:firstLine="0"/>
        <w:jc w:val="left"/>
        <w:rPr>
          <w:b/>
          <w:sz w:val="22"/>
        </w:rPr>
      </w:pPr>
      <w:r>
        <w:rPr>
          <w:b/>
          <w:color w:val="3366FF"/>
          <w:sz w:val="22"/>
        </w:rPr>
        <w:t>Öğretmenin</w:t>
      </w:r>
      <w:r>
        <w:rPr>
          <w:b/>
          <w:color w:val="3366FF"/>
          <w:spacing w:val="-8"/>
          <w:sz w:val="22"/>
        </w:rPr>
        <w:t xml:space="preserve"> </w:t>
      </w:r>
      <w:r>
        <w:rPr>
          <w:b/>
          <w:color w:val="3366FF"/>
          <w:spacing w:val="-4"/>
          <w:sz w:val="22"/>
        </w:rPr>
        <w:t>Adı:</w:t>
      </w:r>
    </w:p>
    <w:p w14:paraId="4B5AFD41">
      <w:pPr>
        <w:pStyle w:val="5"/>
        <w:ind w:left="0"/>
        <w:rPr>
          <w:b/>
        </w:rPr>
      </w:pPr>
    </w:p>
    <w:p w14:paraId="2B3C3F7B">
      <w:pPr>
        <w:pStyle w:val="5"/>
        <w:spacing w:before="60"/>
        <w:ind w:left="0"/>
        <w:rPr>
          <w:b/>
        </w:rPr>
      </w:pPr>
    </w:p>
    <w:p w14:paraId="09F69AE9">
      <w:pPr>
        <w:pStyle w:val="2"/>
        <w:spacing w:before="1" w:line="304" w:lineRule="exact"/>
      </w:pPr>
      <w:r>
        <w:rPr>
          <w:color w:val="EC7C30"/>
        </w:rPr>
        <w:t>BİLİŞSEL</w:t>
      </w:r>
      <w:r>
        <w:rPr>
          <w:color w:val="EC7C30"/>
          <w:spacing w:val="-9"/>
        </w:rPr>
        <w:t xml:space="preserve"> </w:t>
      </w:r>
      <w:r>
        <w:rPr>
          <w:color w:val="EC7C30"/>
          <w:spacing w:val="-2"/>
        </w:rPr>
        <w:t>GELİŞİMİ</w:t>
      </w:r>
    </w:p>
    <w:p w14:paraId="1AAFCDB7">
      <w:pPr>
        <w:spacing w:before="0" w:line="240" w:lineRule="auto"/>
        <w:rPr>
          <w:b/>
          <w:sz w:val="22"/>
        </w:rPr>
      </w:pPr>
      <w:r>
        <w:br w:type="column"/>
      </w:r>
    </w:p>
    <w:p w14:paraId="7B1B439A">
      <w:pPr>
        <w:pStyle w:val="5"/>
        <w:ind w:left="0"/>
        <w:rPr>
          <w:b/>
        </w:rPr>
      </w:pPr>
    </w:p>
    <w:p w14:paraId="78A6F0D9">
      <w:pPr>
        <w:pStyle w:val="5"/>
        <w:ind w:left="0"/>
        <w:rPr>
          <w:b/>
        </w:rPr>
      </w:pPr>
    </w:p>
    <w:p w14:paraId="660906E8">
      <w:pPr>
        <w:pStyle w:val="5"/>
        <w:ind w:left="0"/>
        <w:rPr>
          <w:b/>
        </w:rPr>
      </w:pPr>
    </w:p>
    <w:p w14:paraId="0F2851C5">
      <w:pPr>
        <w:pStyle w:val="5"/>
        <w:spacing w:before="39"/>
        <w:ind w:left="0"/>
        <w:rPr>
          <w:b/>
        </w:rPr>
      </w:pPr>
    </w:p>
    <w:p w14:paraId="2F10CCA6">
      <w:pPr>
        <w:pStyle w:val="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59383393">
      <w:pPr>
        <w:pStyle w:val="2"/>
        <w:spacing w:after="0"/>
        <w:sectPr>
          <w:type w:val="continuous"/>
          <w:pgSz w:w="11910" w:h="16840"/>
          <w:pgMar w:top="900" w:right="1133" w:bottom="280" w:left="992" w:header="720" w:footer="720" w:gutter="0"/>
          <w:cols w:equalWidth="0" w:num="2">
            <w:col w:w="2583" w:space="578"/>
            <w:col w:w="6624"/>
          </w:cols>
        </w:sectPr>
      </w:pPr>
    </w:p>
    <w:p w14:paraId="0BC7468B">
      <w:pPr>
        <w:pStyle w:val="5"/>
        <w:ind w:left="140"/>
      </w:pPr>
      <w:r>
        <w:rPr>
          <w:b/>
          <w:color w:val="EC7C30"/>
          <w:spacing w:val="-2"/>
        </w:rPr>
        <w:t>Kazanım 1.</w:t>
      </w:r>
      <w:r>
        <w:rPr>
          <w:b/>
          <w:color w:val="EC7C30"/>
          <w:spacing w:val="-29"/>
        </w:rPr>
        <w:t xml:space="preserve"> </w:t>
      </w:r>
      <w:r>
        <w:rPr>
          <w:spacing w:val="-2"/>
        </w:rPr>
        <w:t>Nesneye/duruma/olaya yönelik</w:t>
      </w:r>
      <w:r>
        <w:t xml:space="preserve"> </w:t>
      </w:r>
      <w:r>
        <w:rPr>
          <w:spacing w:val="-2"/>
        </w:rPr>
        <w:t>dikkatini</w:t>
      </w:r>
      <w:r>
        <w:rPr>
          <w:spacing w:val="1"/>
        </w:rPr>
        <w:t xml:space="preserve"> </w:t>
      </w:r>
      <w:r>
        <w:rPr>
          <w:spacing w:val="-2"/>
        </w:rPr>
        <w:t>sürdürür.</w:t>
      </w:r>
    </w:p>
    <w:p w14:paraId="0A9676E0">
      <w:pPr>
        <w:spacing w:before="66"/>
        <w:ind w:left="140" w:right="0" w:firstLine="0"/>
        <w:jc w:val="left"/>
        <w:rPr>
          <w:b/>
          <w:sz w:val="22"/>
        </w:rPr>
      </w:pPr>
      <w:r>
        <w:rPr>
          <w:b/>
          <w:spacing w:val="-2"/>
          <w:sz w:val="22"/>
        </w:rPr>
        <w:t>Göstergeler</w:t>
      </w:r>
    </w:p>
    <w:p w14:paraId="15100ACC">
      <w:pPr>
        <w:pStyle w:val="7"/>
        <w:numPr>
          <w:ilvl w:val="0"/>
          <w:numId w:val="1"/>
        </w:numPr>
        <w:tabs>
          <w:tab w:val="left" w:pos="423"/>
        </w:tabs>
        <w:spacing w:before="17" w:after="0" w:line="240" w:lineRule="auto"/>
        <w:ind w:left="423" w:right="0" w:hanging="283"/>
        <w:jc w:val="left"/>
        <w:rPr>
          <w:rFonts w:ascii="Wingdings" w:hAnsi="Wingdings"/>
          <w:color w:val="F58228"/>
          <w:sz w:val="22"/>
        </w:rPr>
      </w:pPr>
      <w:r>
        <w:rPr>
          <w:color w:val="221F1F"/>
          <w:sz w:val="22"/>
        </w:rPr>
        <w:t>Dikkatini</w:t>
      </w:r>
      <w:r>
        <w:rPr>
          <w:color w:val="221F1F"/>
          <w:spacing w:val="4"/>
          <w:sz w:val="22"/>
        </w:rPr>
        <w:t xml:space="preserve"> </w:t>
      </w:r>
      <w:r>
        <w:rPr>
          <w:color w:val="221F1F"/>
          <w:sz w:val="22"/>
        </w:rPr>
        <w:t>çeken</w:t>
      </w:r>
      <w:r>
        <w:rPr>
          <w:color w:val="221F1F"/>
          <w:spacing w:val="3"/>
          <w:sz w:val="22"/>
        </w:rPr>
        <w:t xml:space="preserve"> </w:t>
      </w:r>
      <w:r>
        <w:rPr>
          <w:color w:val="221F1F"/>
          <w:sz w:val="22"/>
        </w:rPr>
        <w:t>nesne/durum/olay</w:t>
      </w:r>
      <w:r>
        <w:rPr>
          <w:color w:val="221F1F"/>
          <w:spacing w:val="5"/>
          <w:sz w:val="22"/>
        </w:rPr>
        <w:t xml:space="preserve"> </w:t>
      </w:r>
      <w:r>
        <w:rPr>
          <w:color w:val="221F1F"/>
          <w:sz w:val="22"/>
        </w:rPr>
        <w:t>ile</w:t>
      </w:r>
      <w:r>
        <w:rPr>
          <w:color w:val="221F1F"/>
          <w:spacing w:val="2"/>
          <w:sz w:val="22"/>
        </w:rPr>
        <w:t xml:space="preserve"> </w:t>
      </w:r>
      <w:r>
        <w:rPr>
          <w:color w:val="221F1F"/>
          <w:sz w:val="22"/>
        </w:rPr>
        <w:t>ilgili bir</w:t>
      </w:r>
      <w:r>
        <w:rPr>
          <w:color w:val="221F1F"/>
          <w:spacing w:val="2"/>
          <w:sz w:val="22"/>
        </w:rPr>
        <w:t xml:space="preserve"> </w:t>
      </w:r>
      <w:r>
        <w:rPr>
          <w:color w:val="221F1F"/>
          <w:sz w:val="22"/>
        </w:rPr>
        <w:t>ya</w:t>
      </w:r>
      <w:r>
        <w:rPr>
          <w:color w:val="221F1F"/>
          <w:spacing w:val="2"/>
          <w:sz w:val="22"/>
        </w:rPr>
        <w:t xml:space="preserve"> </w:t>
      </w:r>
      <w:r>
        <w:rPr>
          <w:color w:val="221F1F"/>
          <w:sz w:val="22"/>
        </w:rPr>
        <w:t>da</w:t>
      </w:r>
      <w:r>
        <w:rPr>
          <w:color w:val="221F1F"/>
          <w:spacing w:val="2"/>
          <w:sz w:val="22"/>
        </w:rPr>
        <w:t xml:space="preserve"> </w:t>
      </w:r>
      <w:r>
        <w:rPr>
          <w:color w:val="221F1F"/>
          <w:sz w:val="22"/>
        </w:rPr>
        <w:t>birden</w:t>
      </w:r>
      <w:r>
        <w:rPr>
          <w:color w:val="221F1F"/>
          <w:spacing w:val="5"/>
          <w:sz w:val="22"/>
        </w:rPr>
        <w:t xml:space="preserve"> </w:t>
      </w:r>
      <w:r>
        <w:rPr>
          <w:color w:val="221F1F"/>
          <w:sz w:val="22"/>
        </w:rPr>
        <w:t>fazla</w:t>
      </w:r>
      <w:r>
        <w:rPr>
          <w:color w:val="221F1F"/>
          <w:spacing w:val="2"/>
          <w:sz w:val="22"/>
        </w:rPr>
        <w:t xml:space="preserve"> </w:t>
      </w:r>
      <w:r>
        <w:rPr>
          <w:color w:val="221F1F"/>
          <w:sz w:val="22"/>
        </w:rPr>
        <w:t>özelliği/niteliği</w:t>
      </w:r>
      <w:r>
        <w:rPr>
          <w:color w:val="221F1F"/>
          <w:spacing w:val="3"/>
          <w:sz w:val="22"/>
        </w:rPr>
        <w:t xml:space="preserve"> </w:t>
      </w:r>
      <w:r>
        <w:rPr>
          <w:color w:val="221F1F"/>
          <w:spacing w:val="-2"/>
          <w:sz w:val="22"/>
        </w:rPr>
        <w:t>söyler.</w:t>
      </w:r>
    </w:p>
    <w:p w14:paraId="2E671B27">
      <w:pPr>
        <w:pStyle w:val="7"/>
        <w:numPr>
          <w:ilvl w:val="0"/>
          <w:numId w:val="1"/>
        </w:numPr>
        <w:tabs>
          <w:tab w:val="left" w:pos="423"/>
        </w:tabs>
        <w:spacing w:before="17" w:after="0" w:line="240" w:lineRule="auto"/>
        <w:ind w:left="423" w:right="0" w:hanging="283"/>
        <w:jc w:val="left"/>
        <w:rPr>
          <w:rFonts w:ascii="Wingdings" w:hAnsi="Wingdings"/>
          <w:color w:val="F58228"/>
          <w:sz w:val="22"/>
        </w:rPr>
      </w:pPr>
      <w:r>
        <w:rPr>
          <w:color w:val="221F1F"/>
          <w:sz w:val="22"/>
        </w:rPr>
        <w:t>Dikkatini</w:t>
      </w:r>
      <w:r>
        <w:rPr>
          <w:color w:val="221F1F"/>
          <w:spacing w:val="-11"/>
          <w:sz w:val="22"/>
        </w:rPr>
        <w:t xml:space="preserve"> </w:t>
      </w:r>
      <w:r>
        <w:rPr>
          <w:color w:val="221F1F"/>
          <w:sz w:val="22"/>
        </w:rPr>
        <w:t>çeken</w:t>
      </w:r>
      <w:r>
        <w:rPr>
          <w:color w:val="221F1F"/>
          <w:spacing w:val="-6"/>
          <w:sz w:val="22"/>
        </w:rPr>
        <w:t xml:space="preserve"> </w:t>
      </w:r>
      <w:r>
        <w:rPr>
          <w:color w:val="221F1F"/>
          <w:sz w:val="22"/>
        </w:rPr>
        <w:t>nesneye/duruma/olaya</w:t>
      </w:r>
      <w:r>
        <w:rPr>
          <w:color w:val="221F1F"/>
          <w:spacing w:val="-3"/>
          <w:sz w:val="22"/>
        </w:rPr>
        <w:t xml:space="preserve"> </w:t>
      </w:r>
      <w:r>
        <w:rPr>
          <w:color w:val="221F1F"/>
          <w:sz w:val="22"/>
        </w:rPr>
        <w:t>yönelik</w:t>
      </w:r>
      <w:r>
        <w:rPr>
          <w:color w:val="221F1F"/>
          <w:spacing w:val="-6"/>
          <w:sz w:val="22"/>
        </w:rPr>
        <w:t xml:space="preserve"> </w:t>
      </w:r>
      <w:r>
        <w:rPr>
          <w:color w:val="221F1F"/>
          <w:sz w:val="22"/>
        </w:rPr>
        <w:t>sorular</w:t>
      </w:r>
      <w:r>
        <w:rPr>
          <w:color w:val="221F1F"/>
          <w:spacing w:val="-8"/>
          <w:sz w:val="22"/>
        </w:rPr>
        <w:t xml:space="preserve"> </w:t>
      </w:r>
      <w:r>
        <w:rPr>
          <w:color w:val="221F1F"/>
          <w:spacing w:val="-2"/>
          <w:sz w:val="22"/>
        </w:rPr>
        <w:t>sorar.</w:t>
      </w:r>
    </w:p>
    <w:p w14:paraId="0B7BFC6E">
      <w:pPr>
        <w:pStyle w:val="7"/>
        <w:numPr>
          <w:ilvl w:val="0"/>
          <w:numId w:val="1"/>
        </w:numPr>
        <w:tabs>
          <w:tab w:val="left" w:pos="423"/>
        </w:tabs>
        <w:spacing w:before="18" w:after="0" w:line="240" w:lineRule="auto"/>
        <w:ind w:left="423" w:right="0" w:hanging="283"/>
        <w:jc w:val="left"/>
        <w:rPr>
          <w:rFonts w:ascii="Wingdings" w:hAnsi="Wingdings"/>
          <w:color w:val="F58228"/>
          <w:sz w:val="22"/>
        </w:rPr>
      </w:pPr>
      <w:r>
        <w:rPr>
          <w:color w:val="221F1F"/>
          <w:sz w:val="22"/>
        </w:rPr>
        <w:t>Dikkatini</w:t>
      </w:r>
      <w:r>
        <w:rPr>
          <w:color w:val="221F1F"/>
          <w:spacing w:val="-4"/>
          <w:sz w:val="22"/>
        </w:rPr>
        <w:t xml:space="preserve"> </w:t>
      </w:r>
      <w:r>
        <w:rPr>
          <w:color w:val="221F1F"/>
          <w:sz w:val="22"/>
        </w:rPr>
        <w:t>çeken</w:t>
      </w:r>
      <w:r>
        <w:rPr>
          <w:color w:val="221F1F"/>
          <w:spacing w:val="-3"/>
          <w:sz w:val="22"/>
        </w:rPr>
        <w:t xml:space="preserve"> </w:t>
      </w:r>
      <w:r>
        <w:rPr>
          <w:color w:val="221F1F"/>
          <w:sz w:val="22"/>
        </w:rPr>
        <w:t>nesneye/duruma/olaya</w:t>
      </w:r>
      <w:r>
        <w:rPr>
          <w:color w:val="221F1F"/>
          <w:spacing w:val="-3"/>
          <w:sz w:val="22"/>
        </w:rPr>
        <w:t xml:space="preserve"> </w:t>
      </w:r>
      <w:r>
        <w:rPr>
          <w:color w:val="221F1F"/>
          <w:sz w:val="22"/>
        </w:rPr>
        <w:t>yönelik</w:t>
      </w:r>
      <w:r>
        <w:rPr>
          <w:color w:val="221F1F"/>
          <w:spacing w:val="-2"/>
          <w:sz w:val="22"/>
        </w:rPr>
        <w:t xml:space="preserve"> </w:t>
      </w:r>
      <w:r>
        <w:rPr>
          <w:color w:val="221F1F"/>
          <w:sz w:val="22"/>
        </w:rPr>
        <w:t>yanıtları</w:t>
      </w:r>
      <w:r>
        <w:rPr>
          <w:color w:val="221F1F"/>
          <w:spacing w:val="-4"/>
          <w:sz w:val="22"/>
        </w:rPr>
        <w:t xml:space="preserve"> </w:t>
      </w:r>
      <w:r>
        <w:rPr>
          <w:color w:val="221F1F"/>
          <w:spacing w:val="-2"/>
          <w:sz w:val="22"/>
        </w:rPr>
        <w:t>dinler.</w:t>
      </w:r>
    </w:p>
    <w:p w14:paraId="2BF01581">
      <w:pPr>
        <w:spacing w:before="21" w:line="266" w:lineRule="auto"/>
        <w:ind w:left="140" w:right="0" w:firstLine="0"/>
        <w:jc w:val="left"/>
        <w:rPr>
          <w:b/>
          <w:sz w:val="22"/>
        </w:rPr>
      </w:pPr>
      <w:r>
        <w:rPr>
          <w:b/>
          <w:color w:val="EC7C30"/>
          <w:spacing w:val="-6"/>
          <w:sz w:val="22"/>
        </w:rPr>
        <w:t xml:space="preserve">Kazanım 14. </w:t>
      </w:r>
      <w:r>
        <w:rPr>
          <w:b/>
          <w:color w:val="221F1F"/>
          <w:spacing w:val="-6"/>
          <w:sz w:val="22"/>
        </w:rPr>
        <w:t>Zamanla ilgili</w:t>
      </w:r>
      <w:r>
        <w:rPr>
          <w:b/>
          <w:color w:val="221F1F"/>
          <w:spacing w:val="-7"/>
          <w:sz w:val="22"/>
        </w:rPr>
        <w:t xml:space="preserve"> </w:t>
      </w:r>
      <w:r>
        <w:rPr>
          <w:b/>
          <w:color w:val="221F1F"/>
          <w:spacing w:val="-6"/>
          <w:sz w:val="22"/>
        </w:rPr>
        <w:t>kavramları</w:t>
      </w:r>
      <w:r>
        <w:rPr>
          <w:b/>
          <w:color w:val="221F1F"/>
          <w:spacing w:val="-7"/>
          <w:sz w:val="22"/>
        </w:rPr>
        <w:t xml:space="preserve"> </w:t>
      </w:r>
      <w:r>
        <w:rPr>
          <w:b/>
          <w:color w:val="221F1F"/>
          <w:spacing w:val="-6"/>
          <w:sz w:val="22"/>
        </w:rPr>
        <w:t>günlük yaşamdaki</w:t>
      </w:r>
      <w:r>
        <w:rPr>
          <w:b/>
          <w:color w:val="221F1F"/>
          <w:spacing w:val="-7"/>
          <w:sz w:val="22"/>
        </w:rPr>
        <w:t xml:space="preserve"> </w:t>
      </w:r>
      <w:r>
        <w:rPr>
          <w:b/>
          <w:color w:val="221F1F"/>
          <w:spacing w:val="-6"/>
          <w:sz w:val="22"/>
        </w:rPr>
        <w:t>olaylarla</w:t>
      </w:r>
      <w:r>
        <w:rPr>
          <w:b/>
          <w:color w:val="221F1F"/>
          <w:spacing w:val="-50"/>
          <w:sz w:val="22"/>
        </w:rPr>
        <w:t xml:space="preserve"> </w:t>
      </w:r>
      <w:r>
        <w:rPr>
          <w:b/>
          <w:color w:val="221F1F"/>
          <w:spacing w:val="-6"/>
          <w:sz w:val="22"/>
        </w:rPr>
        <w:t>ilişkili</w:t>
      </w:r>
      <w:r>
        <w:rPr>
          <w:b/>
          <w:color w:val="221F1F"/>
          <w:spacing w:val="-15"/>
          <w:sz w:val="22"/>
        </w:rPr>
        <w:t xml:space="preserve"> </w:t>
      </w:r>
      <w:r>
        <w:rPr>
          <w:b/>
          <w:color w:val="221F1F"/>
          <w:spacing w:val="-6"/>
          <w:sz w:val="22"/>
        </w:rPr>
        <w:t>olarak</w:t>
      </w:r>
      <w:r>
        <w:rPr>
          <w:b/>
          <w:color w:val="221F1F"/>
          <w:spacing w:val="-11"/>
          <w:sz w:val="22"/>
        </w:rPr>
        <w:t xml:space="preserve"> </w:t>
      </w:r>
      <w:r>
        <w:rPr>
          <w:b/>
          <w:color w:val="221F1F"/>
          <w:spacing w:val="-6"/>
          <w:sz w:val="22"/>
        </w:rPr>
        <w:t xml:space="preserve">kullanır. </w:t>
      </w:r>
      <w:r>
        <w:rPr>
          <w:b/>
          <w:spacing w:val="-2"/>
          <w:sz w:val="22"/>
        </w:rPr>
        <w:t>Göstergeler</w:t>
      </w:r>
    </w:p>
    <w:p w14:paraId="70AFFB4B">
      <w:pPr>
        <w:pStyle w:val="7"/>
        <w:numPr>
          <w:ilvl w:val="0"/>
          <w:numId w:val="1"/>
        </w:numPr>
        <w:tabs>
          <w:tab w:val="left" w:pos="423"/>
        </w:tabs>
        <w:spacing w:before="0" w:after="0" w:line="306" w:lineRule="exact"/>
        <w:ind w:left="423" w:right="0" w:hanging="283"/>
        <w:jc w:val="left"/>
        <w:rPr>
          <w:rFonts w:ascii="Wingdings" w:hAnsi="Wingdings"/>
          <w:color w:val="F58228"/>
          <w:sz w:val="22"/>
        </w:rPr>
      </w:pPr>
      <w:r>
        <w:rPr>
          <w:color w:val="221F1F"/>
          <w:spacing w:val="-2"/>
          <w:sz w:val="22"/>
        </w:rPr>
        <w:t>Olayları</w:t>
      </w:r>
      <w:r>
        <w:rPr>
          <w:color w:val="221F1F"/>
          <w:spacing w:val="-7"/>
          <w:sz w:val="22"/>
        </w:rPr>
        <w:t xml:space="preserve"> </w:t>
      </w:r>
      <w:r>
        <w:rPr>
          <w:color w:val="221F1F"/>
          <w:spacing w:val="-2"/>
          <w:sz w:val="22"/>
        </w:rPr>
        <w:t>oluş zamanına</w:t>
      </w:r>
      <w:r>
        <w:rPr>
          <w:color w:val="221F1F"/>
          <w:spacing w:val="-5"/>
          <w:sz w:val="22"/>
        </w:rPr>
        <w:t xml:space="preserve"> </w:t>
      </w:r>
      <w:r>
        <w:rPr>
          <w:color w:val="221F1F"/>
          <w:spacing w:val="-2"/>
          <w:sz w:val="22"/>
        </w:rPr>
        <w:t>göre</w:t>
      </w:r>
      <w:r>
        <w:rPr>
          <w:color w:val="221F1F"/>
          <w:spacing w:val="-4"/>
          <w:sz w:val="22"/>
        </w:rPr>
        <w:t xml:space="preserve"> </w:t>
      </w:r>
      <w:r>
        <w:rPr>
          <w:color w:val="221F1F"/>
          <w:spacing w:val="-2"/>
          <w:sz w:val="22"/>
        </w:rPr>
        <w:t>sıralar.</w:t>
      </w:r>
    </w:p>
    <w:p w14:paraId="5A9054EA">
      <w:pPr>
        <w:pStyle w:val="7"/>
        <w:numPr>
          <w:ilvl w:val="0"/>
          <w:numId w:val="1"/>
        </w:numPr>
        <w:tabs>
          <w:tab w:val="left" w:pos="423"/>
        </w:tabs>
        <w:spacing w:before="22" w:after="0" w:line="240" w:lineRule="auto"/>
        <w:ind w:left="423" w:right="0" w:hanging="283"/>
        <w:jc w:val="left"/>
        <w:rPr>
          <w:rFonts w:ascii="Wingdings" w:hAnsi="Wingdings"/>
          <w:color w:val="F58228"/>
          <w:sz w:val="22"/>
        </w:rPr>
      </w:pPr>
      <w:r>
        <w:rPr>
          <w:color w:val="221F1F"/>
          <w:sz w:val="22"/>
        </w:rPr>
        <w:t>Zaman</w:t>
      </w:r>
      <w:r>
        <w:rPr>
          <w:color w:val="221F1F"/>
          <w:spacing w:val="-17"/>
          <w:sz w:val="22"/>
        </w:rPr>
        <w:t xml:space="preserve"> </w:t>
      </w:r>
      <w:r>
        <w:rPr>
          <w:color w:val="221F1F"/>
          <w:sz w:val="22"/>
        </w:rPr>
        <w:t>ile</w:t>
      </w:r>
      <w:r>
        <w:rPr>
          <w:color w:val="221F1F"/>
          <w:spacing w:val="-12"/>
          <w:sz w:val="22"/>
        </w:rPr>
        <w:t xml:space="preserve"> </w:t>
      </w:r>
      <w:r>
        <w:rPr>
          <w:color w:val="221F1F"/>
          <w:sz w:val="22"/>
        </w:rPr>
        <w:t>ilgili</w:t>
      </w:r>
      <w:r>
        <w:rPr>
          <w:color w:val="221F1F"/>
          <w:spacing w:val="-15"/>
          <w:sz w:val="22"/>
        </w:rPr>
        <w:t xml:space="preserve"> </w:t>
      </w:r>
      <w:r>
        <w:rPr>
          <w:color w:val="221F1F"/>
          <w:sz w:val="22"/>
        </w:rPr>
        <w:t>basit</w:t>
      </w:r>
      <w:r>
        <w:rPr>
          <w:color w:val="221F1F"/>
          <w:spacing w:val="-14"/>
          <w:sz w:val="22"/>
        </w:rPr>
        <w:t xml:space="preserve"> </w:t>
      </w:r>
      <w:r>
        <w:rPr>
          <w:color w:val="221F1F"/>
          <w:sz w:val="22"/>
        </w:rPr>
        <w:t>kavramların</w:t>
      </w:r>
      <w:r>
        <w:rPr>
          <w:color w:val="221F1F"/>
          <w:spacing w:val="-11"/>
          <w:sz w:val="22"/>
        </w:rPr>
        <w:t xml:space="preserve"> </w:t>
      </w:r>
      <w:r>
        <w:rPr>
          <w:color w:val="221F1F"/>
          <w:sz w:val="22"/>
        </w:rPr>
        <w:t>anlamını</w:t>
      </w:r>
      <w:r>
        <w:rPr>
          <w:color w:val="221F1F"/>
          <w:spacing w:val="-16"/>
          <w:sz w:val="22"/>
        </w:rPr>
        <w:t xml:space="preserve"> </w:t>
      </w:r>
      <w:r>
        <w:rPr>
          <w:color w:val="221F1F"/>
          <w:spacing w:val="-2"/>
          <w:sz w:val="22"/>
        </w:rPr>
        <w:t>açıklar.</w:t>
      </w:r>
    </w:p>
    <w:p w14:paraId="5DD125B2">
      <w:pPr>
        <w:pStyle w:val="7"/>
        <w:numPr>
          <w:ilvl w:val="0"/>
          <w:numId w:val="1"/>
        </w:numPr>
        <w:tabs>
          <w:tab w:val="left" w:pos="423"/>
        </w:tabs>
        <w:spacing w:before="45" w:after="0" w:line="240" w:lineRule="auto"/>
        <w:ind w:left="423" w:right="0" w:hanging="283"/>
        <w:jc w:val="left"/>
        <w:rPr>
          <w:rFonts w:ascii="Wingdings" w:hAnsi="Wingdings"/>
          <w:color w:val="F58228"/>
          <w:sz w:val="22"/>
        </w:rPr>
      </w:pPr>
      <w:r>
        <w:rPr>
          <w:color w:val="221F1F"/>
          <w:sz w:val="22"/>
        </w:rPr>
        <w:t>Zaman-değişim</w:t>
      </w:r>
      <w:r>
        <w:rPr>
          <w:color w:val="221F1F"/>
          <w:spacing w:val="-16"/>
          <w:sz w:val="22"/>
        </w:rPr>
        <w:t xml:space="preserve"> </w:t>
      </w:r>
      <w:r>
        <w:rPr>
          <w:color w:val="221F1F"/>
          <w:sz w:val="22"/>
        </w:rPr>
        <w:t>ilişkisini</w:t>
      </w:r>
      <w:r>
        <w:rPr>
          <w:color w:val="221F1F"/>
          <w:spacing w:val="-14"/>
          <w:sz w:val="22"/>
        </w:rPr>
        <w:t xml:space="preserve"> </w:t>
      </w:r>
      <w:r>
        <w:rPr>
          <w:color w:val="221F1F"/>
          <w:sz w:val="22"/>
        </w:rPr>
        <w:t>fark</w:t>
      </w:r>
      <w:r>
        <w:rPr>
          <w:color w:val="221F1F"/>
          <w:spacing w:val="-15"/>
          <w:sz w:val="22"/>
        </w:rPr>
        <w:t xml:space="preserve"> </w:t>
      </w:r>
      <w:r>
        <w:rPr>
          <w:color w:val="221F1F"/>
          <w:spacing w:val="-4"/>
          <w:sz w:val="22"/>
        </w:rPr>
        <w:t>eder.</w:t>
      </w:r>
    </w:p>
    <w:p w14:paraId="497F78F6">
      <w:pPr>
        <w:spacing w:before="42"/>
        <w:ind w:left="140" w:right="0" w:firstLine="0"/>
        <w:jc w:val="left"/>
        <w:rPr>
          <w:b/>
          <w:sz w:val="22"/>
        </w:rPr>
      </w:pPr>
      <w:r>
        <w:rPr>
          <w:b/>
          <w:color w:val="EC7C30"/>
          <w:w w:val="90"/>
          <w:sz w:val="22"/>
        </w:rPr>
        <w:t>Kazanım</w:t>
      </w:r>
      <w:r>
        <w:rPr>
          <w:b/>
          <w:color w:val="EC7C30"/>
          <w:spacing w:val="29"/>
          <w:sz w:val="22"/>
        </w:rPr>
        <w:t xml:space="preserve"> </w:t>
      </w:r>
      <w:r>
        <w:rPr>
          <w:b/>
          <w:color w:val="EC7C30"/>
          <w:w w:val="90"/>
          <w:sz w:val="22"/>
        </w:rPr>
        <w:t>26.</w:t>
      </w:r>
      <w:r>
        <w:rPr>
          <w:b/>
          <w:color w:val="EC7C30"/>
          <w:spacing w:val="-2"/>
          <w:w w:val="90"/>
          <w:sz w:val="22"/>
        </w:rPr>
        <w:t xml:space="preserve"> </w:t>
      </w:r>
      <w:r>
        <w:rPr>
          <w:b/>
          <w:color w:val="221F1F"/>
          <w:w w:val="90"/>
          <w:sz w:val="22"/>
        </w:rPr>
        <w:t>Merak</w:t>
      </w:r>
      <w:r>
        <w:rPr>
          <w:b/>
          <w:color w:val="221F1F"/>
          <w:spacing w:val="35"/>
          <w:sz w:val="22"/>
        </w:rPr>
        <w:t xml:space="preserve"> </w:t>
      </w:r>
      <w:r>
        <w:rPr>
          <w:b/>
          <w:color w:val="221F1F"/>
          <w:w w:val="90"/>
          <w:sz w:val="22"/>
        </w:rPr>
        <w:t>ettiği</w:t>
      </w:r>
      <w:r>
        <w:rPr>
          <w:b/>
          <w:color w:val="221F1F"/>
          <w:spacing w:val="30"/>
          <w:sz w:val="22"/>
        </w:rPr>
        <w:t xml:space="preserve"> </w:t>
      </w:r>
      <w:r>
        <w:rPr>
          <w:b/>
          <w:color w:val="221F1F"/>
          <w:w w:val="90"/>
          <w:sz w:val="22"/>
        </w:rPr>
        <w:t>olay/durumları</w:t>
      </w:r>
      <w:r>
        <w:rPr>
          <w:b/>
          <w:color w:val="221F1F"/>
          <w:spacing w:val="27"/>
          <w:sz w:val="22"/>
        </w:rPr>
        <w:t xml:space="preserve"> </w:t>
      </w:r>
      <w:r>
        <w:rPr>
          <w:b/>
          <w:color w:val="221F1F"/>
          <w:spacing w:val="-2"/>
          <w:w w:val="90"/>
          <w:sz w:val="22"/>
        </w:rPr>
        <w:t>sorgular.</w:t>
      </w:r>
    </w:p>
    <w:p w14:paraId="04A6395B">
      <w:pPr>
        <w:spacing w:before="81"/>
        <w:ind w:left="140" w:right="0" w:firstLine="0"/>
        <w:jc w:val="left"/>
        <w:rPr>
          <w:b/>
          <w:sz w:val="22"/>
        </w:rPr>
      </w:pPr>
      <w:r>
        <w:rPr>
          <w:b/>
          <w:spacing w:val="-2"/>
          <w:sz w:val="22"/>
        </w:rPr>
        <w:t>Göstergeler</w:t>
      </w:r>
    </w:p>
    <w:p w14:paraId="46EC793F">
      <w:pPr>
        <w:pStyle w:val="7"/>
        <w:numPr>
          <w:ilvl w:val="0"/>
          <w:numId w:val="1"/>
        </w:numPr>
        <w:tabs>
          <w:tab w:val="left" w:pos="423"/>
        </w:tabs>
        <w:spacing w:before="26" w:after="0" w:line="240" w:lineRule="auto"/>
        <w:ind w:left="423" w:right="0" w:hanging="283"/>
        <w:jc w:val="left"/>
        <w:rPr>
          <w:rFonts w:ascii="Wingdings" w:hAnsi="Wingdings"/>
          <w:color w:val="F58228"/>
          <w:sz w:val="22"/>
        </w:rPr>
      </w:pPr>
      <w:r>
        <w:rPr>
          <w:color w:val="221F1F"/>
          <w:sz w:val="22"/>
        </w:rPr>
        <w:t>Merak</w:t>
      </w:r>
      <w:r>
        <w:rPr>
          <w:color w:val="221F1F"/>
          <w:spacing w:val="-5"/>
          <w:sz w:val="22"/>
        </w:rPr>
        <w:t xml:space="preserve"> </w:t>
      </w:r>
      <w:r>
        <w:rPr>
          <w:color w:val="221F1F"/>
          <w:sz w:val="22"/>
        </w:rPr>
        <w:t>ettiği</w:t>
      </w:r>
      <w:r>
        <w:rPr>
          <w:color w:val="221F1F"/>
          <w:spacing w:val="-3"/>
          <w:sz w:val="22"/>
        </w:rPr>
        <w:t xml:space="preserve"> </w:t>
      </w:r>
      <w:r>
        <w:rPr>
          <w:color w:val="221F1F"/>
          <w:sz w:val="22"/>
        </w:rPr>
        <w:t>konuya</w:t>
      </w:r>
      <w:r>
        <w:rPr>
          <w:color w:val="221F1F"/>
          <w:spacing w:val="-6"/>
          <w:sz w:val="22"/>
        </w:rPr>
        <w:t xml:space="preserve"> </w:t>
      </w:r>
      <w:r>
        <w:rPr>
          <w:color w:val="221F1F"/>
          <w:sz w:val="22"/>
        </w:rPr>
        <w:t>ilişkin</w:t>
      </w:r>
      <w:r>
        <w:rPr>
          <w:color w:val="221F1F"/>
          <w:spacing w:val="-5"/>
          <w:sz w:val="22"/>
        </w:rPr>
        <w:t xml:space="preserve"> </w:t>
      </w:r>
      <w:r>
        <w:rPr>
          <w:color w:val="221F1F"/>
          <w:sz w:val="22"/>
        </w:rPr>
        <w:t>gözlem</w:t>
      </w:r>
      <w:r>
        <w:rPr>
          <w:color w:val="221F1F"/>
          <w:spacing w:val="-3"/>
          <w:sz w:val="22"/>
        </w:rPr>
        <w:t xml:space="preserve"> </w:t>
      </w:r>
      <w:r>
        <w:rPr>
          <w:color w:val="221F1F"/>
          <w:spacing w:val="-2"/>
          <w:sz w:val="22"/>
        </w:rPr>
        <w:t>yapar.</w:t>
      </w:r>
    </w:p>
    <w:p w14:paraId="5D3F1772">
      <w:pPr>
        <w:pStyle w:val="7"/>
        <w:numPr>
          <w:ilvl w:val="0"/>
          <w:numId w:val="1"/>
        </w:numPr>
        <w:tabs>
          <w:tab w:val="left" w:pos="423"/>
        </w:tabs>
        <w:spacing w:before="37" w:after="0" w:line="240" w:lineRule="auto"/>
        <w:ind w:left="423" w:right="0" w:hanging="283"/>
        <w:jc w:val="left"/>
        <w:rPr>
          <w:rFonts w:ascii="Wingdings" w:hAnsi="Wingdings"/>
          <w:color w:val="F58228"/>
          <w:sz w:val="22"/>
        </w:rPr>
      </w:pPr>
      <w:r>
        <w:rPr>
          <w:color w:val="221F1F"/>
          <w:sz w:val="22"/>
        </w:rPr>
        <w:t>Merak</w:t>
      </w:r>
      <w:r>
        <w:rPr>
          <w:color w:val="221F1F"/>
          <w:spacing w:val="-13"/>
          <w:sz w:val="22"/>
        </w:rPr>
        <w:t xml:space="preserve"> </w:t>
      </w:r>
      <w:r>
        <w:rPr>
          <w:color w:val="221F1F"/>
          <w:sz w:val="22"/>
        </w:rPr>
        <w:t>ettiklerine</w:t>
      </w:r>
      <w:r>
        <w:rPr>
          <w:color w:val="221F1F"/>
          <w:spacing w:val="-14"/>
          <w:sz w:val="22"/>
        </w:rPr>
        <w:t xml:space="preserve"> </w:t>
      </w:r>
      <w:r>
        <w:rPr>
          <w:color w:val="221F1F"/>
          <w:sz w:val="22"/>
        </w:rPr>
        <w:t>ilişkin</w:t>
      </w:r>
      <w:r>
        <w:rPr>
          <w:color w:val="221F1F"/>
          <w:spacing w:val="-13"/>
          <w:sz w:val="22"/>
        </w:rPr>
        <w:t xml:space="preserve"> </w:t>
      </w:r>
      <w:r>
        <w:rPr>
          <w:color w:val="221F1F"/>
          <w:sz w:val="22"/>
        </w:rPr>
        <w:t>sorular</w:t>
      </w:r>
      <w:r>
        <w:rPr>
          <w:color w:val="221F1F"/>
          <w:spacing w:val="-10"/>
          <w:sz w:val="22"/>
        </w:rPr>
        <w:t xml:space="preserve"> </w:t>
      </w:r>
      <w:r>
        <w:rPr>
          <w:color w:val="221F1F"/>
          <w:spacing w:val="-2"/>
          <w:sz w:val="22"/>
        </w:rPr>
        <w:t>sorar.</w:t>
      </w:r>
    </w:p>
    <w:p w14:paraId="467EB5A9">
      <w:pPr>
        <w:pStyle w:val="7"/>
        <w:numPr>
          <w:ilvl w:val="0"/>
          <w:numId w:val="1"/>
        </w:numPr>
        <w:tabs>
          <w:tab w:val="left" w:pos="423"/>
        </w:tabs>
        <w:spacing w:before="18" w:after="0" w:line="240" w:lineRule="auto"/>
        <w:ind w:left="423" w:right="0" w:hanging="283"/>
        <w:jc w:val="left"/>
        <w:rPr>
          <w:rFonts w:ascii="Wingdings" w:hAnsi="Wingdings"/>
          <w:color w:val="F58228"/>
          <w:sz w:val="22"/>
        </w:rPr>
      </w:pPr>
      <w:r>
        <w:rPr>
          <w:color w:val="221F1F"/>
          <w:sz w:val="22"/>
        </w:rPr>
        <w:t>Merak</w:t>
      </w:r>
      <w:r>
        <w:rPr>
          <w:color w:val="221F1F"/>
          <w:spacing w:val="-3"/>
          <w:sz w:val="22"/>
        </w:rPr>
        <w:t xml:space="preserve"> </w:t>
      </w:r>
      <w:r>
        <w:rPr>
          <w:color w:val="221F1F"/>
          <w:sz w:val="22"/>
        </w:rPr>
        <w:t>ettiklerine</w:t>
      </w:r>
      <w:r>
        <w:rPr>
          <w:color w:val="221F1F"/>
          <w:spacing w:val="2"/>
          <w:sz w:val="22"/>
        </w:rPr>
        <w:t xml:space="preserve"> </w:t>
      </w:r>
      <w:r>
        <w:rPr>
          <w:color w:val="221F1F"/>
          <w:sz w:val="22"/>
        </w:rPr>
        <w:t>ilişkin</w:t>
      </w:r>
      <w:r>
        <w:rPr>
          <w:color w:val="221F1F"/>
          <w:spacing w:val="1"/>
          <w:sz w:val="22"/>
        </w:rPr>
        <w:t xml:space="preserve"> </w:t>
      </w:r>
      <w:r>
        <w:rPr>
          <w:color w:val="221F1F"/>
          <w:sz w:val="22"/>
        </w:rPr>
        <w:t>elde</w:t>
      </w:r>
      <w:r>
        <w:rPr>
          <w:color w:val="221F1F"/>
          <w:spacing w:val="1"/>
          <w:sz w:val="22"/>
        </w:rPr>
        <w:t xml:space="preserve"> </w:t>
      </w:r>
      <w:r>
        <w:rPr>
          <w:color w:val="221F1F"/>
          <w:sz w:val="22"/>
        </w:rPr>
        <w:t>ettiği</w:t>
      </w:r>
      <w:r>
        <w:rPr>
          <w:color w:val="221F1F"/>
          <w:spacing w:val="-3"/>
          <w:sz w:val="22"/>
        </w:rPr>
        <w:t xml:space="preserve"> </w:t>
      </w:r>
      <w:r>
        <w:rPr>
          <w:color w:val="221F1F"/>
          <w:sz w:val="22"/>
        </w:rPr>
        <w:t>sonuçları</w:t>
      </w:r>
      <w:r>
        <w:rPr>
          <w:color w:val="221F1F"/>
          <w:spacing w:val="-2"/>
          <w:sz w:val="22"/>
        </w:rPr>
        <w:t xml:space="preserve"> </w:t>
      </w:r>
      <w:r>
        <w:rPr>
          <w:color w:val="221F1F"/>
          <w:sz w:val="22"/>
        </w:rPr>
        <w:t>başkalarının bulduğu</w:t>
      </w:r>
      <w:r>
        <w:rPr>
          <w:color w:val="221F1F"/>
          <w:spacing w:val="1"/>
          <w:sz w:val="22"/>
        </w:rPr>
        <w:t xml:space="preserve"> </w:t>
      </w:r>
      <w:r>
        <w:rPr>
          <w:color w:val="221F1F"/>
          <w:sz w:val="22"/>
        </w:rPr>
        <w:t>sonuçlarla</w:t>
      </w:r>
      <w:r>
        <w:rPr>
          <w:color w:val="221F1F"/>
          <w:spacing w:val="-1"/>
          <w:sz w:val="22"/>
        </w:rPr>
        <w:t xml:space="preserve"> </w:t>
      </w:r>
      <w:r>
        <w:rPr>
          <w:color w:val="221F1F"/>
          <w:spacing w:val="-2"/>
          <w:sz w:val="22"/>
        </w:rPr>
        <w:t>karşılaştırır.</w:t>
      </w:r>
    </w:p>
    <w:p w14:paraId="56E685D2">
      <w:pPr>
        <w:pStyle w:val="7"/>
        <w:numPr>
          <w:ilvl w:val="0"/>
          <w:numId w:val="1"/>
        </w:numPr>
        <w:tabs>
          <w:tab w:val="left" w:pos="423"/>
        </w:tabs>
        <w:spacing w:before="17" w:after="0" w:line="240" w:lineRule="auto"/>
        <w:ind w:left="423" w:right="0" w:hanging="283"/>
        <w:jc w:val="left"/>
        <w:rPr>
          <w:rFonts w:ascii="Wingdings" w:hAnsi="Wingdings"/>
          <w:color w:val="F58228"/>
          <w:sz w:val="22"/>
        </w:rPr>
      </w:pPr>
      <w:r>
        <w:rPr>
          <w:color w:val="221F1F"/>
          <w:sz w:val="22"/>
        </w:rPr>
        <w:t>Merak</w:t>
      </w:r>
      <w:r>
        <w:rPr>
          <w:color w:val="221F1F"/>
          <w:spacing w:val="-9"/>
          <w:sz w:val="22"/>
        </w:rPr>
        <w:t xml:space="preserve"> </w:t>
      </w:r>
      <w:r>
        <w:rPr>
          <w:color w:val="221F1F"/>
          <w:sz w:val="22"/>
        </w:rPr>
        <w:t>ettiklerine</w:t>
      </w:r>
      <w:r>
        <w:rPr>
          <w:color w:val="221F1F"/>
          <w:spacing w:val="-4"/>
          <w:sz w:val="22"/>
        </w:rPr>
        <w:t xml:space="preserve"> </w:t>
      </w:r>
      <w:r>
        <w:rPr>
          <w:color w:val="221F1F"/>
          <w:sz w:val="22"/>
        </w:rPr>
        <w:t>ilişkin</w:t>
      </w:r>
      <w:r>
        <w:rPr>
          <w:color w:val="221F1F"/>
          <w:spacing w:val="-3"/>
          <w:sz w:val="22"/>
        </w:rPr>
        <w:t xml:space="preserve"> </w:t>
      </w:r>
      <w:r>
        <w:rPr>
          <w:color w:val="221F1F"/>
          <w:sz w:val="22"/>
        </w:rPr>
        <w:t>elde</w:t>
      </w:r>
      <w:r>
        <w:rPr>
          <w:color w:val="221F1F"/>
          <w:spacing w:val="-6"/>
          <w:sz w:val="22"/>
        </w:rPr>
        <w:t xml:space="preserve"> </w:t>
      </w:r>
      <w:r>
        <w:rPr>
          <w:color w:val="221F1F"/>
          <w:sz w:val="22"/>
        </w:rPr>
        <w:t>ettiği</w:t>
      </w:r>
      <w:r>
        <w:rPr>
          <w:color w:val="221F1F"/>
          <w:spacing w:val="-7"/>
          <w:sz w:val="22"/>
        </w:rPr>
        <w:t xml:space="preserve"> </w:t>
      </w:r>
      <w:r>
        <w:rPr>
          <w:color w:val="221F1F"/>
          <w:sz w:val="22"/>
        </w:rPr>
        <w:t>sonuçları</w:t>
      </w:r>
      <w:r>
        <w:rPr>
          <w:color w:val="221F1F"/>
          <w:spacing w:val="-6"/>
          <w:sz w:val="22"/>
        </w:rPr>
        <w:t xml:space="preserve"> </w:t>
      </w:r>
      <w:r>
        <w:rPr>
          <w:color w:val="221F1F"/>
          <w:spacing w:val="-2"/>
          <w:sz w:val="22"/>
        </w:rPr>
        <w:t>açıklar.</w:t>
      </w:r>
    </w:p>
    <w:p w14:paraId="69FF3FD7">
      <w:pPr>
        <w:pStyle w:val="2"/>
        <w:spacing w:before="2"/>
      </w:pPr>
      <w:r>
        <w:rPr>
          <w:color w:val="2EC541"/>
        </w:rPr>
        <w:t>DİL</w:t>
      </w:r>
      <w:r>
        <w:rPr>
          <w:color w:val="2EC541"/>
          <w:spacing w:val="-1"/>
        </w:rPr>
        <w:t xml:space="preserve"> </w:t>
      </w:r>
      <w:r>
        <w:rPr>
          <w:color w:val="2EC541"/>
          <w:spacing w:val="-2"/>
        </w:rPr>
        <w:t>GELİŞİMİ</w:t>
      </w:r>
    </w:p>
    <w:p w14:paraId="0DB4D821">
      <w:pPr>
        <w:spacing w:before="21" w:line="259" w:lineRule="auto"/>
        <w:ind w:left="140" w:right="4953" w:firstLine="0"/>
        <w:jc w:val="left"/>
        <w:rPr>
          <w:b/>
          <w:sz w:val="22"/>
        </w:rPr>
      </w:pPr>
      <w:r>
        <w:rPr>
          <w:b/>
          <w:color w:val="53B849"/>
          <w:w w:val="90"/>
          <w:sz w:val="22"/>
        </w:rPr>
        <w:t>Kazanım 3.</w:t>
      </w:r>
      <w:r>
        <w:rPr>
          <w:b/>
          <w:color w:val="53B849"/>
          <w:spacing w:val="-5"/>
          <w:w w:val="90"/>
          <w:sz w:val="22"/>
        </w:rPr>
        <w:t xml:space="preserve"> </w:t>
      </w:r>
      <w:r>
        <w:rPr>
          <w:b/>
          <w:color w:val="221F1F"/>
          <w:w w:val="90"/>
          <w:sz w:val="22"/>
        </w:rPr>
        <w:t xml:space="preserve">Dili iletişim amacıyla kullanır. </w:t>
      </w:r>
      <w:r>
        <w:rPr>
          <w:b/>
          <w:color w:val="221F1F"/>
          <w:spacing w:val="-2"/>
          <w:sz w:val="22"/>
        </w:rPr>
        <w:t>Göstergeler</w:t>
      </w:r>
    </w:p>
    <w:p w14:paraId="717954C0">
      <w:pPr>
        <w:pStyle w:val="7"/>
        <w:numPr>
          <w:ilvl w:val="0"/>
          <w:numId w:val="1"/>
        </w:numPr>
        <w:tabs>
          <w:tab w:val="left" w:pos="423"/>
        </w:tabs>
        <w:spacing w:before="26" w:after="0" w:line="240" w:lineRule="auto"/>
        <w:ind w:left="423" w:right="0" w:hanging="283"/>
        <w:jc w:val="left"/>
        <w:rPr>
          <w:rFonts w:ascii="Wingdings" w:hAnsi="Wingdings"/>
          <w:color w:val="53B849"/>
          <w:sz w:val="22"/>
        </w:rPr>
      </w:pPr>
      <w:r>
        <w:rPr>
          <w:color w:val="221F1F"/>
          <w:spacing w:val="-2"/>
          <w:sz w:val="22"/>
        </w:rPr>
        <w:t>Başlatılan</w:t>
      </w:r>
      <w:r>
        <w:rPr>
          <w:color w:val="221F1F"/>
          <w:spacing w:val="-10"/>
          <w:sz w:val="22"/>
        </w:rPr>
        <w:t xml:space="preserve"> </w:t>
      </w:r>
      <w:r>
        <w:rPr>
          <w:color w:val="221F1F"/>
          <w:spacing w:val="-2"/>
          <w:sz w:val="22"/>
        </w:rPr>
        <w:t>konuşmaya</w:t>
      </w:r>
      <w:r>
        <w:rPr>
          <w:color w:val="221F1F"/>
          <w:spacing w:val="-9"/>
          <w:sz w:val="22"/>
        </w:rPr>
        <w:t xml:space="preserve"> </w:t>
      </w:r>
      <w:r>
        <w:rPr>
          <w:color w:val="221F1F"/>
          <w:spacing w:val="-2"/>
          <w:sz w:val="22"/>
        </w:rPr>
        <w:t>katılır.</w:t>
      </w:r>
    </w:p>
    <w:p w14:paraId="57027D34">
      <w:pPr>
        <w:pStyle w:val="7"/>
        <w:numPr>
          <w:ilvl w:val="0"/>
          <w:numId w:val="1"/>
        </w:numPr>
        <w:tabs>
          <w:tab w:val="left" w:pos="423"/>
        </w:tabs>
        <w:spacing w:before="41" w:after="0" w:line="240" w:lineRule="auto"/>
        <w:ind w:left="423" w:right="0" w:hanging="283"/>
        <w:jc w:val="left"/>
        <w:rPr>
          <w:rFonts w:ascii="Wingdings" w:hAnsi="Wingdings"/>
          <w:color w:val="53B849"/>
          <w:sz w:val="22"/>
        </w:rPr>
      </w:pPr>
      <w:r>
        <w:rPr>
          <w:color w:val="221F1F"/>
          <w:sz w:val="22"/>
        </w:rPr>
        <w:t>Konuşmayı</w:t>
      </w:r>
      <w:r>
        <w:rPr>
          <w:color w:val="221F1F"/>
          <w:spacing w:val="-18"/>
          <w:sz w:val="22"/>
        </w:rPr>
        <w:t xml:space="preserve"> </w:t>
      </w:r>
      <w:r>
        <w:rPr>
          <w:color w:val="221F1F"/>
          <w:spacing w:val="-2"/>
          <w:sz w:val="22"/>
        </w:rPr>
        <w:t>başlatır.</w:t>
      </w:r>
    </w:p>
    <w:p w14:paraId="28860087">
      <w:pPr>
        <w:pStyle w:val="7"/>
        <w:numPr>
          <w:ilvl w:val="0"/>
          <w:numId w:val="1"/>
        </w:numPr>
        <w:tabs>
          <w:tab w:val="left" w:pos="423"/>
        </w:tabs>
        <w:spacing w:before="14" w:after="0" w:line="240" w:lineRule="auto"/>
        <w:ind w:left="423" w:right="0" w:hanging="283"/>
        <w:jc w:val="left"/>
        <w:rPr>
          <w:rFonts w:ascii="Wingdings" w:hAnsi="Wingdings"/>
          <w:color w:val="53B849"/>
          <w:sz w:val="22"/>
        </w:rPr>
      </w:pPr>
      <w:r>
        <w:rPr>
          <w:color w:val="221F1F"/>
          <w:spacing w:val="-2"/>
          <w:sz w:val="22"/>
        </w:rPr>
        <w:t>Konuşmayı</w:t>
      </w:r>
      <w:r>
        <w:rPr>
          <w:color w:val="221F1F"/>
          <w:spacing w:val="-10"/>
          <w:sz w:val="22"/>
        </w:rPr>
        <w:t xml:space="preserve"> </w:t>
      </w:r>
      <w:r>
        <w:rPr>
          <w:color w:val="221F1F"/>
          <w:spacing w:val="-2"/>
          <w:sz w:val="22"/>
        </w:rPr>
        <w:t>sürdürür.</w:t>
      </w:r>
    </w:p>
    <w:p w14:paraId="107A3B33">
      <w:pPr>
        <w:pStyle w:val="7"/>
        <w:numPr>
          <w:ilvl w:val="0"/>
          <w:numId w:val="1"/>
        </w:numPr>
        <w:tabs>
          <w:tab w:val="left" w:pos="423"/>
        </w:tabs>
        <w:spacing w:before="2" w:after="0" w:line="240" w:lineRule="auto"/>
        <w:ind w:left="423" w:right="0" w:hanging="283"/>
        <w:jc w:val="left"/>
        <w:rPr>
          <w:rFonts w:ascii="Wingdings" w:hAnsi="Wingdings"/>
          <w:color w:val="53B849"/>
          <w:sz w:val="22"/>
        </w:rPr>
      </w:pPr>
      <w:r>
        <w:rPr>
          <w:color w:val="221F1F"/>
          <w:spacing w:val="-2"/>
          <w:sz w:val="22"/>
        </w:rPr>
        <w:t>Konuşmayı sonlandırır.</w:t>
      </w:r>
    </w:p>
    <w:p w14:paraId="19028525">
      <w:pPr>
        <w:pStyle w:val="7"/>
        <w:numPr>
          <w:ilvl w:val="0"/>
          <w:numId w:val="1"/>
        </w:numPr>
        <w:tabs>
          <w:tab w:val="left" w:pos="423"/>
        </w:tabs>
        <w:spacing w:before="17" w:after="0" w:line="240" w:lineRule="auto"/>
        <w:ind w:left="423" w:right="0" w:hanging="283"/>
        <w:jc w:val="left"/>
        <w:rPr>
          <w:rFonts w:ascii="Wingdings" w:hAnsi="Wingdings"/>
          <w:color w:val="53B849"/>
          <w:sz w:val="22"/>
        </w:rPr>
      </w:pPr>
      <w:r>
        <w:rPr>
          <w:color w:val="221F1F"/>
          <w:sz w:val="22"/>
        </w:rPr>
        <w:t>Konuşma</w:t>
      </w:r>
      <w:r>
        <w:rPr>
          <w:color w:val="221F1F"/>
          <w:spacing w:val="-7"/>
          <w:sz w:val="22"/>
        </w:rPr>
        <w:t xml:space="preserve"> </w:t>
      </w:r>
      <w:r>
        <w:rPr>
          <w:color w:val="221F1F"/>
          <w:sz w:val="22"/>
        </w:rPr>
        <w:t>sırasında</w:t>
      </w:r>
      <w:r>
        <w:rPr>
          <w:color w:val="221F1F"/>
          <w:spacing w:val="-4"/>
          <w:sz w:val="22"/>
        </w:rPr>
        <w:t xml:space="preserve"> </w:t>
      </w:r>
      <w:r>
        <w:rPr>
          <w:color w:val="221F1F"/>
          <w:sz w:val="22"/>
        </w:rPr>
        <w:t>göz</w:t>
      </w:r>
      <w:r>
        <w:rPr>
          <w:color w:val="221F1F"/>
          <w:spacing w:val="-4"/>
          <w:sz w:val="22"/>
        </w:rPr>
        <w:t xml:space="preserve"> </w:t>
      </w:r>
      <w:r>
        <w:rPr>
          <w:color w:val="221F1F"/>
          <w:sz w:val="22"/>
        </w:rPr>
        <w:t>teması</w:t>
      </w:r>
      <w:r>
        <w:rPr>
          <w:color w:val="221F1F"/>
          <w:spacing w:val="-7"/>
          <w:sz w:val="22"/>
        </w:rPr>
        <w:t xml:space="preserve"> </w:t>
      </w:r>
      <w:r>
        <w:rPr>
          <w:color w:val="221F1F"/>
          <w:spacing w:val="-2"/>
          <w:sz w:val="22"/>
        </w:rPr>
        <w:t>kurar.</w:t>
      </w:r>
    </w:p>
    <w:p w14:paraId="6A7C3B95">
      <w:pPr>
        <w:pStyle w:val="2"/>
        <w:spacing w:before="14"/>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33C2EF78">
      <w:pPr>
        <w:spacing w:before="1"/>
        <w:ind w:left="140" w:right="4953" w:firstLine="0"/>
        <w:jc w:val="left"/>
        <w:rPr>
          <w:b/>
          <w:sz w:val="22"/>
        </w:rPr>
      </w:pPr>
      <w:r>
        <w:rPr>
          <w:b/>
          <w:color w:val="6F2F9F"/>
          <w:w w:val="90"/>
          <w:sz w:val="22"/>
        </w:rPr>
        <w:t>Kazanım 2.</w:t>
      </w:r>
      <w:r>
        <w:rPr>
          <w:b/>
          <w:color w:val="6F2F9F"/>
          <w:spacing w:val="-1"/>
          <w:w w:val="90"/>
          <w:sz w:val="22"/>
        </w:rPr>
        <w:t xml:space="preserve"> </w:t>
      </w:r>
      <w:r>
        <w:rPr>
          <w:b/>
          <w:color w:val="221F1F"/>
          <w:w w:val="90"/>
          <w:sz w:val="22"/>
        </w:rPr>
        <w:t xml:space="preserve">Büyük kaslarını koordineli kullanır. </w:t>
      </w:r>
      <w:r>
        <w:rPr>
          <w:b/>
          <w:color w:val="221F1F"/>
          <w:spacing w:val="-2"/>
          <w:sz w:val="22"/>
        </w:rPr>
        <w:t>Göstergeler</w:t>
      </w:r>
    </w:p>
    <w:p w14:paraId="4EFA4312">
      <w:pPr>
        <w:pStyle w:val="7"/>
        <w:numPr>
          <w:ilvl w:val="0"/>
          <w:numId w:val="1"/>
        </w:numPr>
        <w:tabs>
          <w:tab w:val="left" w:pos="423"/>
        </w:tabs>
        <w:spacing w:before="79" w:after="0" w:line="240" w:lineRule="auto"/>
        <w:ind w:left="423" w:right="0" w:hanging="283"/>
        <w:jc w:val="left"/>
        <w:rPr>
          <w:rFonts w:ascii="Wingdings" w:hAnsi="Wingdings"/>
          <w:color w:val="AC86BC"/>
          <w:sz w:val="22"/>
        </w:rPr>
      </w:pPr>
      <w:r>
        <w:rPr>
          <w:color w:val="221F1F"/>
          <w:sz w:val="22"/>
        </w:rPr>
        <w:t>Kol</w:t>
      </w:r>
      <w:r>
        <w:rPr>
          <w:color w:val="221F1F"/>
          <w:spacing w:val="-17"/>
          <w:sz w:val="22"/>
        </w:rPr>
        <w:t xml:space="preserve"> </w:t>
      </w:r>
      <w:r>
        <w:rPr>
          <w:color w:val="221F1F"/>
          <w:sz w:val="22"/>
        </w:rPr>
        <w:t>ve</w:t>
      </w:r>
      <w:r>
        <w:rPr>
          <w:color w:val="221F1F"/>
          <w:spacing w:val="-16"/>
          <w:sz w:val="22"/>
        </w:rPr>
        <w:t xml:space="preserve"> </w:t>
      </w:r>
      <w:r>
        <w:rPr>
          <w:color w:val="221F1F"/>
          <w:sz w:val="22"/>
        </w:rPr>
        <w:t>bacaklarını</w:t>
      </w:r>
      <w:r>
        <w:rPr>
          <w:color w:val="221F1F"/>
          <w:spacing w:val="-17"/>
          <w:sz w:val="22"/>
        </w:rPr>
        <w:t xml:space="preserve"> </w:t>
      </w:r>
      <w:r>
        <w:rPr>
          <w:color w:val="221F1F"/>
          <w:sz w:val="22"/>
        </w:rPr>
        <w:t>eş</w:t>
      </w:r>
      <w:r>
        <w:rPr>
          <w:color w:val="221F1F"/>
          <w:spacing w:val="-16"/>
          <w:sz w:val="22"/>
        </w:rPr>
        <w:t xml:space="preserve"> </w:t>
      </w:r>
      <w:r>
        <w:rPr>
          <w:color w:val="221F1F"/>
          <w:sz w:val="22"/>
        </w:rPr>
        <w:t>zamanlı</w:t>
      </w:r>
      <w:r>
        <w:rPr>
          <w:color w:val="221F1F"/>
          <w:spacing w:val="-13"/>
          <w:sz w:val="22"/>
        </w:rPr>
        <w:t xml:space="preserve"> </w:t>
      </w:r>
      <w:r>
        <w:rPr>
          <w:color w:val="221F1F"/>
          <w:sz w:val="22"/>
        </w:rPr>
        <w:t>hareket</w:t>
      </w:r>
      <w:r>
        <w:rPr>
          <w:color w:val="221F1F"/>
          <w:spacing w:val="-12"/>
          <w:sz w:val="22"/>
        </w:rPr>
        <w:t xml:space="preserve"> </w:t>
      </w:r>
      <w:r>
        <w:rPr>
          <w:color w:val="221F1F"/>
          <w:spacing w:val="-2"/>
          <w:sz w:val="22"/>
        </w:rPr>
        <w:t>ettirir.</w:t>
      </w:r>
    </w:p>
    <w:p w14:paraId="00E5CC23">
      <w:pPr>
        <w:pStyle w:val="7"/>
        <w:numPr>
          <w:ilvl w:val="0"/>
          <w:numId w:val="1"/>
        </w:numPr>
        <w:tabs>
          <w:tab w:val="left" w:pos="423"/>
        </w:tabs>
        <w:spacing w:before="42" w:after="0" w:line="240" w:lineRule="auto"/>
        <w:ind w:left="423" w:right="0" w:hanging="283"/>
        <w:jc w:val="left"/>
        <w:rPr>
          <w:rFonts w:ascii="Wingdings" w:hAnsi="Wingdings"/>
          <w:color w:val="AC86BC"/>
          <w:sz w:val="22"/>
        </w:rPr>
      </w:pPr>
      <w:r>
        <w:rPr>
          <w:color w:val="221F1F"/>
          <w:sz w:val="22"/>
        </w:rPr>
        <w:t>Yönergelere</w:t>
      </w:r>
      <w:r>
        <w:rPr>
          <w:color w:val="221F1F"/>
          <w:spacing w:val="-13"/>
          <w:sz w:val="22"/>
        </w:rPr>
        <w:t xml:space="preserve"> </w:t>
      </w:r>
      <w:r>
        <w:rPr>
          <w:color w:val="221F1F"/>
          <w:sz w:val="22"/>
        </w:rPr>
        <w:t>uygun</w:t>
      </w:r>
      <w:r>
        <w:rPr>
          <w:color w:val="221F1F"/>
          <w:spacing w:val="-11"/>
          <w:sz w:val="22"/>
        </w:rPr>
        <w:t xml:space="preserve"> </w:t>
      </w:r>
      <w:r>
        <w:rPr>
          <w:color w:val="221F1F"/>
          <w:sz w:val="22"/>
        </w:rPr>
        <w:t>olarak</w:t>
      </w:r>
      <w:r>
        <w:rPr>
          <w:color w:val="221F1F"/>
          <w:spacing w:val="-13"/>
          <w:sz w:val="22"/>
        </w:rPr>
        <w:t xml:space="preserve"> </w:t>
      </w:r>
      <w:r>
        <w:rPr>
          <w:color w:val="221F1F"/>
          <w:sz w:val="22"/>
        </w:rPr>
        <w:t>farklı</w:t>
      </w:r>
      <w:r>
        <w:rPr>
          <w:color w:val="221F1F"/>
          <w:spacing w:val="-15"/>
          <w:sz w:val="22"/>
        </w:rPr>
        <w:t xml:space="preserve"> </w:t>
      </w:r>
      <w:r>
        <w:rPr>
          <w:color w:val="221F1F"/>
          <w:sz w:val="22"/>
        </w:rPr>
        <w:t>yönlere</w:t>
      </w:r>
      <w:r>
        <w:rPr>
          <w:color w:val="221F1F"/>
          <w:spacing w:val="-5"/>
          <w:sz w:val="22"/>
        </w:rPr>
        <w:t xml:space="preserve"> </w:t>
      </w:r>
      <w:r>
        <w:rPr>
          <w:color w:val="221F1F"/>
          <w:spacing w:val="-2"/>
          <w:sz w:val="22"/>
        </w:rPr>
        <w:t>uzanır.</w:t>
      </w:r>
    </w:p>
    <w:p w14:paraId="3051B82D">
      <w:pPr>
        <w:spacing w:before="25"/>
        <w:ind w:left="140" w:right="0" w:firstLine="0"/>
        <w:jc w:val="left"/>
        <w:rPr>
          <w:sz w:val="22"/>
        </w:rPr>
      </w:pPr>
      <w:r>
        <w:rPr>
          <w:b/>
          <w:color w:val="6F2F9F"/>
          <w:w w:val="90"/>
          <w:sz w:val="22"/>
        </w:rPr>
        <w:t>Kazanım</w:t>
      </w:r>
      <w:r>
        <w:rPr>
          <w:b/>
          <w:color w:val="6F2F9F"/>
          <w:spacing w:val="25"/>
          <w:sz w:val="22"/>
        </w:rPr>
        <w:t xml:space="preserve"> </w:t>
      </w:r>
      <w:r>
        <w:rPr>
          <w:b/>
          <w:color w:val="6F2F9F"/>
          <w:w w:val="90"/>
          <w:sz w:val="22"/>
        </w:rPr>
        <w:t>15</w:t>
      </w:r>
      <w:r>
        <w:rPr>
          <w:b/>
          <w:color w:val="AC86BC"/>
          <w:w w:val="90"/>
          <w:sz w:val="22"/>
        </w:rPr>
        <w:t>.</w:t>
      </w:r>
      <w:r>
        <w:rPr>
          <w:b/>
          <w:color w:val="AC86BC"/>
          <w:spacing w:val="-4"/>
          <w:w w:val="90"/>
          <w:sz w:val="22"/>
        </w:rPr>
        <w:t xml:space="preserve"> </w:t>
      </w:r>
      <w:r>
        <w:rPr>
          <w:w w:val="90"/>
          <w:sz w:val="22"/>
        </w:rPr>
        <w:t>Giyinme</w:t>
      </w:r>
      <w:r>
        <w:rPr>
          <w:spacing w:val="16"/>
          <w:sz w:val="22"/>
        </w:rPr>
        <w:t xml:space="preserve"> </w:t>
      </w:r>
      <w:r>
        <w:rPr>
          <w:w w:val="90"/>
          <w:sz w:val="22"/>
        </w:rPr>
        <w:t>ile</w:t>
      </w:r>
      <w:r>
        <w:rPr>
          <w:spacing w:val="16"/>
          <w:sz w:val="22"/>
        </w:rPr>
        <w:t xml:space="preserve"> </w:t>
      </w:r>
      <w:r>
        <w:rPr>
          <w:w w:val="90"/>
          <w:sz w:val="22"/>
        </w:rPr>
        <w:t>ilgili</w:t>
      </w:r>
      <w:r>
        <w:rPr>
          <w:spacing w:val="15"/>
          <w:sz w:val="22"/>
        </w:rPr>
        <w:t xml:space="preserve"> </w:t>
      </w:r>
      <w:r>
        <w:rPr>
          <w:w w:val="90"/>
          <w:sz w:val="22"/>
        </w:rPr>
        <w:t>işleri</w:t>
      </w:r>
      <w:r>
        <w:rPr>
          <w:spacing w:val="14"/>
          <w:sz w:val="22"/>
        </w:rPr>
        <w:t xml:space="preserve"> </w:t>
      </w:r>
      <w:r>
        <w:rPr>
          <w:spacing w:val="-2"/>
          <w:w w:val="90"/>
          <w:sz w:val="22"/>
        </w:rPr>
        <w:t>yapar.</w:t>
      </w:r>
    </w:p>
    <w:p w14:paraId="75605185">
      <w:pPr>
        <w:spacing w:before="22"/>
        <w:ind w:left="140" w:right="0" w:firstLine="0"/>
        <w:jc w:val="left"/>
        <w:rPr>
          <w:b/>
          <w:sz w:val="22"/>
        </w:rPr>
      </w:pPr>
      <w:r>
        <w:rPr>
          <w:b/>
          <w:color w:val="221F1F"/>
          <w:spacing w:val="-2"/>
          <w:sz w:val="22"/>
        </w:rPr>
        <w:t>Göstergeler</w:t>
      </w:r>
    </w:p>
    <w:p w14:paraId="640A259B">
      <w:pPr>
        <w:pStyle w:val="7"/>
        <w:numPr>
          <w:ilvl w:val="0"/>
          <w:numId w:val="1"/>
        </w:numPr>
        <w:tabs>
          <w:tab w:val="left" w:pos="423"/>
        </w:tabs>
        <w:spacing w:before="49" w:after="0" w:line="240" w:lineRule="auto"/>
        <w:ind w:left="423" w:right="0" w:hanging="283"/>
        <w:jc w:val="left"/>
        <w:rPr>
          <w:rFonts w:ascii="Wingdings" w:hAnsi="Wingdings"/>
          <w:color w:val="AC86BC"/>
          <w:sz w:val="22"/>
        </w:rPr>
      </w:pPr>
      <w:r>
        <w:rPr>
          <w:color w:val="221F1F"/>
          <w:sz w:val="22"/>
        </w:rPr>
        <w:t>Giysilerini</w:t>
      </w:r>
      <w:r>
        <w:rPr>
          <w:color w:val="221F1F"/>
          <w:spacing w:val="-14"/>
          <w:sz w:val="22"/>
        </w:rPr>
        <w:t xml:space="preserve"> </w:t>
      </w:r>
      <w:r>
        <w:rPr>
          <w:color w:val="221F1F"/>
          <w:spacing w:val="-2"/>
          <w:sz w:val="22"/>
        </w:rPr>
        <w:t>çıkarır.</w:t>
      </w:r>
    </w:p>
    <w:p w14:paraId="41850F4E">
      <w:pPr>
        <w:pStyle w:val="7"/>
        <w:spacing w:after="0" w:line="240" w:lineRule="auto"/>
        <w:jc w:val="left"/>
        <w:rPr>
          <w:rFonts w:ascii="Wingdings" w:hAnsi="Wingdings"/>
          <w:sz w:val="22"/>
        </w:rPr>
        <w:sectPr>
          <w:type w:val="continuous"/>
          <w:pgSz w:w="11910" w:h="16840"/>
          <w:pgMar w:top="900" w:right="1133" w:bottom="280" w:left="992" w:header="720" w:footer="720" w:gutter="0"/>
          <w:cols w:space="720" w:num="1"/>
        </w:sectPr>
      </w:pPr>
    </w:p>
    <w:p w14:paraId="056F9733">
      <w:pPr>
        <w:pStyle w:val="7"/>
        <w:numPr>
          <w:ilvl w:val="0"/>
          <w:numId w:val="1"/>
        </w:numPr>
        <w:tabs>
          <w:tab w:val="left" w:pos="423"/>
        </w:tabs>
        <w:spacing w:before="82" w:after="0" w:line="240" w:lineRule="auto"/>
        <w:ind w:left="423" w:right="0" w:hanging="283"/>
        <w:jc w:val="left"/>
        <w:rPr>
          <w:rFonts w:ascii="Wingdings" w:hAnsi="Wingdings"/>
          <w:color w:val="AC86BC"/>
          <w:sz w:val="22"/>
        </w:rPr>
      </w:pPr>
      <w:r>
        <w:rPr>
          <w:color w:val="221F1F"/>
          <w:spacing w:val="-2"/>
          <w:sz w:val="22"/>
        </w:rPr>
        <w:t>Giysilerini</w:t>
      </w:r>
      <w:r>
        <w:rPr>
          <w:color w:val="221F1F"/>
          <w:spacing w:val="5"/>
          <w:sz w:val="22"/>
        </w:rPr>
        <w:t xml:space="preserve"> </w:t>
      </w:r>
      <w:r>
        <w:rPr>
          <w:color w:val="221F1F"/>
          <w:spacing w:val="-2"/>
          <w:sz w:val="22"/>
        </w:rPr>
        <w:t>giyer.</w:t>
      </w:r>
    </w:p>
    <w:p w14:paraId="576C176D">
      <w:pPr>
        <w:pStyle w:val="7"/>
        <w:numPr>
          <w:ilvl w:val="0"/>
          <w:numId w:val="1"/>
        </w:numPr>
        <w:tabs>
          <w:tab w:val="left" w:pos="423"/>
        </w:tabs>
        <w:spacing w:before="13" w:after="0" w:line="240" w:lineRule="auto"/>
        <w:ind w:left="423" w:right="0" w:hanging="283"/>
        <w:jc w:val="left"/>
        <w:rPr>
          <w:rFonts w:ascii="Wingdings" w:hAnsi="Wingdings"/>
          <w:color w:val="AC86BC"/>
          <w:sz w:val="22"/>
        </w:rPr>
      </w:pPr>
      <w:r>
        <w:rPr>
          <w:color w:val="221F1F"/>
          <w:sz w:val="22"/>
        </w:rPr>
        <w:t>Giysilerini</w:t>
      </w:r>
      <w:r>
        <w:rPr>
          <w:color w:val="221F1F"/>
          <w:spacing w:val="-7"/>
          <w:sz w:val="22"/>
        </w:rPr>
        <w:t xml:space="preserve"> </w:t>
      </w:r>
      <w:r>
        <w:rPr>
          <w:color w:val="221F1F"/>
          <w:sz w:val="22"/>
        </w:rPr>
        <w:t>hava</w:t>
      </w:r>
      <w:r>
        <w:rPr>
          <w:color w:val="221F1F"/>
          <w:spacing w:val="-2"/>
          <w:sz w:val="22"/>
        </w:rPr>
        <w:t xml:space="preserve"> </w:t>
      </w:r>
      <w:r>
        <w:rPr>
          <w:color w:val="221F1F"/>
          <w:sz w:val="22"/>
        </w:rPr>
        <w:t>durumuna</w:t>
      </w:r>
      <w:r>
        <w:rPr>
          <w:color w:val="221F1F"/>
          <w:spacing w:val="-6"/>
          <w:sz w:val="22"/>
        </w:rPr>
        <w:t xml:space="preserve"> </w:t>
      </w:r>
      <w:r>
        <w:rPr>
          <w:color w:val="221F1F"/>
          <w:sz w:val="22"/>
        </w:rPr>
        <w:t>göre</w:t>
      </w:r>
      <w:r>
        <w:rPr>
          <w:color w:val="221F1F"/>
          <w:spacing w:val="-5"/>
          <w:sz w:val="22"/>
        </w:rPr>
        <w:t xml:space="preserve"> </w:t>
      </w:r>
      <w:r>
        <w:rPr>
          <w:color w:val="221F1F"/>
          <w:spacing w:val="-2"/>
          <w:sz w:val="22"/>
        </w:rPr>
        <w:t>seçer.</w:t>
      </w:r>
    </w:p>
    <w:p w14:paraId="28B39F8A">
      <w:pPr>
        <w:pStyle w:val="7"/>
        <w:numPr>
          <w:ilvl w:val="0"/>
          <w:numId w:val="1"/>
        </w:numPr>
        <w:tabs>
          <w:tab w:val="left" w:pos="423"/>
        </w:tabs>
        <w:spacing w:before="50" w:after="0" w:line="240" w:lineRule="auto"/>
        <w:ind w:left="423" w:right="0" w:hanging="283"/>
        <w:jc w:val="left"/>
        <w:rPr>
          <w:rFonts w:ascii="Wingdings" w:hAnsi="Wingdings"/>
          <w:color w:val="AC86BC"/>
          <w:sz w:val="22"/>
        </w:rPr>
      </w:pPr>
      <w:r>
        <w:rPr>
          <w:color w:val="221F1F"/>
          <w:spacing w:val="-2"/>
          <w:sz w:val="22"/>
        </w:rPr>
        <w:t>Giysilerinin</w:t>
      </w:r>
      <w:r>
        <w:rPr>
          <w:color w:val="221F1F"/>
          <w:spacing w:val="-1"/>
          <w:sz w:val="22"/>
        </w:rPr>
        <w:t xml:space="preserve"> </w:t>
      </w:r>
      <w:r>
        <w:rPr>
          <w:color w:val="221F1F"/>
          <w:spacing w:val="-2"/>
          <w:sz w:val="22"/>
        </w:rPr>
        <w:t>tamamlayıcı</w:t>
      </w:r>
      <w:r>
        <w:rPr>
          <w:color w:val="221F1F"/>
          <w:spacing w:val="-5"/>
          <w:sz w:val="22"/>
        </w:rPr>
        <w:t xml:space="preserve"> </w:t>
      </w:r>
      <w:r>
        <w:rPr>
          <w:color w:val="221F1F"/>
          <w:spacing w:val="-2"/>
          <w:sz w:val="22"/>
        </w:rPr>
        <w:t>aksesuarlarını</w:t>
      </w:r>
      <w:r>
        <w:rPr>
          <w:color w:val="221F1F"/>
          <w:spacing w:val="-4"/>
          <w:sz w:val="22"/>
        </w:rPr>
        <w:t xml:space="preserve"> </w:t>
      </w:r>
      <w:r>
        <w:rPr>
          <w:color w:val="221F1F"/>
          <w:spacing w:val="-2"/>
          <w:sz w:val="22"/>
        </w:rPr>
        <w:t>kullanır.</w:t>
      </w:r>
    </w:p>
    <w:p w14:paraId="7EB9D14B">
      <w:pPr>
        <w:spacing w:before="49"/>
        <w:ind w:left="140" w:right="0" w:firstLine="0"/>
        <w:jc w:val="left"/>
        <w:rPr>
          <w:b/>
          <w:sz w:val="22"/>
        </w:rPr>
      </w:pPr>
      <w:r>
        <w:rPr>
          <w:b/>
          <w:color w:val="0077D0"/>
          <w:sz w:val="22"/>
        </w:rPr>
        <w:t>SOSYAL</w:t>
      </w:r>
      <w:r>
        <w:rPr>
          <w:b/>
          <w:color w:val="0077D0"/>
          <w:spacing w:val="-6"/>
          <w:sz w:val="22"/>
        </w:rPr>
        <w:t xml:space="preserve"> </w:t>
      </w:r>
      <w:r>
        <w:rPr>
          <w:b/>
          <w:color w:val="0077D0"/>
          <w:sz w:val="22"/>
        </w:rPr>
        <w:t>DUYGUSAL</w:t>
      </w:r>
      <w:r>
        <w:rPr>
          <w:b/>
          <w:color w:val="0077D0"/>
          <w:spacing w:val="-6"/>
          <w:sz w:val="22"/>
        </w:rPr>
        <w:t xml:space="preserve"> </w:t>
      </w:r>
      <w:r>
        <w:rPr>
          <w:b/>
          <w:color w:val="0077D0"/>
          <w:sz w:val="22"/>
        </w:rPr>
        <w:t>GELİŞİM</w:t>
      </w:r>
      <w:r>
        <w:rPr>
          <w:b/>
          <w:color w:val="0077D0"/>
          <w:spacing w:val="-3"/>
          <w:sz w:val="22"/>
        </w:rPr>
        <w:t xml:space="preserve"> </w:t>
      </w:r>
      <w:r>
        <w:rPr>
          <w:b/>
          <w:color w:val="0077D0"/>
          <w:sz w:val="22"/>
        </w:rPr>
        <w:t>ve</w:t>
      </w:r>
      <w:r>
        <w:rPr>
          <w:b/>
          <w:color w:val="0077D0"/>
          <w:spacing w:val="-4"/>
          <w:sz w:val="22"/>
        </w:rPr>
        <w:t xml:space="preserve"> </w:t>
      </w:r>
      <w:r>
        <w:rPr>
          <w:b/>
          <w:color w:val="0077D0"/>
          <w:spacing w:val="-2"/>
          <w:sz w:val="22"/>
        </w:rPr>
        <w:t>DEĞERLER</w:t>
      </w:r>
    </w:p>
    <w:p w14:paraId="12CC5FB3">
      <w:pPr>
        <w:spacing w:before="21"/>
        <w:ind w:left="140" w:right="0" w:firstLine="0"/>
        <w:jc w:val="left"/>
        <w:rPr>
          <w:b/>
          <w:sz w:val="22"/>
        </w:rPr>
      </w:pPr>
      <w:r>
        <w:rPr>
          <w:b/>
          <w:color w:val="006FC0"/>
          <w:w w:val="90"/>
          <w:sz w:val="22"/>
        </w:rPr>
        <w:t>Kazanım</w:t>
      </w:r>
      <w:r>
        <w:rPr>
          <w:b/>
          <w:color w:val="006FC0"/>
          <w:spacing w:val="19"/>
          <w:sz w:val="22"/>
        </w:rPr>
        <w:t xml:space="preserve"> </w:t>
      </w:r>
      <w:r>
        <w:rPr>
          <w:b/>
          <w:color w:val="006FC0"/>
          <w:w w:val="90"/>
          <w:sz w:val="22"/>
        </w:rPr>
        <w:t>10.</w:t>
      </w:r>
      <w:r>
        <w:rPr>
          <w:b/>
          <w:color w:val="006FC0"/>
          <w:spacing w:val="21"/>
          <w:sz w:val="22"/>
        </w:rPr>
        <w:t xml:space="preserve"> </w:t>
      </w:r>
      <w:r>
        <w:rPr>
          <w:b/>
          <w:color w:val="221F1F"/>
          <w:w w:val="90"/>
          <w:sz w:val="22"/>
        </w:rPr>
        <w:t>Sosyal</w:t>
      </w:r>
      <w:r>
        <w:rPr>
          <w:b/>
          <w:color w:val="221F1F"/>
          <w:spacing w:val="-3"/>
          <w:sz w:val="22"/>
        </w:rPr>
        <w:t xml:space="preserve"> </w:t>
      </w:r>
      <w:r>
        <w:rPr>
          <w:b/>
          <w:color w:val="221F1F"/>
          <w:w w:val="90"/>
          <w:sz w:val="22"/>
        </w:rPr>
        <w:t>ilişkiler</w:t>
      </w:r>
      <w:r>
        <w:rPr>
          <w:b/>
          <w:color w:val="221F1F"/>
          <w:sz w:val="22"/>
        </w:rPr>
        <w:t xml:space="preserve"> </w:t>
      </w:r>
      <w:r>
        <w:rPr>
          <w:b/>
          <w:color w:val="221F1F"/>
          <w:spacing w:val="-2"/>
          <w:w w:val="90"/>
          <w:sz w:val="22"/>
        </w:rPr>
        <w:t>kurar.</w:t>
      </w:r>
    </w:p>
    <w:p w14:paraId="44D1825C">
      <w:pPr>
        <w:spacing w:before="118"/>
        <w:ind w:left="140" w:right="0" w:firstLine="0"/>
        <w:jc w:val="left"/>
        <w:rPr>
          <w:b/>
          <w:sz w:val="22"/>
        </w:rPr>
      </w:pPr>
      <w:r>
        <w:rPr>
          <w:b/>
          <w:color w:val="221F1F"/>
          <w:spacing w:val="-2"/>
          <w:sz w:val="22"/>
        </w:rPr>
        <w:t>Göstergeler</w:t>
      </w:r>
    </w:p>
    <w:p w14:paraId="77B0F3D4">
      <w:pPr>
        <w:pStyle w:val="7"/>
        <w:numPr>
          <w:ilvl w:val="0"/>
          <w:numId w:val="1"/>
        </w:numPr>
        <w:tabs>
          <w:tab w:val="left" w:pos="423"/>
        </w:tabs>
        <w:spacing w:before="162" w:after="0" w:line="240" w:lineRule="auto"/>
        <w:ind w:left="423" w:right="0" w:hanging="283"/>
        <w:jc w:val="left"/>
        <w:rPr>
          <w:rFonts w:ascii="Wingdings" w:hAnsi="Wingdings"/>
          <w:color w:val="6EAAD7"/>
          <w:sz w:val="22"/>
        </w:rPr>
      </w:pPr>
      <w:r>
        <w:rPr>
          <w:color w:val="221F1F"/>
          <w:spacing w:val="-2"/>
          <w:sz w:val="22"/>
        </w:rPr>
        <w:t>Başkalarıyla</w:t>
      </w:r>
      <w:r>
        <w:rPr>
          <w:color w:val="221F1F"/>
          <w:spacing w:val="1"/>
          <w:sz w:val="22"/>
        </w:rPr>
        <w:t xml:space="preserve"> </w:t>
      </w:r>
      <w:r>
        <w:rPr>
          <w:color w:val="221F1F"/>
          <w:spacing w:val="-2"/>
          <w:sz w:val="22"/>
        </w:rPr>
        <w:t>etkileşime</w:t>
      </w:r>
      <w:r>
        <w:rPr>
          <w:color w:val="221F1F"/>
          <w:spacing w:val="2"/>
          <w:sz w:val="22"/>
        </w:rPr>
        <w:t xml:space="preserve"> </w:t>
      </w:r>
      <w:r>
        <w:rPr>
          <w:color w:val="221F1F"/>
          <w:spacing w:val="-2"/>
          <w:sz w:val="22"/>
        </w:rPr>
        <w:t>girmeye</w:t>
      </w:r>
      <w:r>
        <w:rPr>
          <w:color w:val="221F1F"/>
          <w:spacing w:val="2"/>
          <w:sz w:val="22"/>
        </w:rPr>
        <w:t xml:space="preserve"> </w:t>
      </w:r>
      <w:r>
        <w:rPr>
          <w:color w:val="221F1F"/>
          <w:spacing w:val="-2"/>
          <w:sz w:val="22"/>
        </w:rPr>
        <w:t>isteklidir.</w:t>
      </w:r>
    </w:p>
    <w:p w14:paraId="7EB07023">
      <w:pPr>
        <w:pStyle w:val="7"/>
        <w:numPr>
          <w:ilvl w:val="0"/>
          <w:numId w:val="1"/>
        </w:numPr>
        <w:tabs>
          <w:tab w:val="left" w:pos="423"/>
        </w:tabs>
        <w:spacing w:before="73" w:after="0" w:line="240" w:lineRule="auto"/>
        <w:ind w:left="423" w:right="0" w:hanging="283"/>
        <w:jc w:val="left"/>
        <w:rPr>
          <w:rFonts w:ascii="Wingdings" w:hAnsi="Wingdings"/>
          <w:color w:val="6EAAD7"/>
          <w:sz w:val="22"/>
        </w:rPr>
      </w:pPr>
      <w:r>
        <w:rPr>
          <w:color w:val="221F1F"/>
          <w:sz w:val="22"/>
        </w:rPr>
        <w:t>Başkalarıyla</w:t>
      </w:r>
      <w:r>
        <w:rPr>
          <w:color w:val="221F1F"/>
          <w:spacing w:val="-17"/>
          <w:sz w:val="22"/>
        </w:rPr>
        <w:t xml:space="preserve"> </w:t>
      </w:r>
      <w:r>
        <w:rPr>
          <w:color w:val="221F1F"/>
          <w:sz w:val="22"/>
        </w:rPr>
        <w:t>etkileşime</w:t>
      </w:r>
      <w:r>
        <w:rPr>
          <w:color w:val="221F1F"/>
          <w:spacing w:val="-14"/>
          <w:sz w:val="22"/>
        </w:rPr>
        <w:t xml:space="preserve"> </w:t>
      </w:r>
      <w:r>
        <w:rPr>
          <w:color w:val="221F1F"/>
          <w:spacing w:val="-2"/>
          <w:sz w:val="22"/>
        </w:rPr>
        <w:t>girer.</w:t>
      </w:r>
    </w:p>
    <w:p w14:paraId="284316CC">
      <w:pPr>
        <w:pStyle w:val="7"/>
        <w:numPr>
          <w:ilvl w:val="0"/>
          <w:numId w:val="1"/>
        </w:numPr>
        <w:tabs>
          <w:tab w:val="left" w:pos="423"/>
        </w:tabs>
        <w:spacing w:before="46" w:after="0" w:line="240" w:lineRule="auto"/>
        <w:ind w:left="423" w:right="0" w:hanging="283"/>
        <w:jc w:val="left"/>
        <w:rPr>
          <w:rFonts w:ascii="Wingdings" w:hAnsi="Wingdings"/>
          <w:color w:val="6EAAD7"/>
          <w:sz w:val="22"/>
        </w:rPr>
      </w:pPr>
      <w:r>
        <w:rPr>
          <w:color w:val="221F1F"/>
          <w:sz w:val="22"/>
        </w:rPr>
        <w:t>Başkalarıyla</w:t>
      </w:r>
      <w:r>
        <w:rPr>
          <w:color w:val="221F1F"/>
          <w:spacing w:val="-7"/>
          <w:sz w:val="22"/>
        </w:rPr>
        <w:t xml:space="preserve"> </w:t>
      </w:r>
      <w:r>
        <w:rPr>
          <w:color w:val="221F1F"/>
          <w:sz w:val="22"/>
        </w:rPr>
        <w:t>girdiği</w:t>
      </w:r>
      <w:r>
        <w:rPr>
          <w:color w:val="221F1F"/>
          <w:spacing w:val="-4"/>
          <w:sz w:val="22"/>
        </w:rPr>
        <w:t xml:space="preserve"> </w:t>
      </w:r>
      <w:r>
        <w:rPr>
          <w:color w:val="221F1F"/>
          <w:sz w:val="22"/>
        </w:rPr>
        <w:t>etkileşimlerini</w:t>
      </w:r>
      <w:r>
        <w:rPr>
          <w:color w:val="221F1F"/>
          <w:spacing w:val="-4"/>
          <w:sz w:val="22"/>
        </w:rPr>
        <w:t xml:space="preserve"> </w:t>
      </w:r>
      <w:r>
        <w:rPr>
          <w:color w:val="221F1F"/>
          <w:spacing w:val="-2"/>
          <w:sz w:val="22"/>
        </w:rPr>
        <w:t>sürdürür.</w:t>
      </w:r>
    </w:p>
    <w:p w14:paraId="56A1097E">
      <w:pPr>
        <w:pStyle w:val="5"/>
        <w:spacing w:before="222"/>
        <w:ind w:left="0"/>
      </w:pPr>
    </w:p>
    <w:p w14:paraId="2F716844">
      <w:pPr>
        <w:pStyle w:val="2"/>
        <w:ind w:left="0" w:right="10"/>
        <w:jc w:val="center"/>
      </w:pPr>
      <w:r>
        <w:rPr>
          <w:color w:val="FF0000"/>
          <w:spacing w:val="-2"/>
        </w:rPr>
        <w:t>KAVRAMLAR</w:t>
      </w:r>
    </w:p>
    <w:p w14:paraId="299F466D">
      <w:pPr>
        <w:spacing w:before="186"/>
        <w:ind w:left="140" w:right="0" w:firstLine="0"/>
        <w:jc w:val="left"/>
        <w:rPr>
          <w:sz w:val="22"/>
        </w:rPr>
      </w:pPr>
      <w:r>
        <w:rPr>
          <w:b/>
          <w:color w:val="0066FF"/>
          <w:sz w:val="22"/>
        </w:rPr>
        <w:t>Duyu:</w:t>
      </w:r>
      <w:r>
        <w:rPr>
          <w:b/>
          <w:color w:val="0066FF"/>
          <w:spacing w:val="-4"/>
          <w:sz w:val="22"/>
        </w:rPr>
        <w:t xml:space="preserve"> </w:t>
      </w:r>
      <w:r>
        <w:rPr>
          <w:sz w:val="22"/>
        </w:rPr>
        <w:t>Sıcak</w:t>
      </w:r>
      <w:r>
        <w:rPr>
          <w:spacing w:val="-4"/>
          <w:sz w:val="22"/>
        </w:rPr>
        <w:t xml:space="preserve"> Soğuk</w:t>
      </w:r>
    </w:p>
    <w:p w14:paraId="01F5BA32">
      <w:pPr>
        <w:pStyle w:val="5"/>
        <w:spacing w:before="186"/>
        <w:ind w:left="140"/>
      </w:pPr>
      <w:r>
        <w:rPr>
          <w:b/>
          <w:color w:val="0066FF"/>
        </w:rPr>
        <w:t>Zaman:</w:t>
      </w:r>
      <w:r>
        <w:rPr>
          <w:b/>
          <w:color w:val="0066FF"/>
          <w:spacing w:val="-12"/>
        </w:rPr>
        <w:t xml:space="preserve"> </w:t>
      </w:r>
      <w:r>
        <w:rPr>
          <w:color w:val="221F1F"/>
        </w:rPr>
        <w:t>Önce-Şimdi-Sonra,</w:t>
      </w:r>
      <w:r>
        <w:rPr>
          <w:color w:val="221F1F"/>
          <w:spacing w:val="-5"/>
        </w:rPr>
        <w:t xml:space="preserve"> </w:t>
      </w:r>
      <w:r>
        <w:rPr>
          <w:color w:val="221F1F"/>
        </w:rPr>
        <w:t>Günler,</w:t>
      </w:r>
      <w:r>
        <w:rPr>
          <w:color w:val="221F1F"/>
          <w:spacing w:val="-9"/>
        </w:rPr>
        <w:t xml:space="preserve"> </w:t>
      </w:r>
      <w:r>
        <w:rPr>
          <w:color w:val="221F1F"/>
        </w:rPr>
        <w:t>haftalar,</w:t>
      </w:r>
      <w:r>
        <w:rPr>
          <w:color w:val="221F1F"/>
          <w:spacing w:val="-11"/>
        </w:rPr>
        <w:t xml:space="preserve"> </w:t>
      </w:r>
      <w:r>
        <w:rPr>
          <w:color w:val="221F1F"/>
        </w:rPr>
        <w:t>aylar,</w:t>
      </w:r>
      <w:r>
        <w:rPr>
          <w:color w:val="221F1F"/>
          <w:spacing w:val="-11"/>
        </w:rPr>
        <w:t xml:space="preserve"> </w:t>
      </w:r>
      <w:r>
        <w:rPr>
          <w:color w:val="221F1F"/>
        </w:rPr>
        <w:t>mevsimler,</w:t>
      </w:r>
      <w:r>
        <w:rPr>
          <w:color w:val="221F1F"/>
          <w:spacing w:val="-10"/>
        </w:rPr>
        <w:t xml:space="preserve"> </w:t>
      </w:r>
      <w:r>
        <w:rPr>
          <w:color w:val="221F1F"/>
          <w:spacing w:val="-2"/>
        </w:rPr>
        <w:t>yıllar</w:t>
      </w:r>
    </w:p>
    <w:p w14:paraId="2EAFB2AD">
      <w:pPr>
        <w:pStyle w:val="2"/>
        <w:spacing w:before="185"/>
        <w:ind w:left="0" w:right="11"/>
        <w:jc w:val="center"/>
      </w:pPr>
      <w:r>
        <w:rPr>
          <w:color w:val="FF0000"/>
        </w:rPr>
        <w:t>ÖĞRENME</w:t>
      </w:r>
      <w:r>
        <w:rPr>
          <w:color w:val="FF0000"/>
          <w:spacing w:val="-6"/>
        </w:rPr>
        <w:t xml:space="preserve"> </w:t>
      </w:r>
      <w:r>
        <w:rPr>
          <w:color w:val="FF0000"/>
          <w:spacing w:val="-2"/>
        </w:rPr>
        <w:t>SÜRECİ</w:t>
      </w:r>
    </w:p>
    <w:p w14:paraId="09AFB61D">
      <w:pPr>
        <w:spacing w:before="182"/>
        <w:ind w:left="140" w:right="0" w:firstLine="0"/>
        <w:jc w:val="left"/>
        <w:rPr>
          <w:b/>
          <w:sz w:val="22"/>
        </w:rPr>
      </w:pPr>
      <w:r>
        <w:rPr>
          <w:b/>
          <w:color w:val="0066FF"/>
          <w:sz w:val="22"/>
        </w:rPr>
        <w:t>GÜNE</w:t>
      </w:r>
      <w:r>
        <w:rPr>
          <w:b/>
          <w:color w:val="0066FF"/>
          <w:spacing w:val="-3"/>
          <w:sz w:val="22"/>
        </w:rPr>
        <w:t xml:space="preserve"> </w:t>
      </w:r>
      <w:r>
        <w:rPr>
          <w:b/>
          <w:color w:val="0066FF"/>
          <w:spacing w:val="-2"/>
          <w:sz w:val="22"/>
        </w:rPr>
        <w:t>BAŞLAMA</w:t>
      </w:r>
    </w:p>
    <w:p w14:paraId="3727C980">
      <w:pPr>
        <w:pStyle w:val="5"/>
        <w:spacing w:before="205" w:line="278" w:lineRule="auto"/>
        <w:ind w:left="140" w:right="1772"/>
      </w:pPr>
      <w:r>
        <w:t>Çocuklar</w:t>
      </w:r>
      <w:r>
        <w:rPr>
          <w:spacing w:val="-8"/>
        </w:rPr>
        <w:t xml:space="preserve"> </w:t>
      </w:r>
      <w:r>
        <w:t>okula</w:t>
      </w:r>
      <w:r>
        <w:rPr>
          <w:spacing w:val="-7"/>
        </w:rPr>
        <w:t xml:space="preserve"> </w:t>
      </w:r>
      <w:r>
        <w:t>geldiklerinde</w:t>
      </w:r>
      <w:r>
        <w:rPr>
          <w:spacing w:val="-7"/>
        </w:rPr>
        <w:t xml:space="preserve"> </w:t>
      </w:r>
      <w:r>
        <w:t>birlikte</w:t>
      </w:r>
      <w:r>
        <w:rPr>
          <w:spacing w:val="-6"/>
        </w:rPr>
        <w:t xml:space="preserve"> </w:t>
      </w:r>
      <w:r>
        <w:t>güne</w:t>
      </w:r>
      <w:r>
        <w:rPr>
          <w:spacing w:val="-7"/>
        </w:rPr>
        <w:t xml:space="preserve"> </w:t>
      </w:r>
      <w:r>
        <w:t>başlamak</w:t>
      </w:r>
      <w:r>
        <w:rPr>
          <w:spacing w:val="-6"/>
        </w:rPr>
        <w:t xml:space="preserve"> </w:t>
      </w:r>
      <w:r>
        <w:t>için</w:t>
      </w:r>
      <w:r>
        <w:rPr>
          <w:spacing w:val="-2"/>
        </w:rPr>
        <w:t xml:space="preserve"> </w:t>
      </w:r>
      <w:r>
        <w:t>çemberde</w:t>
      </w:r>
      <w:r>
        <w:rPr>
          <w:spacing w:val="-3"/>
        </w:rPr>
        <w:t xml:space="preserve"> </w:t>
      </w:r>
      <w:r>
        <w:t>toplanır. Çocuklar yoklama rutinine katılır.</w:t>
      </w:r>
    </w:p>
    <w:p w14:paraId="0E3EE857">
      <w:pPr>
        <w:pStyle w:val="5"/>
        <w:spacing w:line="276" w:lineRule="auto"/>
        <w:ind w:left="140"/>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3492CB41">
      <w:pPr>
        <w:pStyle w:val="5"/>
        <w:spacing w:line="305" w:lineRule="exact"/>
        <w:ind w:left="140"/>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6D553821">
      <w:pPr>
        <w:pStyle w:val="5"/>
        <w:spacing w:before="43" w:line="276" w:lineRule="auto"/>
        <w:ind w:left="140" w:right="231"/>
      </w:pPr>
      <w:r>
        <w:t>Sabah</w:t>
      </w:r>
      <w:r>
        <w:rPr>
          <w:spacing w:val="-4"/>
        </w:rPr>
        <w:t xml:space="preserve"> </w:t>
      </w:r>
      <w:r>
        <w:t>sporu</w:t>
      </w:r>
      <w:r>
        <w:rPr>
          <w:spacing w:val="-3"/>
        </w:rPr>
        <w:t xml:space="preserve"> </w:t>
      </w:r>
      <w:r>
        <w:t>olarak</w:t>
      </w:r>
      <w:r>
        <w:rPr>
          <w:spacing w:val="40"/>
        </w:rPr>
        <w:t xml:space="preserve"> </w:t>
      </w:r>
      <w:r>
        <w:fldChar w:fldCharType="begin"/>
      </w:r>
      <w:r>
        <w:instrText xml:space="preserve"> HYPERLINK "https://www.anneninokulu.com/dondurma-sarkisi-hakan-abi-ve-gitari-boncuk/" \h </w:instrText>
      </w:r>
      <w:r>
        <w:fldChar w:fldCharType="separate"/>
      </w:r>
      <w:r>
        <w:rPr>
          <w:color w:val="0462C1"/>
          <w:u w:val="single" w:color="0462C1"/>
        </w:rPr>
        <w:t>Dondurma</w:t>
      </w:r>
      <w:r>
        <w:rPr>
          <w:color w:val="0462C1"/>
          <w:spacing w:val="-5"/>
          <w:u w:val="single" w:color="0462C1"/>
        </w:rPr>
        <w:t xml:space="preserve"> </w:t>
      </w:r>
      <w:r>
        <w:rPr>
          <w:color w:val="0462C1"/>
          <w:u w:val="single" w:color="0462C1"/>
        </w:rPr>
        <w:t>Şarkısı Hakan</w:t>
      </w:r>
      <w:r>
        <w:rPr>
          <w:color w:val="0462C1"/>
          <w:spacing w:val="-4"/>
          <w:u w:val="single" w:color="0462C1"/>
        </w:rPr>
        <w:t xml:space="preserve"> </w:t>
      </w:r>
      <w:r>
        <w:rPr>
          <w:color w:val="0462C1"/>
          <w:u w:val="single" w:color="0462C1"/>
        </w:rPr>
        <w:t>Abi</w:t>
      </w:r>
      <w:r>
        <w:rPr>
          <w:color w:val="0462C1"/>
          <w:spacing w:val="-6"/>
          <w:u w:val="single" w:color="0462C1"/>
        </w:rPr>
        <w:t xml:space="preserve"> </w:t>
      </w:r>
      <w:r>
        <w:rPr>
          <w:color w:val="0462C1"/>
          <w:u w:val="single" w:color="0462C1"/>
        </w:rPr>
        <w:t>ve</w:t>
      </w:r>
      <w:r>
        <w:rPr>
          <w:color w:val="0462C1"/>
          <w:spacing w:val="-2"/>
          <w:u w:val="single" w:color="0462C1"/>
        </w:rPr>
        <w:t xml:space="preserve"> </w:t>
      </w:r>
      <w:r>
        <w:rPr>
          <w:color w:val="0462C1"/>
          <w:u w:val="single" w:color="0462C1"/>
        </w:rPr>
        <w:t>Gitarı</w:t>
      </w:r>
      <w:r>
        <w:rPr>
          <w:color w:val="0462C1"/>
          <w:spacing w:val="-3"/>
          <w:u w:val="single" w:color="0462C1"/>
        </w:rPr>
        <w:t xml:space="preserve"> </w:t>
      </w:r>
      <w:r>
        <w:rPr>
          <w:color w:val="0462C1"/>
          <w:u w:val="single" w:color="0462C1"/>
        </w:rPr>
        <w:t>Boncuk</w:t>
      </w:r>
      <w:r>
        <w:rPr>
          <w:color w:val="0462C1"/>
          <w:u w:val="single" w:color="0462C1"/>
        </w:rPr>
        <w:fldChar w:fldCharType="end"/>
      </w:r>
      <w:r>
        <w:rPr>
          <w:color w:val="0462C1"/>
        </w:rPr>
        <w:t xml:space="preserve"> </w:t>
      </w:r>
      <w:r>
        <w:t>h</w:t>
      </w:r>
      <w:r>
        <w:rPr>
          <w:color w:val="444444"/>
        </w:rPr>
        <w:t>ep</w:t>
      </w:r>
      <w:r>
        <w:rPr>
          <w:color w:val="444444"/>
          <w:spacing w:val="-6"/>
        </w:rPr>
        <w:t xml:space="preserve"> </w:t>
      </w:r>
      <w:r>
        <w:rPr>
          <w:color w:val="444444"/>
        </w:rPr>
        <w:t>birlikte</w:t>
      </w:r>
      <w:r>
        <w:rPr>
          <w:color w:val="444444"/>
          <w:spacing w:val="-4"/>
        </w:rPr>
        <w:t xml:space="preserve"> </w:t>
      </w:r>
      <w:r>
        <w:rPr>
          <w:color w:val="444444"/>
        </w:rPr>
        <w:t xml:space="preserve">yapılır. </w:t>
      </w:r>
      <w:r>
        <w:t>Öğrenme merkezlerine çocuklar yönlendirilir.</w:t>
      </w:r>
    </w:p>
    <w:p w14:paraId="57578515">
      <w:pPr>
        <w:pStyle w:val="2"/>
        <w:spacing w:line="305" w:lineRule="exact"/>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293C2C83">
      <w:pPr>
        <w:pStyle w:val="5"/>
        <w:spacing w:before="210" w:line="276" w:lineRule="auto"/>
        <w:ind w:left="140"/>
      </w:pPr>
      <w:r>
        <w:t>Çocuklara</w:t>
      </w:r>
      <w:r>
        <w:rPr>
          <w:spacing w:val="-5"/>
        </w:rPr>
        <w:t xml:space="preserve"> </w:t>
      </w:r>
      <w:r>
        <w:t>“Bugün</w:t>
      </w:r>
      <w:r>
        <w:rPr>
          <w:spacing w:val="-4"/>
        </w:rPr>
        <w:t xml:space="preserve"> </w:t>
      </w:r>
      <w:r>
        <w:t>nerede</w:t>
      </w:r>
      <w:r>
        <w:rPr>
          <w:spacing w:val="-5"/>
        </w:rPr>
        <w:t xml:space="preserve"> </w:t>
      </w:r>
      <w:r>
        <w:t>oynamak</w:t>
      </w:r>
      <w:r>
        <w:rPr>
          <w:spacing w:val="-4"/>
        </w:rPr>
        <w:t xml:space="preserve"> </w:t>
      </w:r>
      <w:r>
        <w:t>istersin?”</w:t>
      </w:r>
      <w:r>
        <w:rPr>
          <w:spacing w:val="-3"/>
        </w:rPr>
        <w:t xml:space="preserve"> </w:t>
      </w:r>
      <w:r>
        <w:t>diye</w:t>
      </w:r>
      <w:r>
        <w:rPr>
          <w:spacing w:val="-5"/>
        </w:rPr>
        <w:t xml:space="preserve"> </w:t>
      </w:r>
      <w:r>
        <w:t>sorulur.</w:t>
      </w:r>
      <w:r>
        <w:rPr>
          <w:spacing w:val="-3"/>
        </w:rPr>
        <w:t xml:space="preserve"> </w:t>
      </w:r>
      <w:r>
        <w:t>Çocuklar</w:t>
      </w:r>
      <w:r>
        <w:rPr>
          <w:spacing w:val="-6"/>
        </w:rPr>
        <w:t xml:space="preserve"> </w:t>
      </w:r>
      <w:r>
        <w:t>verdikleri</w:t>
      </w:r>
      <w:r>
        <w:rPr>
          <w:spacing w:val="-2"/>
        </w:rPr>
        <w:t xml:space="preserve"> </w:t>
      </w:r>
      <w:r>
        <w:t>yanıtlara</w:t>
      </w:r>
      <w:r>
        <w:rPr>
          <w:spacing w:val="-5"/>
        </w:rPr>
        <w:t xml:space="preserve"> </w:t>
      </w:r>
      <w:r>
        <w:t>uygun merkezlere yönlendirilir.</w:t>
      </w:r>
    </w:p>
    <w:p w14:paraId="28F03EDB">
      <w:pPr>
        <w:pStyle w:val="5"/>
        <w:spacing w:line="276" w:lineRule="auto"/>
        <w:ind w:left="140" w:right="231"/>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 xml:space="preserve">verilir. Öğretmen Öğrenme merkezlerine mevsimler ve özellikle yaz mevsimi ile ilgili görseller </w:t>
      </w:r>
      <w:r>
        <w:rPr>
          <w:spacing w:val="-2"/>
        </w:rPr>
        <w:t>koyulur.</w:t>
      </w:r>
    </w:p>
    <w:p w14:paraId="35E6A55B">
      <w:pPr>
        <w:pStyle w:val="5"/>
        <w:spacing w:line="305" w:lineRule="exact"/>
        <w:ind w:left="140"/>
      </w:pPr>
      <w:r>
        <w:t>İsteyen</w:t>
      </w:r>
      <w:r>
        <w:rPr>
          <w:spacing w:val="-7"/>
        </w:rPr>
        <w:t xml:space="preserve"> </w:t>
      </w:r>
      <w:r>
        <w:t>çocukların</w:t>
      </w:r>
      <w:r>
        <w:rPr>
          <w:spacing w:val="-5"/>
        </w:rPr>
        <w:t xml:space="preserve"> </w:t>
      </w:r>
      <w:r>
        <w:t>oyun</w:t>
      </w:r>
      <w:r>
        <w:rPr>
          <w:spacing w:val="-5"/>
        </w:rPr>
        <w:t xml:space="preserve"> </w:t>
      </w:r>
      <w:r>
        <w:t>hamuru</w:t>
      </w:r>
      <w:r>
        <w:rPr>
          <w:spacing w:val="-4"/>
        </w:rPr>
        <w:t xml:space="preserve"> </w:t>
      </w:r>
      <w:r>
        <w:t>ile</w:t>
      </w:r>
      <w:r>
        <w:rPr>
          <w:spacing w:val="-2"/>
        </w:rPr>
        <w:t xml:space="preserve"> </w:t>
      </w:r>
      <w:r>
        <w:t>oynamalarına,</w:t>
      </w:r>
      <w:r>
        <w:rPr>
          <w:spacing w:val="-2"/>
        </w:rPr>
        <w:t xml:space="preserve"> </w:t>
      </w:r>
      <w:r>
        <w:t>isteyen</w:t>
      </w:r>
      <w:r>
        <w:rPr>
          <w:spacing w:val="-5"/>
        </w:rPr>
        <w:t xml:space="preserve"> </w:t>
      </w:r>
      <w:r>
        <w:t>çocukların</w:t>
      </w:r>
      <w:r>
        <w:rPr>
          <w:spacing w:val="-5"/>
        </w:rPr>
        <w:t xml:space="preserve"> </w:t>
      </w:r>
      <w:r>
        <w:t>serbest</w:t>
      </w:r>
      <w:r>
        <w:rPr>
          <w:spacing w:val="-4"/>
        </w:rPr>
        <w:t xml:space="preserve"> </w:t>
      </w:r>
      <w:r>
        <w:rPr>
          <w:spacing w:val="-2"/>
        </w:rPr>
        <w:t>resim</w:t>
      </w:r>
    </w:p>
    <w:p w14:paraId="3C23AD8E">
      <w:pPr>
        <w:pStyle w:val="5"/>
        <w:spacing w:before="44"/>
        <w:ind w:left="140"/>
      </w:pPr>
      <w:r>
        <w:t>yapmalarına</w:t>
      </w:r>
      <w:r>
        <w:rPr>
          <w:spacing w:val="-7"/>
        </w:rPr>
        <w:t xml:space="preserve"> </w:t>
      </w:r>
      <w:r>
        <w:t>fırsat</w:t>
      </w:r>
      <w:r>
        <w:rPr>
          <w:spacing w:val="-4"/>
        </w:rPr>
        <w:t xml:space="preserve"> </w:t>
      </w:r>
      <w:r>
        <w:rPr>
          <w:spacing w:val="-2"/>
        </w:rPr>
        <w:t>verilir.</w:t>
      </w:r>
    </w:p>
    <w:p w14:paraId="4774C953">
      <w:pPr>
        <w:pStyle w:val="2"/>
        <w:spacing w:before="50"/>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67708E09">
      <w:pPr>
        <w:pStyle w:val="5"/>
        <w:spacing w:before="205"/>
        <w:ind w:left="140"/>
      </w:pPr>
      <w:r>
        <w:t>Öğrenme</w:t>
      </w:r>
      <w:r>
        <w:rPr>
          <w:spacing w:val="-7"/>
        </w:rPr>
        <w:t xml:space="preserve"> </w:t>
      </w:r>
      <w:r>
        <w:t>merkezlerinde</w:t>
      </w:r>
      <w:r>
        <w:rPr>
          <w:spacing w:val="-5"/>
        </w:rPr>
        <w:t xml:space="preserve"> </w:t>
      </w:r>
      <w:r>
        <w:t>oyun</w:t>
      </w:r>
      <w:r>
        <w:rPr>
          <w:spacing w:val="-4"/>
        </w:rPr>
        <w:t xml:space="preserve"> </w:t>
      </w:r>
      <w:r>
        <w:t xml:space="preserve">sonunda </w:t>
      </w:r>
      <w:r>
        <w:fldChar w:fldCharType="begin"/>
      </w:r>
      <w:r>
        <w:instrText xml:space="preserve"> HYPERLINK "https://www.anneninokulu.com/harika-bir-toplanma-muzigi/" \h </w:instrText>
      </w:r>
      <w:r>
        <w:fldChar w:fldCharType="separate"/>
      </w:r>
      <w:r>
        <w:rPr>
          <w:color w:val="0462C1"/>
          <w:u w:val="single" w:color="0462C1"/>
        </w:rPr>
        <w:t>Toplanma</w:t>
      </w:r>
      <w:r>
        <w:rPr>
          <w:color w:val="0462C1"/>
          <w:spacing w:val="-5"/>
          <w:u w:val="single" w:color="0462C1"/>
        </w:rPr>
        <w:t xml:space="preserve"> </w:t>
      </w:r>
      <w:r>
        <w:rPr>
          <w:color w:val="0462C1"/>
          <w:u w:val="single" w:color="0462C1"/>
        </w:rPr>
        <w:t>Müziği</w:t>
      </w:r>
      <w:r>
        <w:rPr>
          <w:color w:val="0462C1"/>
          <w:u w:val="single" w:color="0462C1"/>
        </w:rPr>
        <w:fldChar w:fldCharType="end"/>
      </w:r>
      <w:r>
        <w:rPr>
          <w:color w:val="0462C1"/>
          <w:spacing w:val="58"/>
        </w:rPr>
        <w:t xml:space="preserve"> </w:t>
      </w:r>
      <w:r>
        <w:rPr>
          <w:spacing w:val="-2"/>
        </w:rPr>
        <w:t>açılır.</w:t>
      </w:r>
    </w:p>
    <w:p w14:paraId="5DCA3FF7">
      <w:pPr>
        <w:pStyle w:val="5"/>
        <w:spacing w:before="46"/>
        <w:ind w:left="140"/>
      </w:pPr>
      <w:r>
        <w:t>Müzik</w:t>
      </w:r>
      <w:r>
        <w:rPr>
          <w:spacing w:val="-6"/>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4"/>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5D9508BC">
      <w:pPr>
        <w:pStyle w:val="5"/>
        <w:spacing w:before="45" w:line="276" w:lineRule="auto"/>
        <w:ind w:left="140" w:right="818"/>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 xml:space="preserve">kontrol edilir. </w:t>
      </w:r>
      <w:r>
        <w:rPr>
          <w:color w:val="333333"/>
          <w:shd w:val="clear" w:color="auto" w:fill="F9F9F9"/>
        </w:rPr>
        <w:t>Bir sağa baktım</w:t>
      </w:r>
    </w:p>
    <w:p w14:paraId="341FD26E">
      <w:pPr>
        <w:pStyle w:val="5"/>
        <w:spacing w:line="276" w:lineRule="auto"/>
        <w:ind w:left="140" w:right="7860"/>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r>
        <w:rPr>
          <w:color w:val="333333"/>
          <w:shd w:val="clear" w:color="auto" w:fill="F9F9F9"/>
        </w:rPr>
        <w:t>Cuf cuf cuff.</w:t>
      </w:r>
    </w:p>
    <w:p w14:paraId="7C6E8565">
      <w:pPr>
        <w:pStyle w:val="5"/>
        <w:spacing w:after="0" w:line="276" w:lineRule="auto"/>
        <w:sectPr>
          <w:pgSz w:w="11910" w:h="16840"/>
          <w:pgMar w:top="900" w:right="1133" w:bottom="280" w:left="992" w:header="720" w:footer="720" w:gutter="0"/>
          <w:cols w:space="720" w:num="1"/>
        </w:sectPr>
      </w:pPr>
    </w:p>
    <w:p w14:paraId="088DE88D">
      <w:pPr>
        <w:pStyle w:val="5"/>
        <w:spacing w:before="78" w:line="276" w:lineRule="auto"/>
        <w:ind w:left="140" w:right="231"/>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2"/>
          <w:shd w:val="clear" w:color="auto" w:fill="F9F9F9"/>
        </w:rPr>
        <w:t xml:space="preserve"> </w:t>
      </w:r>
      <w:r>
        <w:rPr>
          <w:color w:val="333333"/>
          <w:shd w:val="clear" w:color="auto" w:fill="F9F9F9"/>
        </w:rPr>
        <w:t>kahvaltı</w:t>
      </w:r>
      <w:r>
        <w:rPr>
          <w:color w:val="333333"/>
          <w:spacing w:val="-5"/>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w:t>
      </w:r>
    </w:p>
    <w:p w14:paraId="1985A8F3">
      <w:pPr>
        <w:pStyle w:val="5"/>
        <w:spacing w:before="163" w:line="391" w:lineRule="auto"/>
        <w:ind w:left="140" w:right="1772"/>
      </w:pPr>
      <w:r>
        <w:rPr>
          <w:color w:val="333333"/>
          <w:shd w:val="clear" w:color="auto" w:fill="F9F9F9"/>
        </w:rPr>
        <w:t>Tüm çocuklara kahvaltısını yaptıktan sonra eller yıkanır ve sınıfa geçilir.</w:t>
      </w:r>
      <w:r>
        <w:rPr>
          <w:color w:val="333333"/>
        </w:rPr>
        <w:t xml:space="preserve"> </w:t>
      </w:r>
      <w:r>
        <w:rPr>
          <w:b/>
          <w:color w:val="0066FF"/>
        </w:rPr>
        <w:t>TÜRKÇE-SANAT-MÜZİK</w:t>
      </w:r>
      <w:r>
        <w:rPr>
          <w:b/>
          <w:color w:val="0066FF"/>
          <w:spacing w:val="-10"/>
        </w:rPr>
        <w:t xml:space="preserve"> </w:t>
      </w:r>
      <w:r>
        <w:rPr>
          <w:color w:val="0066FF"/>
        </w:rPr>
        <w:t>(Bütünleştirilmiş</w:t>
      </w:r>
      <w:r>
        <w:rPr>
          <w:color w:val="0066FF"/>
          <w:spacing w:val="-7"/>
        </w:rPr>
        <w:t xml:space="preserve"> </w:t>
      </w:r>
      <w:r>
        <w:rPr>
          <w:color w:val="0066FF"/>
        </w:rPr>
        <w:t>Bireysel</w:t>
      </w:r>
      <w:r>
        <w:rPr>
          <w:color w:val="0066FF"/>
          <w:spacing w:val="-8"/>
        </w:rPr>
        <w:t xml:space="preserve"> </w:t>
      </w:r>
      <w:r>
        <w:rPr>
          <w:color w:val="0066FF"/>
        </w:rPr>
        <w:t>ve</w:t>
      </w:r>
      <w:r>
        <w:rPr>
          <w:color w:val="0066FF"/>
          <w:spacing w:val="-8"/>
        </w:rPr>
        <w:t xml:space="preserve"> </w:t>
      </w:r>
      <w:r>
        <w:rPr>
          <w:color w:val="0066FF"/>
        </w:rPr>
        <w:t>Büyük</w:t>
      </w:r>
      <w:r>
        <w:rPr>
          <w:color w:val="0066FF"/>
          <w:spacing w:val="-6"/>
        </w:rPr>
        <w:t xml:space="preserve"> </w:t>
      </w:r>
      <w:r>
        <w:rPr>
          <w:color w:val="0066FF"/>
        </w:rPr>
        <w:t>Grup</w:t>
      </w:r>
      <w:r>
        <w:rPr>
          <w:color w:val="0066FF"/>
          <w:spacing w:val="-5"/>
        </w:rPr>
        <w:t xml:space="preserve"> </w:t>
      </w:r>
      <w:r>
        <w:rPr>
          <w:color w:val="0066FF"/>
        </w:rPr>
        <w:t xml:space="preserve">Etkinliği) </w:t>
      </w:r>
      <w:r>
        <w:rPr>
          <w:b/>
          <w:color w:val="0066FF"/>
        </w:rPr>
        <w:t>Etkinlik Adı:</w:t>
      </w:r>
      <w:r>
        <w:rPr>
          <w:b/>
          <w:color w:val="0066FF"/>
          <w:spacing w:val="-3"/>
        </w:rPr>
        <w:t xml:space="preserve"> </w:t>
      </w:r>
      <w:r>
        <w:rPr>
          <w:color w:val="000000"/>
        </w:rPr>
        <w:t>Yaz Mevsimi ve Dondurma</w:t>
      </w:r>
    </w:p>
    <w:p w14:paraId="3AC7000E">
      <w:pPr>
        <w:spacing w:before="0" w:line="268" w:lineRule="exact"/>
        <w:ind w:left="140" w:right="0" w:firstLine="0"/>
        <w:jc w:val="left"/>
        <w:rPr>
          <w:sz w:val="22"/>
        </w:rPr>
      </w:pPr>
      <w:r>
        <w:rPr>
          <w:b/>
          <w:color w:val="0066FF"/>
          <w:sz w:val="22"/>
        </w:rPr>
        <w:t>Sözcükler:</w:t>
      </w:r>
      <w:r>
        <w:rPr>
          <w:b/>
          <w:color w:val="0066FF"/>
          <w:spacing w:val="-30"/>
          <w:sz w:val="22"/>
        </w:rPr>
        <w:t xml:space="preserve"> </w:t>
      </w:r>
      <w:r>
        <w:rPr>
          <w:sz w:val="22"/>
        </w:rPr>
        <w:t>Yaz</w:t>
      </w:r>
      <w:r>
        <w:rPr>
          <w:spacing w:val="-9"/>
          <w:sz w:val="22"/>
        </w:rPr>
        <w:t xml:space="preserve"> </w:t>
      </w:r>
      <w:r>
        <w:rPr>
          <w:sz w:val="22"/>
        </w:rPr>
        <w:t>Mevsimi,</w:t>
      </w:r>
      <w:r>
        <w:rPr>
          <w:spacing w:val="-5"/>
          <w:sz w:val="22"/>
        </w:rPr>
        <w:t xml:space="preserve"> </w:t>
      </w:r>
      <w:r>
        <w:rPr>
          <w:sz w:val="22"/>
        </w:rPr>
        <w:t>Haziran-Temmuz-</w:t>
      </w:r>
      <w:r>
        <w:rPr>
          <w:spacing w:val="-2"/>
          <w:sz w:val="22"/>
        </w:rPr>
        <w:t>Ağustos</w:t>
      </w:r>
    </w:p>
    <w:p w14:paraId="5CCF7192">
      <w:pPr>
        <w:spacing w:before="153"/>
        <w:ind w:left="140" w:right="0" w:firstLine="0"/>
        <w:jc w:val="left"/>
        <w:rPr>
          <w:b/>
          <w:sz w:val="22"/>
        </w:rPr>
      </w:pPr>
      <w:r>
        <w:rPr>
          <w:b/>
          <w:color w:val="0066FF"/>
          <w:spacing w:val="-2"/>
          <w:sz w:val="22"/>
        </w:rPr>
        <w:t>Değerler:</w:t>
      </w:r>
    </w:p>
    <w:p w14:paraId="06534422">
      <w:pPr>
        <w:pStyle w:val="5"/>
        <w:spacing w:before="153"/>
        <w:ind w:left="140"/>
      </w:pPr>
      <w:r>
        <w:rPr>
          <w:b/>
          <w:color w:val="0066FF"/>
        </w:rPr>
        <w:t>Materyaller:</w:t>
      </w:r>
      <w:r>
        <w:rPr>
          <w:b/>
          <w:color w:val="0066FF"/>
          <w:spacing w:val="-30"/>
        </w:rPr>
        <w:t xml:space="preserve"> </w:t>
      </w:r>
      <w:r>
        <w:t>Hikaye</w:t>
      </w:r>
      <w:r>
        <w:rPr>
          <w:spacing w:val="-8"/>
        </w:rPr>
        <w:t xml:space="preserve"> </w:t>
      </w:r>
      <w:r>
        <w:t>kitabı,</w:t>
      </w:r>
      <w:r>
        <w:rPr>
          <w:spacing w:val="-4"/>
        </w:rPr>
        <w:t xml:space="preserve"> </w:t>
      </w:r>
      <w:r>
        <w:t>makas,</w:t>
      </w:r>
      <w:r>
        <w:rPr>
          <w:spacing w:val="-2"/>
        </w:rPr>
        <w:t xml:space="preserve"> </w:t>
      </w:r>
      <w:r>
        <w:t>yapıştırıcı,</w:t>
      </w:r>
      <w:r>
        <w:rPr>
          <w:spacing w:val="-5"/>
        </w:rPr>
        <w:t xml:space="preserve"> </w:t>
      </w:r>
      <w:r>
        <w:t>abeslang</w:t>
      </w:r>
      <w:r>
        <w:rPr>
          <w:spacing w:val="-1"/>
        </w:rPr>
        <w:t xml:space="preserve"> </w:t>
      </w:r>
      <w:r>
        <w:t>çubuk,</w:t>
      </w:r>
      <w:r>
        <w:rPr>
          <w:spacing w:val="-5"/>
        </w:rPr>
        <w:t xml:space="preserve"> </w:t>
      </w:r>
      <w:r>
        <w:t>hulohop</w:t>
      </w:r>
      <w:r>
        <w:rPr>
          <w:spacing w:val="-5"/>
        </w:rPr>
        <w:t xml:space="preserve"> </w:t>
      </w:r>
      <w:r>
        <w:t>/</w:t>
      </w:r>
      <w:r>
        <w:rPr>
          <w:spacing w:val="-5"/>
        </w:rPr>
        <w:t xml:space="preserve"> </w:t>
      </w:r>
      <w:r>
        <w:t>çember,</w:t>
      </w:r>
      <w:r>
        <w:rPr>
          <w:spacing w:val="-4"/>
        </w:rPr>
        <w:t xml:space="preserve"> </w:t>
      </w:r>
      <w:r>
        <w:rPr>
          <w:spacing w:val="-2"/>
        </w:rPr>
        <w:t>büyüteç</w:t>
      </w:r>
    </w:p>
    <w:p w14:paraId="7A611B28">
      <w:pPr>
        <w:pStyle w:val="7"/>
        <w:numPr>
          <w:ilvl w:val="0"/>
          <w:numId w:val="2"/>
        </w:numPr>
        <w:tabs>
          <w:tab w:val="left" w:pos="424"/>
        </w:tabs>
        <w:spacing w:before="154" w:after="0" w:line="276" w:lineRule="auto"/>
        <w:ind w:left="424" w:right="835" w:hanging="284"/>
        <w:jc w:val="left"/>
        <w:rPr>
          <w:rFonts w:ascii="Symbol" w:hAnsi="Symbol"/>
          <w:sz w:val="22"/>
        </w:rPr>
      </w:pPr>
      <w:r>
        <w:fldChar w:fldCharType="begin"/>
      </w:r>
      <w:r>
        <w:instrText xml:space="preserve"> HYPERLINK "https://www.anneninokulu.com/mevsimleri-ogreniyorum-mevsimler-ve-aylar-okul-oncesi-egitim/" \h </w:instrText>
      </w:r>
      <w:r>
        <w:fldChar w:fldCharType="separate"/>
      </w:r>
      <w:r>
        <w:rPr>
          <w:color w:val="0462C1"/>
          <w:sz w:val="22"/>
          <w:u w:val="single" w:color="0462C1"/>
        </w:rPr>
        <w:t>Mevsimleri</w:t>
      </w:r>
      <w:r>
        <w:rPr>
          <w:color w:val="0462C1"/>
          <w:spacing w:val="-6"/>
          <w:sz w:val="22"/>
          <w:u w:val="single" w:color="0462C1"/>
        </w:rPr>
        <w:t xml:space="preserve"> </w:t>
      </w:r>
      <w:r>
        <w:rPr>
          <w:color w:val="0462C1"/>
          <w:sz w:val="22"/>
          <w:u w:val="single" w:color="0462C1"/>
        </w:rPr>
        <w:t>Öğreniyorum</w:t>
      </w:r>
      <w:r>
        <w:rPr>
          <w:color w:val="0462C1"/>
          <w:spacing w:val="-2"/>
          <w:sz w:val="22"/>
          <w:u w:val="single" w:color="0462C1"/>
        </w:rPr>
        <w:t xml:space="preserve"> </w:t>
      </w:r>
      <w:r>
        <w:rPr>
          <w:color w:val="0462C1"/>
          <w:sz w:val="22"/>
          <w:u w:val="single" w:color="0462C1"/>
        </w:rPr>
        <w:t>–</w:t>
      </w:r>
      <w:r>
        <w:rPr>
          <w:color w:val="0462C1"/>
          <w:spacing w:val="-6"/>
          <w:sz w:val="22"/>
          <w:u w:val="single" w:color="0462C1"/>
        </w:rPr>
        <w:t xml:space="preserve"> </w:t>
      </w:r>
      <w:r>
        <w:rPr>
          <w:color w:val="0462C1"/>
          <w:sz w:val="22"/>
          <w:u w:val="single" w:color="0462C1"/>
        </w:rPr>
        <w:t>Mevsimler</w:t>
      </w:r>
      <w:r>
        <w:rPr>
          <w:color w:val="0462C1"/>
          <w:spacing w:val="-3"/>
          <w:sz w:val="22"/>
          <w:u w:val="single" w:color="0462C1"/>
        </w:rPr>
        <w:t xml:space="preserve"> </w:t>
      </w:r>
      <w:r>
        <w:rPr>
          <w:color w:val="0462C1"/>
          <w:sz w:val="22"/>
          <w:u w:val="single" w:color="0462C1"/>
        </w:rPr>
        <w:t>ve</w:t>
      </w:r>
      <w:r>
        <w:rPr>
          <w:color w:val="0462C1"/>
          <w:spacing w:val="-4"/>
          <w:sz w:val="22"/>
          <w:u w:val="single" w:color="0462C1"/>
        </w:rPr>
        <w:t xml:space="preserve"> </w:t>
      </w:r>
      <w:r>
        <w:rPr>
          <w:color w:val="0462C1"/>
          <w:sz w:val="22"/>
          <w:u w:val="single" w:color="0462C1"/>
        </w:rPr>
        <w:t>Aylar,</w:t>
      </w:r>
      <w:r>
        <w:rPr>
          <w:color w:val="0462C1"/>
          <w:spacing w:val="-1"/>
          <w:sz w:val="22"/>
          <w:u w:val="single" w:color="0462C1"/>
        </w:rPr>
        <w:t xml:space="preserve"> </w:t>
      </w:r>
      <w:r>
        <w:rPr>
          <w:color w:val="0462C1"/>
          <w:sz w:val="22"/>
          <w:u w:val="single" w:color="0462C1"/>
        </w:rPr>
        <w:t>Okul</w:t>
      </w:r>
      <w:r>
        <w:rPr>
          <w:color w:val="0462C1"/>
          <w:spacing w:val="-4"/>
          <w:sz w:val="22"/>
          <w:u w:val="single" w:color="0462C1"/>
        </w:rPr>
        <w:t xml:space="preserve"> </w:t>
      </w:r>
      <w:r>
        <w:rPr>
          <w:color w:val="0462C1"/>
          <w:sz w:val="22"/>
          <w:u w:val="single" w:color="0462C1"/>
        </w:rPr>
        <w:t>Öncesi</w:t>
      </w:r>
      <w:r>
        <w:rPr>
          <w:color w:val="0462C1"/>
          <w:spacing w:val="-6"/>
          <w:sz w:val="22"/>
          <w:u w:val="single" w:color="0462C1"/>
        </w:rPr>
        <w:t xml:space="preserve"> </w:t>
      </w:r>
      <w:r>
        <w:rPr>
          <w:color w:val="0462C1"/>
          <w:sz w:val="22"/>
          <w:u w:val="single" w:color="0462C1"/>
        </w:rPr>
        <w:t>Eğitim</w:t>
      </w:r>
      <w:r>
        <w:rPr>
          <w:color w:val="444444"/>
          <w:sz w:val="22"/>
        </w:rPr>
        <w:t>,</w:t>
      </w:r>
      <w:r>
        <w:rPr>
          <w:color w:val="444444"/>
          <w:sz w:val="22"/>
        </w:rPr>
        <w:fldChar w:fldCharType="end"/>
      </w:r>
      <w:r>
        <w:rPr>
          <w:color w:val="444444"/>
          <w:spacing w:val="-1"/>
          <w:sz w:val="22"/>
        </w:rPr>
        <w:t xml:space="preserve"> </w:t>
      </w:r>
      <w:r>
        <w:fldChar w:fldCharType="begin"/>
      </w:r>
      <w:r>
        <w:instrText xml:space="preserve"> HYPERLINK "https://www.anneninokulu.com/giysiler-ve-hava-durumuna-uygun-giyinme-egitici-video/" \h </w:instrText>
      </w:r>
      <w:r>
        <w:fldChar w:fldCharType="separate"/>
      </w:r>
      <w:r>
        <w:rPr>
          <w:color w:val="0462C1"/>
          <w:sz w:val="22"/>
          <w:u w:val="single" w:color="0462C1"/>
        </w:rPr>
        <w:t>Giysiler</w:t>
      </w:r>
      <w:r>
        <w:rPr>
          <w:color w:val="0462C1"/>
          <w:spacing w:val="-7"/>
          <w:sz w:val="22"/>
          <w:u w:val="single" w:color="0462C1"/>
        </w:rPr>
        <w:t xml:space="preserve"> </w:t>
      </w:r>
      <w:r>
        <w:rPr>
          <w:color w:val="0462C1"/>
          <w:sz w:val="22"/>
          <w:u w:val="single" w:color="0462C1"/>
        </w:rPr>
        <w:t>ve Hava</w:t>
      </w:r>
      <w:r>
        <w:rPr>
          <w:color w:val="0462C1"/>
          <w:sz w:val="22"/>
          <w:u w:val="single" w:color="0462C1"/>
        </w:rPr>
        <w:fldChar w:fldCharType="end"/>
      </w:r>
      <w:r>
        <w:rPr>
          <w:color w:val="0462C1"/>
          <w:sz w:val="22"/>
        </w:rPr>
        <w:t xml:space="preserve"> </w:t>
      </w:r>
      <w:r>
        <w:fldChar w:fldCharType="begin"/>
      </w:r>
      <w:r>
        <w:instrText xml:space="preserve"> HYPERLINK "https://www.anneninokulu.com/giysiler-ve-hava-durumuna-uygun-giyinme-egitici-video/" \h </w:instrText>
      </w:r>
      <w:r>
        <w:fldChar w:fldCharType="separate"/>
      </w:r>
      <w:r>
        <w:rPr>
          <w:color w:val="0462C1"/>
          <w:sz w:val="22"/>
          <w:u w:val="single" w:color="0462C1"/>
        </w:rPr>
        <w:t>Durumuna Uygun Giyinme Eğitici Video</w:t>
      </w:r>
      <w:r>
        <w:rPr>
          <w:color w:val="0462C1"/>
          <w:sz w:val="22"/>
          <w:u w:val="single" w:color="0462C1"/>
        </w:rPr>
        <w:fldChar w:fldCharType="end"/>
      </w:r>
      <w:r>
        <w:rPr>
          <w:color w:val="0462C1"/>
          <w:sz w:val="22"/>
          <w:u w:val="single" w:color="0462C1"/>
        </w:rPr>
        <w:t xml:space="preserve"> </w:t>
      </w:r>
      <w:r>
        <w:rPr>
          <w:sz w:val="22"/>
        </w:rPr>
        <w:t>izlenir.</w:t>
      </w:r>
    </w:p>
    <w:p w14:paraId="6A362FCD">
      <w:pPr>
        <w:pStyle w:val="7"/>
        <w:numPr>
          <w:ilvl w:val="0"/>
          <w:numId w:val="2"/>
        </w:numPr>
        <w:tabs>
          <w:tab w:val="left" w:pos="423"/>
        </w:tabs>
        <w:spacing w:before="3" w:after="0" w:line="240" w:lineRule="auto"/>
        <w:ind w:left="423" w:right="0" w:hanging="283"/>
        <w:jc w:val="left"/>
        <w:rPr>
          <w:rFonts w:ascii="Symbol" w:hAnsi="Symbol"/>
          <w:sz w:val="22"/>
        </w:rPr>
      </w:pPr>
      <w:r>
        <w:rPr>
          <w:sz w:val="22"/>
        </w:rPr>
        <w:t>Ben,</w:t>
      </w:r>
      <w:r>
        <w:rPr>
          <w:spacing w:val="-3"/>
          <w:sz w:val="22"/>
        </w:rPr>
        <w:t xml:space="preserve"> </w:t>
      </w:r>
      <w:r>
        <w:rPr>
          <w:sz w:val="22"/>
        </w:rPr>
        <w:t xml:space="preserve">küçük </w:t>
      </w:r>
      <w:r>
        <w:rPr>
          <w:spacing w:val="-2"/>
          <w:sz w:val="22"/>
        </w:rPr>
        <w:t>kaplanım.</w:t>
      </w:r>
    </w:p>
    <w:p w14:paraId="614EE8BD">
      <w:pPr>
        <w:pStyle w:val="7"/>
        <w:numPr>
          <w:ilvl w:val="0"/>
          <w:numId w:val="2"/>
        </w:numPr>
        <w:tabs>
          <w:tab w:val="left" w:pos="423"/>
        </w:tabs>
        <w:spacing w:before="45" w:after="0" w:line="240" w:lineRule="auto"/>
        <w:ind w:left="423" w:right="0" w:hanging="283"/>
        <w:jc w:val="left"/>
        <w:rPr>
          <w:rFonts w:ascii="Symbol" w:hAnsi="Symbol"/>
          <w:sz w:val="22"/>
        </w:rPr>
      </w:pPr>
      <w:r>
        <w:rPr>
          <w:sz w:val="22"/>
        </w:rPr>
        <w:t>Taştan</w:t>
      </w:r>
      <w:r>
        <w:rPr>
          <w:spacing w:val="-5"/>
          <w:sz w:val="22"/>
        </w:rPr>
        <w:t xml:space="preserve"> </w:t>
      </w:r>
      <w:r>
        <w:rPr>
          <w:sz w:val="22"/>
        </w:rPr>
        <w:t>taşa</w:t>
      </w:r>
      <w:r>
        <w:rPr>
          <w:spacing w:val="-5"/>
          <w:sz w:val="22"/>
        </w:rPr>
        <w:t xml:space="preserve"> </w:t>
      </w:r>
      <w:r>
        <w:rPr>
          <w:spacing w:val="-2"/>
          <w:sz w:val="22"/>
        </w:rPr>
        <w:t>atlarım.</w:t>
      </w:r>
    </w:p>
    <w:p w14:paraId="5A7E2180">
      <w:pPr>
        <w:pStyle w:val="7"/>
        <w:numPr>
          <w:ilvl w:val="0"/>
          <w:numId w:val="2"/>
        </w:numPr>
        <w:tabs>
          <w:tab w:val="left" w:pos="423"/>
        </w:tabs>
        <w:spacing w:before="46" w:after="0" w:line="240" w:lineRule="auto"/>
        <w:ind w:left="423" w:right="0" w:hanging="283"/>
        <w:jc w:val="left"/>
        <w:rPr>
          <w:rFonts w:ascii="Symbol" w:hAnsi="Symbol"/>
          <w:sz w:val="22"/>
        </w:rPr>
      </w:pPr>
      <w:r>
        <w:rPr>
          <w:sz w:val="22"/>
        </w:rPr>
        <w:t>Minderleri</w:t>
      </w:r>
      <w:r>
        <w:rPr>
          <w:spacing w:val="-9"/>
          <w:sz w:val="22"/>
        </w:rPr>
        <w:t xml:space="preserve"> </w:t>
      </w:r>
      <w:r>
        <w:rPr>
          <w:spacing w:val="-2"/>
          <w:sz w:val="22"/>
        </w:rPr>
        <w:t>görünce</w:t>
      </w:r>
    </w:p>
    <w:p w14:paraId="060694B9">
      <w:pPr>
        <w:pStyle w:val="7"/>
        <w:numPr>
          <w:ilvl w:val="0"/>
          <w:numId w:val="2"/>
        </w:numPr>
        <w:tabs>
          <w:tab w:val="left" w:pos="423"/>
        </w:tabs>
        <w:spacing w:before="45" w:after="0" w:line="240" w:lineRule="auto"/>
        <w:ind w:left="423" w:right="0" w:hanging="283"/>
        <w:jc w:val="left"/>
        <w:rPr>
          <w:rFonts w:ascii="Symbol" w:hAnsi="Symbol"/>
          <w:sz w:val="22"/>
        </w:rPr>
      </w:pPr>
      <w:r>
        <w:rPr>
          <w:sz w:val="22"/>
        </w:rPr>
        <w:t>Üstlerine</w:t>
      </w:r>
      <w:r>
        <w:rPr>
          <w:spacing w:val="-10"/>
          <w:sz w:val="22"/>
        </w:rPr>
        <w:t xml:space="preserve"> </w:t>
      </w:r>
      <w:r>
        <w:rPr>
          <w:spacing w:val="-2"/>
          <w:sz w:val="22"/>
        </w:rPr>
        <w:t>zıplarım.</w:t>
      </w:r>
    </w:p>
    <w:p w14:paraId="12A437C8">
      <w:pPr>
        <w:pStyle w:val="7"/>
        <w:numPr>
          <w:ilvl w:val="0"/>
          <w:numId w:val="2"/>
        </w:numPr>
        <w:tabs>
          <w:tab w:val="left" w:pos="423"/>
        </w:tabs>
        <w:spacing w:before="46" w:after="0" w:line="240" w:lineRule="auto"/>
        <w:ind w:left="423" w:right="0" w:hanging="283"/>
        <w:jc w:val="left"/>
        <w:rPr>
          <w:rFonts w:ascii="Symbol" w:hAnsi="Symbol"/>
          <w:sz w:val="22"/>
        </w:rPr>
      </w:pPr>
      <w:r>
        <w:rPr>
          <w:sz w:val="22"/>
        </w:rPr>
        <w:t>Tekerlemesi</w:t>
      </w:r>
      <w:r>
        <w:rPr>
          <w:spacing w:val="-12"/>
          <w:sz w:val="22"/>
        </w:rPr>
        <w:t xml:space="preserve"> </w:t>
      </w:r>
      <w:r>
        <w:rPr>
          <w:sz w:val="22"/>
        </w:rPr>
        <w:t>söylenerek</w:t>
      </w:r>
      <w:r>
        <w:rPr>
          <w:spacing w:val="-6"/>
          <w:sz w:val="22"/>
        </w:rPr>
        <w:t xml:space="preserve"> </w:t>
      </w:r>
      <w:r>
        <w:rPr>
          <w:sz w:val="22"/>
        </w:rPr>
        <w:t>minderlere</w:t>
      </w:r>
      <w:r>
        <w:rPr>
          <w:spacing w:val="-6"/>
          <w:sz w:val="22"/>
        </w:rPr>
        <w:t xml:space="preserve"> </w:t>
      </w:r>
      <w:r>
        <w:rPr>
          <w:spacing w:val="-2"/>
          <w:sz w:val="22"/>
        </w:rPr>
        <w:t>geçilir.</w:t>
      </w:r>
    </w:p>
    <w:p w14:paraId="03D945CC">
      <w:pPr>
        <w:pStyle w:val="7"/>
        <w:numPr>
          <w:ilvl w:val="0"/>
          <w:numId w:val="2"/>
        </w:numPr>
        <w:tabs>
          <w:tab w:val="left" w:pos="424"/>
        </w:tabs>
        <w:spacing w:before="45" w:after="0" w:line="278" w:lineRule="auto"/>
        <w:ind w:left="424" w:right="339" w:hanging="284"/>
        <w:jc w:val="left"/>
        <w:rPr>
          <w:rFonts w:ascii="Symbol" w:hAnsi="Symbol"/>
          <w:sz w:val="22"/>
        </w:rPr>
      </w:pPr>
      <w:r>
        <w:rPr>
          <w:sz w:val="22"/>
        </w:rPr>
        <w:t>Çocuklara okula başladığımızda havaların nasıl olduğunu ve hangi mevsimde olduğumuz sorulur.</w:t>
      </w:r>
      <w:r>
        <w:rPr>
          <w:spacing w:val="-3"/>
          <w:sz w:val="22"/>
        </w:rPr>
        <w:t xml:space="preserve"> </w:t>
      </w:r>
      <w:r>
        <w:rPr>
          <w:sz w:val="22"/>
        </w:rPr>
        <w:t>Şimdi</w:t>
      </w:r>
      <w:r>
        <w:rPr>
          <w:spacing w:val="-6"/>
          <w:sz w:val="22"/>
        </w:rPr>
        <w:t xml:space="preserve"> </w:t>
      </w:r>
      <w:r>
        <w:rPr>
          <w:sz w:val="22"/>
        </w:rPr>
        <w:t>havaların</w:t>
      </w:r>
      <w:r>
        <w:rPr>
          <w:spacing w:val="-4"/>
          <w:sz w:val="22"/>
        </w:rPr>
        <w:t xml:space="preserve"> </w:t>
      </w:r>
      <w:r>
        <w:rPr>
          <w:sz w:val="22"/>
        </w:rPr>
        <w:t>nasıl</w:t>
      </w:r>
      <w:r>
        <w:rPr>
          <w:spacing w:val="-4"/>
          <w:sz w:val="22"/>
        </w:rPr>
        <w:t xml:space="preserve"> </w:t>
      </w:r>
      <w:r>
        <w:rPr>
          <w:sz w:val="22"/>
        </w:rPr>
        <w:t>olduğu</w:t>
      </w:r>
      <w:r>
        <w:rPr>
          <w:spacing w:val="-3"/>
          <w:sz w:val="22"/>
        </w:rPr>
        <w:t xml:space="preserve"> </w:t>
      </w:r>
      <w:r>
        <w:rPr>
          <w:sz w:val="22"/>
        </w:rPr>
        <w:t>sorulur. Bir</w:t>
      </w:r>
      <w:r>
        <w:rPr>
          <w:spacing w:val="-6"/>
          <w:sz w:val="22"/>
        </w:rPr>
        <w:t xml:space="preserve"> </w:t>
      </w:r>
      <w:r>
        <w:rPr>
          <w:sz w:val="22"/>
        </w:rPr>
        <w:t>yılda</w:t>
      </w:r>
      <w:r>
        <w:rPr>
          <w:spacing w:val="-1"/>
          <w:sz w:val="22"/>
        </w:rPr>
        <w:t xml:space="preserve"> </w:t>
      </w:r>
      <w:r>
        <w:rPr>
          <w:sz w:val="22"/>
        </w:rPr>
        <w:t>kaç</w:t>
      </w:r>
      <w:r>
        <w:rPr>
          <w:spacing w:val="-6"/>
          <w:sz w:val="22"/>
        </w:rPr>
        <w:t xml:space="preserve"> </w:t>
      </w:r>
      <w:r>
        <w:rPr>
          <w:sz w:val="22"/>
        </w:rPr>
        <w:t>mevsim</w:t>
      </w:r>
      <w:r>
        <w:rPr>
          <w:spacing w:val="-3"/>
          <w:sz w:val="22"/>
        </w:rPr>
        <w:t xml:space="preserve"> </w:t>
      </w:r>
      <w:r>
        <w:rPr>
          <w:sz w:val="22"/>
        </w:rPr>
        <w:t>vardır?</w:t>
      </w:r>
      <w:r>
        <w:rPr>
          <w:spacing w:val="-4"/>
          <w:sz w:val="22"/>
        </w:rPr>
        <w:t xml:space="preserve"> </w:t>
      </w:r>
      <w:r>
        <w:rPr>
          <w:sz w:val="22"/>
        </w:rPr>
        <w:t>Diye</w:t>
      </w:r>
      <w:r>
        <w:rPr>
          <w:spacing w:val="-5"/>
          <w:sz w:val="22"/>
        </w:rPr>
        <w:t xml:space="preserve"> </w:t>
      </w:r>
      <w:r>
        <w:rPr>
          <w:sz w:val="22"/>
        </w:rPr>
        <w:t>sorulur</w:t>
      </w:r>
      <w:r>
        <w:rPr>
          <w:spacing w:val="-6"/>
          <w:sz w:val="22"/>
        </w:rPr>
        <w:t xml:space="preserve"> </w:t>
      </w:r>
      <w:r>
        <w:rPr>
          <w:sz w:val="22"/>
        </w:rPr>
        <w:t>ve mevsimlerin isimleri ve aylar tekrar edilir.</w:t>
      </w:r>
    </w:p>
    <w:p w14:paraId="2EE8B1CB">
      <w:pPr>
        <w:pStyle w:val="7"/>
        <w:numPr>
          <w:ilvl w:val="0"/>
          <w:numId w:val="2"/>
        </w:numPr>
        <w:tabs>
          <w:tab w:val="left" w:pos="423"/>
        </w:tabs>
        <w:spacing w:before="0" w:after="0" w:line="300" w:lineRule="exact"/>
        <w:ind w:left="423" w:right="0" w:hanging="283"/>
        <w:jc w:val="left"/>
        <w:rPr>
          <w:rFonts w:ascii="Symbol" w:hAnsi="Symbol"/>
          <w:sz w:val="22"/>
        </w:rPr>
      </w:pPr>
      <w:r>
        <w:rPr>
          <w:sz w:val="22"/>
        </w:rPr>
        <w:t>Havaların</w:t>
      </w:r>
      <w:r>
        <w:rPr>
          <w:spacing w:val="-3"/>
          <w:sz w:val="22"/>
        </w:rPr>
        <w:t xml:space="preserve"> </w:t>
      </w:r>
      <w:r>
        <w:rPr>
          <w:sz w:val="22"/>
        </w:rPr>
        <w:t>gün</w:t>
      </w:r>
      <w:r>
        <w:rPr>
          <w:spacing w:val="-4"/>
          <w:sz w:val="22"/>
        </w:rPr>
        <w:t xml:space="preserve"> </w:t>
      </w:r>
      <w:r>
        <w:rPr>
          <w:sz w:val="22"/>
        </w:rPr>
        <w:t>geçtikçe</w:t>
      </w:r>
      <w:r>
        <w:rPr>
          <w:spacing w:val="-6"/>
          <w:sz w:val="22"/>
        </w:rPr>
        <w:t xml:space="preserve"> </w:t>
      </w:r>
      <w:r>
        <w:rPr>
          <w:sz w:val="22"/>
        </w:rPr>
        <w:t>ısındığı,</w:t>
      </w:r>
      <w:r>
        <w:rPr>
          <w:spacing w:val="-5"/>
          <w:sz w:val="22"/>
        </w:rPr>
        <w:t xml:space="preserve"> </w:t>
      </w:r>
      <w:r>
        <w:rPr>
          <w:sz w:val="22"/>
        </w:rPr>
        <w:t>haziran</w:t>
      </w:r>
      <w:r>
        <w:rPr>
          <w:spacing w:val="-1"/>
          <w:sz w:val="22"/>
        </w:rPr>
        <w:t xml:space="preserve"> </w:t>
      </w:r>
      <w:r>
        <w:rPr>
          <w:sz w:val="22"/>
        </w:rPr>
        <w:t>ayı</w:t>
      </w:r>
      <w:r>
        <w:rPr>
          <w:spacing w:val="-6"/>
          <w:sz w:val="22"/>
        </w:rPr>
        <w:t xml:space="preserve"> </w:t>
      </w:r>
      <w:r>
        <w:rPr>
          <w:sz w:val="22"/>
        </w:rPr>
        <w:t>ile</w:t>
      </w:r>
      <w:r>
        <w:rPr>
          <w:spacing w:val="-2"/>
          <w:sz w:val="22"/>
        </w:rPr>
        <w:t xml:space="preserve"> </w:t>
      </w:r>
      <w:r>
        <w:rPr>
          <w:sz w:val="22"/>
        </w:rPr>
        <w:t>birlikte</w:t>
      </w:r>
      <w:r>
        <w:rPr>
          <w:spacing w:val="-4"/>
          <w:sz w:val="22"/>
        </w:rPr>
        <w:t xml:space="preserve"> </w:t>
      </w:r>
      <w:r>
        <w:rPr>
          <w:sz w:val="22"/>
        </w:rPr>
        <w:t>yaz</w:t>
      </w:r>
      <w:r>
        <w:rPr>
          <w:spacing w:val="-4"/>
          <w:sz w:val="22"/>
        </w:rPr>
        <w:t xml:space="preserve"> </w:t>
      </w:r>
      <w:r>
        <w:rPr>
          <w:sz w:val="22"/>
        </w:rPr>
        <w:t>mevsimine</w:t>
      </w:r>
      <w:r>
        <w:rPr>
          <w:spacing w:val="-5"/>
          <w:sz w:val="22"/>
        </w:rPr>
        <w:t xml:space="preserve"> </w:t>
      </w:r>
      <w:r>
        <w:rPr>
          <w:sz w:val="22"/>
        </w:rPr>
        <w:t>girdiğimiz</w:t>
      </w:r>
      <w:r>
        <w:rPr>
          <w:spacing w:val="1"/>
          <w:sz w:val="22"/>
        </w:rPr>
        <w:t xml:space="preserve"> </w:t>
      </w:r>
      <w:r>
        <w:rPr>
          <w:spacing w:val="-2"/>
          <w:sz w:val="22"/>
        </w:rPr>
        <w:t>söylenir.</w:t>
      </w:r>
    </w:p>
    <w:p w14:paraId="0E5AAF3A">
      <w:pPr>
        <w:pStyle w:val="7"/>
        <w:numPr>
          <w:ilvl w:val="0"/>
          <w:numId w:val="2"/>
        </w:numPr>
        <w:tabs>
          <w:tab w:val="left" w:pos="423"/>
        </w:tabs>
        <w:spacing w:before="46" w:after="0" w:line="240" w:lineRule="auto"/>
        <w:ind w:left="423" w:right="0" w:hanging="283"/>
        <w:jc w:val="left"/>
        <w:rPr>
          <w:rFonts w:ascii="Symbol" w:hAnsi="Symbol"/>
          <w:sz w:val="22"/>
        </w:rPr>
      </w:pPr>
      <w:r>
        <w:rPr>
          <w:sz w:val="22"/>
        </w:rPr>
        <w:t>Yaz</w:t>
      </w:r>
      <w:r>
        <w:rPr>
          <w:spacing w:val="-5"/>
          <w:sz w:val="22"/>
        </w:rPr>
        <w:t xml:space="preserve"> </w:t>
      </w:r>
      <w:r>
        <w:rPr>
          <w:sz w:val="22"/>
        </w:rPr>
        <w:t>mevsiminin</w:t>
      </w:r>
      <w:r>
        <w:rPr>
          <w:spacing w:val="-3"/>
          <w:sz w:val="22"/>
        </w:rPr>
        <w:t xml:space="preserve"> </w:t>
      </w:r>
      <w:r>
        <w:rPr>
          <w:sz w:val="22"/>
        </w:rPr>
        <w:t>aylarının</w:t>
      </w:r>
      <w:r>
        <w:rPr>
          <w:spacing w:val="-4"/>
          <w:sz w:val="22"/>
        </w:rPr>
        <w:t xml:space="preserve"> </w:t>
      </w:r>
      <w:r>
        <w:rPr>
          <w:sz w:val="22"/>
        </w:rPr>
        <w:t>diğer</w:t>
      </w:r>
      <w:r>
        <w:rPr>
          <w:spacing w:val="-2"/>
          <w:sz w:val="22"/>
        </w:rPr>
        <w:t xml:space="preserve"> </w:t>
      </w:r>
      <w:r>
        <w:rPr>
          <w:sz w:val="22"/>
        </w:rPr>
        <w:t>mevsimlerde</w:t>
      </w:r>
      <w:r>
        <w:rPr>
          <w:spacing w:val="-5"/>
          <w:sz w:val="22"/>
        </w:rPr>
        <w:t xml:space="preserve"> </w:t>
      </w:r>
      <w:r>
        <w:rPr>
          <w:sz w:val="22"/>
        </w:rPr>
        <w:t>olduğu</w:t>
      </w:r>
      <w:r>
        <w:rPr>
          <w:spacing w:val="-2"/>
          <w:sz w:val="22"/>
        </w:rPr>
        <w:t xml:space="preserve"> </w:t>
      </w:r>
      <w:r>
        <w:rPr>
          <w:sz w:val="22"/>
        </w:rPr>
        <w:t>gibi</w:t>
      </w:r>
      <w:r>
        <w:rPr>
          <w:spacing w:val="-1"/>
          <w:sz w:val="22"/>
        </w:rPr>
        <w:t xml:space="preserve"> </w:t>
      </w:r>
      <w:r>
        <w:rPr>
          <w:sz w:val="22"/>
        </w:rPr>
        <w:t>üç</w:t>
      </w:r>
      <w:r>
        <w:rPr>
          <w:spacing w:val="-5"/>
          <w:sz w:val="22"/>
        </w:rPr>
        <w:t xml:space="preserve"> </w:t>
      </w:r>
      <w:r>
        <w:rPr>
          <w:sz w:val="22"/>
        </w:rPr>
        <w:t>tane</w:t>
      </w:r>
      <w:r>
        <w:rPr>
          <w:spacing w:val="-4"/>
          <w:sz w:val="22"/>
        </w:rPr>
        <w:t xml:space="preserve"> </w:t>
      </w:r>
      <w:r>
        <w:rPr>
          <w:sz w:val="22"/>
        </w:rPr>
        <w:t>olduğu</w:t>
      </w:r>
      <w:r>
        <w:rPr>
          <w:spacing w:val="-3"/>
          <w:sz w:val="22"/>
        </w:rPr>
        <w:t xml:space="preserve"> </w:t>
      </w:r>
      <w:r>
        <w:rPr>
          <w:sz w:val="22"/>
        </w:rPr>
        <w:t>söylenir</w:t>
      </w:r>
      <w:r>
        <w:rPr>
          <w:spacing w:val="-5"/>
          <w:sz w:val="22"/>
        </w:rPr>
        <w:t xml:space="preserve"> </w:t>
      </w:r>
      <w:r>
        <w:rPr>
          <w:sz w:val="22"/>
        </w:rPr>
        <w:t>ve</w:t>
      </w:r>
      <w:r>
        <w:rPr>
          <w:spacing w:val="-4"/>
          <w:sz w:val="22"/>
        </w:rPr>
        <w:t xml:space="preserve"> </w:t>
      </w:r>
      <w:r>
        <w:rPr>
          <w:spacing w:val="-2"/>
          <w:sz w:val="22"/>
        </w:rPr>
        <w:t>hangileri</w:t>
      </w:r>
    </w:p>
    <w:p w14:paraId="7B422211">
      <w:pPr>
        <w:pStyle w:val="5"/>
        <w:spacing w:before="45" w:line="276" w:lineRule="auto"/>
        <w:ind w:left="424"/>
      </w:pPr>
      <w:r>
        <w:t>olup</w:t>
      </w:r>
      <w:r>
        <w:rPr>
          <w:spacing w:val="-6"/>
        </w:rPr>
        <w:t xml:space="preserve"> </w:t>
      </w:r>
      <w:r>
        <w:t>olmadığı</w:t>
      </w:r>
      <w:r>
        <w:rPr>
          <w:spacing w:val="-6"/>
        </w:rPr>
        <w:t xml:space="preserve"> </w:t>
      </w:r>
      <w:r>
        <w:t>çocuklara</w:t>
      </w:r>
      <w:r>
        <w:rPr>
          <w:spacing w:val="-5"/>
        </w:rPr>
        <w:t xml:space="preserve"> </w:t>
      </w:r>
      <w:r>
        <w:t>sorulur.</w:t>
      </w:r>
      <w:r>
        <w:rPr>
          <w:spacing w:val="-3"/>
        </w:rPr>
        <w:t xml:space="preserve"> </w:t>
      </w:r>
      <w:r>
        <w:t>Bu</w:t>
      </w:r>
      <w:r>
        <w:rPr>
          <w:spacing w:val="-3"/>
        </w:rPr>
        <w:t xml:space="preserve"> </w:t>
      </w:r>
      <w:r>
        <w:t>üç</w:t>
      </w:r>
      <w:r>
        <w:rPr>
          <w:spacing w:val="-5"/>
        </w:rPr>
        <w:t xml:space="preserve"> </w:t>
      </w:r>
      <w:r>
        <w:t>ayın</w:t>
      </w:r>
      <w:r>
        <w:rPr>
          <w:spacing w:val="-4"/>
        </w:rPr>
        <w:t xml:space="preserve"> </w:t>
      </w:r>
      <w:r>
        <w:t>isimlerinin Haziran Temmuz</w:t>
      </w:r>
      <w:r>
        <w:rPr>
          <w:spacing w:val="-3"/>
        </w:rPr>
        <w:t xml:space="preserve"> </w:t>
      </w:r>
      <w:r>
        <w:t>Ağustos</w:t>
      </w:r>
      <w:r>
        <w:rPr>
          <w:spacing w:val="-4"/>
        </w:rPr>
        <w:t xml:space="preserve"> </w:t>
      </w:r>
      <w:r>
        <w:t xml:space="preserve">olduğu </w:t>
      </w:r>
      <w:r>
        <w:rPr>
          <w:spacing w:val="-2"/>
        </w:rPr>
        <w:t>söylenir.</w:t>
      </w:r>
    </w:p>
    <w:p w14:paraId="7BED955C">
      <w:pPr>
        <w:pStyle w:val="7"/>
        <w:numPr>
          <w:ilvl w:val="0"/>
          <w:numId w:val="2"/>
        </w:numPr>
        <w:tabs>
          <w:tab w:val="left" w:pos="424"/>
        </w:tabs>
        <w:spacing w:before="0" w:after="0" w:line="278" w:lineRule="auto"/>
        <w:ind w:left="424" w:right="534" w:hanging="284"/>
        <w:jc w:val="both"/>
        <w:rPr>
          <w:rFonts w:ascii="Symbol" w:hAnsi="Symbol"/>
          <w:sz w:val="22"/>
        </w:rPr>
      </w:pPr>
      <w:r>
        <w:rPr>
          <w:sz w:val="22"/>
        </w:rPr>
        <w:t>Yaz</w:t>
      </w:r>
      <w:r>
        <w:rPr>
          <w:spacing w:val="-3"/>
          <w:sz w:val="22"/>
        </w:rPr>
        <w:t xml:space="preserve"> </w:t>
      </w:r>
      <w:r>
        <w:rPr>
          <w:sz w:val="22"/>
        </w:rPr>
        <w:t>mevsiminde</w:t>
      </w:r>
      <w:r>
        <w:rPr>
          <w:spacing w:val="-4"/>
          <w:sz w:val="22"/>
        </w:rPr>
        <w:t xml:space="preserve"> </w:t>
      </w:r>
      <w:r>
        <w:rPr>
          <w:sz w:val="22"/>
        </w:rPr>
        <w:t>hava</w:t>
      </w:r>
      <w:r>
        <w:rPr>
          <w:spacing w:val="-4"/>
          <w:sz w:val="22"/>
        </w:rPr>
        <w:t xml:space="preserve"> </w:t>
      </w:r>
      <w:r>
        <w:rPr>
          <w:sz w:val="22"/>
        </w:rPr>
        <w:t>nasıl</w:t>
      </w:r>
      <w:r>
        <w:rPr>
          <w:spacing w:val="-1"/>
          <w:sz w:val="22"/>
        </w:rPr>
        <w:t xml:space="preserve"> </w:t>
      </w:r>
      <w:r>
        <w:rPr>
          <w:sz w:val="22"/>
        </w:rPr>
        <w:t>olur?,</w:t>
      </w:r>
      <w:r>
        <w:rPr>
          <w:spacing w:val="-4"/>
          <w:sz w:val="22"/>
        </w:rPr>
        <w:t xml:space="preserve"> </w:t>
      </w:r>
      <w:r>
        <w:rPr>
          <w:sz w:val="22"/>
        </w:rPr>
        <w:t>Yaz</w:t>
      </w:r>
      <w:r>
        <w:rPr>
          <w:spacing w:val="-3"/>
          <w:sz w:val="22"/>
        </w:rPr>
        <w:t xml:space="preserve"> </w:t>
      </w:r>
      <w:r>
        <w:rPr>
          <w:sz w:val="22"/>
        </w:rPr>
        <w:t>mevsiminde</w:t>
      </w:r>
      <w:r>
        <w:rPr>
          <w:spacing w:val="-4"/>
          <w:sz w:val="22"/>
        </w:rPr>
        <w:t xml:space="preserve"> </w:t>
      </w:r>
      <w:r>
        <w:rPr>
          <w:sz w:val="22"/>
        </w:rPr>
        <w:t>nasıl</w:t>
      </w:r>
      <w:r>
        <w:rPr>
          <w:spacing w:val="-4"/>
          <w:sz w:val="22"/>
        </w:rPr>
        <w:t xml:space="preserve"> </w:t>
      </w:r>
      <w:r>
        <w:rPr>
          <w:sz w:val="22"/>
        </w:rPr>
        <w:t>kıyafetler</w:t>
      </w:r>
      <w:r>
        <w:rPr>
          <w:spacing w:val="-2"/>
          <w:sz w:val="22"/>
        </w:rPr>
        <w:t xml:space="preserve"> </w:t>
      </w:r>
      <w:r>
        <w:rPr>
          <w:sz w:val="22"/>
        </w:rPr>
        <w:t>giyeriz?</w:t>
      </w:r>
      <w:r>
        <w:rPr>
          <w:spacing w:val="-4"/>
          <w:sz w:val="22"/>
        </w:rPr>
        <w:t xml:space="preserve"> </w:t>
      </w:r>
      <w:r>
        <w:rPr>
          <w:sz w:val="22"/>
        </w:rPr>
        <w:t>Diye</w:t>
      </w:r>
      <w:r>
        <w:rPr>
          <w:spacing w:val="-4"/>
          <w:sz w:val="22"/>
        </w:rPr>
        <w:t xml:space="preserve"> </w:t>
      </w:r>
      <w:r>
        <w:rPr>
          <w:sz w:val="22"/>
        </w:rPr>
        <w:t>sorulur. Yaz</w:t>
      </w:r>
      <w:r>
        <w:rPr>
          <w:spacing w:val="-4"/>
          <w:sz w:val="22"/>
        </w:rPr>
        <w:t xml:space="preserve"> </w:t>
      </w:r>
      <w:r>
        <w:rPr>
          <w:sz w:val="22"/>
        </w:rPr>
        <w:t>mevsimine</w:t>
      </w:r>
      <w:r>
        <w:rPr>
          <w:spacing w:val="-6"/>
          <w:sz w:val="22"/>
        </w:rPr>
        <w:t xml:space="preserve"> </w:t>
      </w:r>
      <w:r>
        <w:rPr>
          <w:sz w:val="22"/>
        </w:rPr>
        <w:t>ait</w:t>
      </w:r>
      <w:r>
        <w:rPr>
          <w:spacing w:val="-2"/>
          <w:sz w:val="22"/>
        </w:rPr>
        <w:t xml:space="preserve"> </w:t>
      </w:r>
      <w:r>
        <w:rPr>
          <w:sz w:val="22"/>
        </w:rPr>
        <w:t>görseller</w:t>
      </w:r>
      <w:r>
        <w:rPr>
          <w:spacing w:val="-4"/>
          <w:sz w:val="22"/>
        </w:rPr>
        <w:t xml:space="preserve"> </w:t>
      </w:r>
      <w:r>
        <w:rPr>
          <w:sz w:val="22"/>
        </w:rPr>
        <w:t>(güneş,</w:t>
      </w:r>
      <w:r>
        <w:rPr>
          <w:spacing w:val="-6"/>
          <w:sz w:val="22"/>
        </w:rPr>
        <w:t xml:space="preserve"> </w:t>
      </w:r>
      <w:r>
        <w:rPr>
          <w:sz w:val="22"/>
        </w:rPr>
        <w:t>deniz,</w:t>
      </w:r>
      <w:r>
        <w:rPr>
          <w:spacing w:val="-6"/>
          <w:sz w:val="22"/>
        </w:rPr>
        <w:t xml:space="preserve"> </w:t>
      </w:r>
      <w:r>
        <w:rPr>
          <w:sz w:val="22"/>
        </w:rPr>
        <w:t>dondurma,</w:t>
      </w:r>
      <w:r>
        <w:rPr>
          <w:spacing w:val="-7"/>
          <w:sz w:val="22"/>
        </w:rPr>
        <w:t xml:space="preserve"> </w:t>
      </w:r>
      <w:r>
        <w:rPr>
          <w:sz w:val="22"/>
        </w:rPr>
        <w:t>güneş</w:t>
      </w:r>
      <w:r>
        <w:rPr>
          <w:spacing w:val="-5"/>
          <w:sz w:val="22"/>
        </w:rPr>
        <w:t xml:space="preserve"> </w:t>
      </w:r>
      <w:r>
        <w:rPr>
          <w:sz w:val="22"/>
        </w:rPr>
        <w:t>gözlüğü)</w:t>
      </w:r>
      <w:r>
        <w:rPr>
          <w:spacing w:val="-6"/>
          <w:sz w:val="22"/>
        </w:rPr>
        <w:t xml:space="preserve"> </w:t>
      </w:r>
      <w:r>
        <w:rPr>
          <w:sz w:val="22"/>
        </w:rPr>
        <w:t>çocuklarla birlikte incelenir. Yaz mevsiminin özellikleri hakkında konuşulur.</w:t>
      </w:r>
    </w:p>
    <w:p w14:paraId="3D15412E">
      <w:pPr>
        <w:pStyle w:val="7"/>
        <w:numPr>
          <w:ilvl w:val="0"/>
          <w:numId w:val="2"/>
        </w:numPr>
        <w:tabs>
          <w:tab w:val="left" w:pos="424"/>
        </w:tabs>
        <w:spacing w:before="148" w:after="0" w:line="240" w:lineRule="auto"/>
        <w:ind w:left="424" w:right="554" w:hanging="284"/>
        <w:jc w:val="both"/>
        <w:rPr>
          <w:rFonts w:ascii="Symbol" w:hAnsi="Symbol"/>
          <w:sz w:val="22"/>
        </w:rPr>
      </w:pPr>
      <w:r>
        <w:rPr>
          <w:sz w:val="22"/>
        </w:rPr>
        <w:t>Çocuklara</w:t>
      </w:r>
      <w:r>
        <w:rPr>
          <w:spacing w:val="-13"/>
          <w:sz w:val="22"/>
        </w:rPr>
        <w:t xml:space="preserve"> </w:t>
      </w:r>
      <w:r>
        <w:rPr>
          <w:b/>
          <w:sz w:val="22"/>
        </w:rPr>
        <w:t>hava</w:t>
      </w:r>
      <w:r>
        <w:rPr>
          <w:b/>
          <w:spacing w:val="-3"/>
          <w:sz w:val="22"/>
        </w:rPr>
        <w:t xml:space="preserve"> </w:t>
      </w:r>
      <w:r>
        <w:rPr>
          <w:b/>
          <w:sz w:val="22"/>
        </w:rPr>
        <w:t>durumu</w:t>
      </w:r>
      <w:r>
        <w:rPr>
          <w:b/>
          <w:spacing w:val="-4"/>
          <w:sz w:val="22"/>
        </w:rPr>
        <w:t xml:space="preserve"> </w:t>
      </w:r>
      <w:r>
        <w:rPr>
          <w:b/>
          <w:sz w:val="22"/>
        </w:rPr>
        <w:t>tablosu</w:t>
      </w:r>
      <w:r>
        <w:rPr>
          <w:b/>
          <w:spacing w:val="-24"/>
          <w:sz w:val="22"/>
        </w:rPr>
        <w:t xml:space="preserve"> </w:t>
      </w:r>
      <w:r>
        <w:rPr>
          <w:sz w:val="22"/>
        </w:rPr>
        <w:t>gösterilir.</w:t>
      </w:r>
      <w:r>
        <w:rPr>
          <w:spacing w:val="-3"/>
          <w:sz w:val="22"/>
        </w:rPr>
        <w:t xml:space="preserve"> </w:t>
      </w:r>
      <w:r>
        <w:rPr>
          <w:sz w:val="22"/>
        </w:rPr>
        <w:t>Bu</w:t>
      </w:r>
      <w:r>
        <w:rPr>
          <w:spacing w:val="-4"/>
          <w:sz w:val="22"/>
        </w:rPr>
        <w:t xml:space="preserve"> </w:t>
      </w:r>
      <w:r>
        <w:rPr>
          <w:sz w:val="22"/>
        </w:rPr>
        <w:t>tablo</w:t>
      </w:r>
      <w:r>
        <w:rPr>
          <w:spacing w:val="-5"/>
          <w:sz w:val="22"/>
        </w:rPr>
        <w:t xml:space="preserve"> </w:t>
      </w:r>
      <w:r>
        <w:rPr>
          <w:sz w:val="22"/>
        </w:rPr>
        <w:t>bize</w:t>
      </w:r>
      <w:r>
        <w:rPr>
          <w:spacing w:val="-5"/>
          <w:sz w:val="22"/>
        </w:rPr>
        <w:t xml:space="preserve"> </w:t>
      </w:r>
      <w:r>
        <w:rPr>
          <w:sz w:val="22"/>
        </w:rPr>
        <w:t>neyi</w:t>
      </w:r>
      <w:r>
        <w:rPr>
          <w:spacing w:val="-3"/>
          <w:sz w:val="22"/>
        </w:rPr>
        <w:t xml:space="preserve"> </w:t>
      </w:r>
      <w:r>
        <w:rPr>
          <w:sz w:val="22"/>
        </w:rPr>
        <w:t>gösteriyor?,</w:t>
      </w:r>
      <w:r>
        <w:rPr>
          <w:spacing w:val="-2"/>
          <w:sz w:val="22"/>
        </w:rPr>
        <w:t xml:space="preserve"> </w:t>
      </w:r>
      <w:r>
        <w:rPr>
          <w:sz w:val="22"/>
        </w:rPr>
        <w:t>Bu</w:t>
      </w:r>
      <w:r>
        <w:rPr>
          <w:spacing w:val="-4"/>
          <w:sz w:val="22"/>
        </w:rPr>
        <w:t xml:space="preserve"> </w:t>
      </w:r>
      <w:r>
        <w:rPr>
          <w:sz w:val="22"/>
        </w:rPr>
        <w:t>görsel</w:t>
      </w:r>
      <w:r>
        <w:rPr>
          <w:spacing w:val="-5"/>
          <w:sz w:val="22"/>
        </w:rPr>
        <w:t xml:space="preserve"> </w:t>
      </w:r>
      <w:r>
        <w:rPr>
          <w:sz w:val="22"/>
        </w:rPr>
        <w:t>ne anlatıyor? Gibi sorular sorulur. Tablo hakkında konuşulur. Çocukların her birine bu</w:t>
      </w:r>
    </w:p>
    <w:p w14:paraId="2695DA6D">
      <w:pPr>
        <w:pStyle w:val="5"/>
        <w:spacing w:before="6" w:line="237" w:lineRule="auto"/>
        <w:ind w:left="424" w:right="566"/>
        <w:jc w:val="both"/>
      </w:pPr>
      <w:r>
        <w:t>tabloların</w:t>
      </w:r>
      <w:r>
        <w:rPr>
          <w:spacing w:val="-3"/>
        </w:rPr>
        <w:t xml:space="preserve"> </w:t>
      </w:r>
      <w:r>
        <w:t>verilir</w:t>
      </w:r>
      <w:r>
        <w:rPr>
          <w:spacing w:val="-5"/>
        </w:rPr>
        <w:t xml:space="preserve"> </w:t>
      </w:r>
      <w:r>
        <w:t>ve</w:t>
      </w:r>
      <w:r>
        <w:rPr>
          <w:spacing w:val="-4"/>
        </w:rPr>
        <w:t xml:space="preserve"> </w:t>
      </w:r>
      <w:r>
        <w:t>bir</w:t>
      </w:r>
      <w:r>
        <w:rPr>
          <w:spacing w:val="-5"/>
        </w:rPr>
        <w:t xml:space="preserve"> </w:t>
      </w:r>
      <w:r>
        <w:t>hafta</w:t>
      </w:r>
      <w:r>
        <w:rPr>
          <w:spacing w:val="-1"/>
        </w:rPr>
        <w:t xml:space="preserve"> </w:t>
      </w:r>
      <w:r>
        <w:t>boyunca</w:t>
      </w:r>
      <w:r>
        <w:rPr>
          <w:spacing w:val="-4"/>
        </w:rPr>
        <w:t xml:space="preserve"> </w:t>
      </w:r>
      <w:r>
        <w:t>hava</w:t>
      </w:r>
      <w:r>
        <w:rPr>
          <w:spacing w:val="-3"/>
        </w:rPr>
        <w:t xml:space="preserve"> </w:t>
      </w:r>
      <w:r>
        <w:t>durumunu</w:t>
      </w:r>
      <w:r>
        <w:rPr>
          <w:spacing w:val="-3"/>
        </w:rPr>
        <w:t xml:space="preserve"> </w:t>
      </w:r>
      <w:r>
        <w:t>takip</w:t>
      </w:r>
      <w:r>
        <w:rPr>
          <w:spacing w:val="-5"/>
        </w:rPr>
        <w:t xml:space="preserve"> </w:t>
      </w:r>
      <w:r>
        <w:t>ederek</w:t>
      </w:r>
      <w:r>
        <w:rPr>
          <w:spacing w:val="-3"/>
        </w:rPr>
        <w:t xml:space="preserve"> </w:t>
      </w:r>
      <w:r>
        <w:t>ilgili kısımdaki</w:t>
      </w:r>
      <w:r>
        <w:rPr>
          <w:spacing w:val="-5"/>
        </w:rPr>
        <w:t xml:space="preserve"> </w:t>
      </w:r>
      <w:r>
        <w:t>hava durumunu boyamaları söylenir.</w:t>
      </w:r>
    </w:p>
    <w:p w14:paraId="6DE5A778">
      <w:pPr>
        <w:pStyle w:val="7"/>
        <w:numPr>
          <w:ilvl w:val="0"/>
          <w:numId w:val="2"/>
        </w:numPr>
        <w:tabs>
          <w:tab w:val="left" w:pos="424"/>
        </w:tabs>
        <w:spacing w:before="2" w:after="0" w:line="240" w:lineRule="auto"/>
        <w:ind w:left="424" w:right="354" w:hanging="284"/>
        <w:jc w:val="left"/>
        <w:rPr>
          <w:rFonts w:ascii="Symbol" w:hAnsi="Symbol"/>
          <w:sz w:val="22"/>
        </w:rPr>
      </w:pPr>
      <w:r>
        <w:rPr>
          <w:sz w:val="22"/>
        </w:rPr>
        <w:t>Çocuklardan</w:t>
      </w:r>
      <w:r>
        <w:rPr>
          <w:spacing w:val="-4"/>
          <w:sz w:val="22"/>
        </w:rPr>
        <w:t xml:space="preserve"> </w:t>
      </w:r>
      <w:r>
        <w:rPr>
          <w:sz w:val="22"/>
        </w:rPr>
        <w:t>sıcak</w:t>
      </w:r>
      <w:r>
        <w:rPr>
          <w:spacing w:val="-4"/>
          <w:sz w:val="22"/>
        </w:rPr>
        <w:t xml:space="preserve"> </w:t>
      </w:r>
      <w:r>
        <w:rPr>
          <w:sz w:val="22"/>
        </w:rPr>
        <w:t>yaz</w:t>
      </w:r>
      <w:r>
        <w:rPr>
          <w:spacing w:val="-3"/>
          <w:sz w:val="22"/>
        </w:rPr>
        <w:t xml:space="preserve"> </w:t>
      </w:r>
      <w:r>
        <w:rPr>
          <w:sz w:val="22"/>
        </w:rPr>
        <w:t>mevsiminde</w:t>
      </w:r>
      <w:r>
        <w:rPr>
          <w:spacing w:val="-5"/>
          <w:sz w:val="22"/>
        </w:rPr>
        <w:t xml:space="preserve"> </w:t>
      </w:r>
      <w:r>
        <w:rPr>
          <w:sz w:val="22"/>
        </w:rPr>
        <w:t>yemeyi</w:t>
      </w:r>
      <w:r>
        <w:rPr>
          <w:spacing w:val="-6"/>
          <w:sz w:val="22"/>
        </w:rPr>
        <w:t xml:space="preserve"> </w:t>
      </w:r>
      <w:r>
        <w:rPr>
          <w:sz w:val="22"/>
        </w:rPr>
        <w:t>sevdiğimiz</w:t>
      </w:r>
      <w:r>
        <w:rPr>
          <w:spacing w:val="-3"/>
          <w:sz w:val="22"/>
        </w:rPr>
        <w:t xml:space="preserve"> </w:t>
      </w:r>
      <w:r>
        <w:rPr>
          <w:sz w:val="22"/>
        </w:rPr>
        <w:t>soğuk</w:t>
      </w:r>
      <w:r>
        <w:rPr>
          <w:spacing w:val="-3"/>
          <w:sz w:val="22"/>
        </w:rPr>
        <w:t xml:space="preserve"> </w:t>
      </w:r>
      <w:r>
        <w:rPr>
          <w:sz w:val="22"/>
        </w:rPr>
        <w:t>bir</w:t>
      </w:r>
      <w:r>
        <w:rPr>
          <w:spacing w:val="-6"/>
          <w:sz w:val="22"/>
        </w:rPr>
        <w:t xml:space="preserve"> </w:t>
      </w:r>
      <w:r>
        <w:rPr>
          <w:sz w:val="22"/>
        </w:rPr>
        <w:t>şey</w:t>
      </w:r>
      <w:r>
        <w:rPr>
          <w:spacing w:val="-3"/>
          <w:sz w:val="22"/>
        </w:rPr>
        <w:t xml:space="preserve"> </w:t>
      </w:r>
      <w:r>
        <w:rPr>
          <w:sz w:val="22"/>
        </w:rPr>
        <w:t>söylemeleri</w:t>
      </w:r>
      <w:r>
        <w:rPr>
          <w:spacing w:val="-6"/>
          <w:sz w:val="22"/>
        </w:rPr>
        <w:t xml:space="preserve"> </w:t>
      </w:r>
      <w:r>
        <w:rPr>
          <w:sz w:val="22"/>
        </w:rPr>
        <w:t>istenir</w:t>
      </w:r>
      <w:r>
        <w:rPr>
          <w:spacing w:val="-6"/>
          <w:sz w:val="22"/>
        </w:rPr>
        <w:t xml:space="preserve"> </w:t>
      </w:r>
      <w:r>
        <w:rPr>
          <w:sz w:val="22"/>
        </w:rPr>
        <w:t xml:space="preserve">ve </w:t>
      </w:r>
      <w:r>
        <w:fldChar w:fldCharType="begin"/>
      </w:r>
      <w:r>
        <w:instrText xml:space="preserve"> HYPERLINK "https://www.anneninokulu.com/dondurma-sanat-etkinligi/" \h </w:instrText>
      </w:r>
      <w:r>
        <w:fldChar w:fldCharType="separate"/>
      </w:r>
      <w:r>
        <w:rPr>
          <w:color w:val="0462C1"/>
          <w:sz w:val="22"/>
          <w:u w:val="single" w:color="0462C1"/>
        </w:rPr>
        <w:t xml:space="preserve">Dondurma </w:t>
      </w:r>
      <w:r>
        <w:rPr>
          <w:sz w:val="22"/>
        </w:rPr>
        <w:t>Sanat Etkinliği</w:t>
      </w:r>
      <w:r>
        <w:rPr>
          <w:sz w:val="22"/>
        </w:rPr>
        <w:fldChar w:fldCharType="end"/>
      </w:r>
      <w:r>
        <w:rPr>
          <w:sz w:val="22"/>
        </w:rPr>
        <w:t xml:space="preserve">ni </w:t>
      </w:r>
      <w:r>
        <w:fldChar w:fldCharType="begin"/>
      </w:r>
      <w:r>
        <w:instrText xml:space="preserve"> HYPERLINK "https://www.anneninokulu.com/dondurma-yapalim-sarkisi/" \h </w:instrText>
      </w:r>
      <w:r>
        <w:fldChar w:fldCharType="separate"/>
      </w:r>
      <w:r>
        <w:rPr>
          <w:color w:val="0462C1"/>
          <w:sz w:val="22"/>
          <w:u w:val="single" w:color="0462C1"/>
        </w:rPr>
        <w:t>Dondurma Yapalım</w:t>
      </w:r>
      <w:r>
        <w:rPr>
          <w:color w:val="0462C1"/>
          <w:sz w:val="22"/>
          <w:u w:val="single" w:color="0462C1"/>
        </w:rPr>
        <w:fldChar w:fldCharType="end"/>
      </w:r>
      <w:r>
        <w:rPr>
          <w:color w:val="0462C1"/>
          <w:sz w:val="22"/>
        </w:rPr>
        <w:t xml:space="preserve"> </w:t>
      </w:r>
      <w:r>
        <w:rPr>
          <w:sz w:val="22"/>
        </w:rPr>
        <w:t xml:space="preserve">Şarkısı eşliğinde yapmaları için masalara </w:t>
      </w:r>
      <w:r>
        <w:rPr>
          <w:spacing w:val="-2"/>
          <w:sz w:val="22"/>
        </w:rPr>
        <w:t>yönlendirilir.</w:t>
      </w:r>
    </w:p>
    <w:p w14:paraId="0C5C6650">
      <w:pPr>
        <w:pStyle w:val="7"/>
        <w:numPr>
          <w:ilvl w:val="0"/>
          <w:numId w:val="2"/>
        </w:numPr>
        <w:tabs>
          <w:tab w:val="left" w:pos="423"/>
        </w:tabs>
        <w:spacing w:before="1" w:after="0" w:line="240" w:lineRule="auto"/>
        <w:ind w:left="423" w:right="0" w:hanging="283"/>
        <w:jc w:val="left"/>
        <w:rPr>
          <w:rFonts w:ascii="Symbol" w:hAnsi="Symbol"/>
          <w:sz w:val="22"/>
        </w:rPr>
      </w:pPr>
      <w:r>
        <w:fldChar w:fldCharType="begin"/>
      </w:r>
      <w:r>
        <w:instrText xml:space="preserve"> HYPERLINK "https://www.anneninokulu.com/yaz-mevsimi-parmak-oyunu/" \h </w:instrText>
      </w:r>
      <w:r>
        <w:fldChar w:fldCharType="separate"/>
      </w:r>
      <w:r>
        <w:rPr>
          <w:sz w:val="22"/>
        </w:rPr>
        <w:t>Yaz</w:t>
      </w:r>
      <w:r>
        <w:rPr>
          <w:spacing w:val="-3"/>
          <w:sz w:val="22"/>
        </w:rPr>
        <w:t xml:space="preserve"> </w:t>
      </w:r>
      <w:r>
        <w:rPr>
          <w:sz w:val="22"/>
        </w:rPr>
        <w:t>Mevsimi</w:t>
      </w:r>
      <w:r>
        <w:rPr>
          <w:spacing w:val="-4"/>
          <w:sz w:val="22"/>
        </w:rPr>
        <w:t xml:space="preserve"> </w:t>
      </w:r>
      <w:r>
        <w:rPr>
          <w:sz w:val="22"/>
        </w:rPr>
        <w:t>parmak</w:t>
      </w:r>
      <w:r>
        <w:rPr>
          <w:spacing w:val="-4"/>
          <w:sz w:val="22"/>
        </w:rPr>
        <w:t xml:space="preserve"> </w:t>
      </w:r>
      <w:r>
        <w:rPr>
          <w:sz w:val="22"/>
        </w:rPr>
        <w:t>oyunu</w:t>
      </w:r>
      <w:r>
        <w:rPr>
          <w:sz w:val="22"/>
        </w:rPr>
        <w:fldChar w:fldCharType="end"/>
      </w:r>
      <w:r>
        <w:rPr>
          <w:spacing w:val="-1"/>
          <w:sz w:val="22"/>
        </w:rPr>
        <w:t xml:space="preserve"> </w:t>
      </w:r>
      <w:r>
        <w:rPr>
          <w:spacing w:val="-2"/>
          <w:sz w:val="22"/>
        </w:rPr>
        <w:t>oynanır.</w:t>
      </w:r>
    </w:p>
    <w:p w14:paraId="6404CCE4">
      <w:pPr>
        <w:pStyle w:val="5"/>
        <w:spacing w:before="185"/>
        <w:ind w:left="860"/>
      </w:pPr>
      <w:r>
        <w:rPr>
          <w:color w:val="FF0000"/>
        </w:rPr>
        <w:t>YAZ</w:t>
      </w:r>
      <w:r>
        <w:rPr>
          <w:color w:val="FF0000"/>
          <w:spacing w:val="-4"/>
        </w:rPr>
        <w:t xml:space="preserve"> </w:t>
      </w:r>
      <w:r>
        <w:rPr>
          <w:color w:val="FF0000"/>
        </w:rPr>
        <w:t>MEVSİMİ</w:t>
      </w:r>
      <w:r>
        <w:rPr>
          <w:color w:val="FF0000"/>
          <w:spacing w:val="-4"/>
        </w:rPr>
        <w:t xml:space="preserve"> </w:t>
      </w:r>
      <w:r>
        <w:rPr>
          <w:color w:val="FF0000"/>
        </w:rPr>
        <w:t>PARMAK</w:t>
      </w:r>
      <w:r>
        <w:rPr>
          <w:color w:val="FF0000"/>
          <w:spacing w:val="-1"/>
        </w:rPr>
        <w:t xml:space="preserve"> </w:t>
      </w:r>
      <w:r>
        <w:rPr>
          <w:color w:val="FF0000"/>
          <w:spacing w:val="-4"/>
        </w:rPr>
        <w:t>OYUNU</w:t>
      </w:r>
    </w:p>
    <w:p w14:paraId="49ED1D3A">
      <w:pPr>
        <w:pStyle w:val="5"/>
        <w:spacing w:before="26" w:line="256" w:lineRule="auto"/>
        <w:ind w:left="860" w:right="6957"/>
      </w:pPr>
      <w:r>
        <w:t>Güneşli bir hava Çok</w:t>
      </w:r>
      <w:r>
        <w:rPr>
          <w:spacing w:val="-17"/>
        </w:rPr>
        <w:t xml:space="preserve"> </w:t>
      </w:r>
      <w:r>
        <w:t>terliyorum</w:t>
      </w:r>
      <w:r>
        <w:rPr>
          <w:spacing w:val="-16"/>
        </w:rPr>
        <w:t xml:space="preserve"> </w:t>
      </w:r>
      <w:r>
        <w:t>ama</w:t>
      </w:r>
    </w:p>
    <w:p w14:paraId="5F7845CC">
      <w:pPr>
        <w:pStyle w:val="5"/>
        <w:spacing w:before="4"/>
        <w:ind w:left="860"/>
      </w:pPr>
      <w:r>
        <w:t>Elimde</w:t>
      </w:r>
      <w:r>
        <w:rPr>
          <w:spacing w:val="-6"/>
        </w:rPr>
        <w:t xml:space="preserve"> </w:t>
      </w:r>
      <w:r>
        <w:t>bir</w:t>
      </w:r>
      <w:r>
        <w:rPr>
          <w:spacing w:val="-2"/>
        </w:rPr>
        <w:t xml:space="preserve"> dondurma</w:t>
      </w:r>
    </w:p>
    <w:p w14:paraId="007116AD">
      <w:pPr>
        <w:pStyle w:val="5"/>
        <w:spacing w:before="26" w:line="259" w:lineRule="auto"/>
        <w:ind w:left="860" w:right="6991"/>
      </w:pPr>
      <w:r>
        <w:t>Vişneli mi acaba? Mayomuzu giyeriz Denizlerde</w:t>
      </w:r>
      <w:r>
        <w:rPr>
          <w:spacing w:val="-17"/>
        </w:rPr>
        <w:t xml:space="preserve"> </w:t>
      </w:r>
      <w:r>
        <w:t>yüzeriz Bu yaz mevsimidir</w:t>
      </w:r>
    </w:p>
    <w:p w14:paraId="1CAB2468">
      <w:pPr>
        <w:pStyle w:val="5"/>
        <w:spacing w:after="0" w:line="259" w:lineRule="auto"/>
        <w:sectPr>
          <w:pgSz w:w="11910" w:h="16840"/>
          <w:pgMar w:top="900" w:right="1133" w:bottom="280" w:left="992" w:header="720" w:footer="720" w:gutter="0"/>
          <w:cols w:space="720" w:num="1"/>
        </w:sectPr>
      </w:pPr>
    </w:p>
    <w:p w14:paraId="686D8FFE">
      <w:pPr>
        <w:pStyle w:val="5"/>
        <w:spacing w:before="78"/>
        <w:ind w:left="860"/>
      </w:pPr>
      <w:r>
        <w:t>Hepimiz</w:t>
      </w:r>
      <w:r>
        <w:rPr>
          <w:spacing w:val="-5"/>
        </w:rPr>
        <w:t xml:space="preserve"> </w:t>
      </w:r>
      <w:r>
        <w:t>yazı</w:t>
      </w:r>
      <w:r>
        <w:rPr>
          <w:spacing w:val="-4"/>
        </w:rPr>
        <w:t xml:space="preserve"> </w:t>
      </w:r>
      <w:r>
        <w:rPr>
          <w:spacing w:val="-2"/>
        </w:rPr>
        <w:t>severiz</w:t>
      </w:r>
    </w:p>
    <w:p w14:paraId="5646E1A2">
      <w:pPr>
        <w:pStyle w:val="7"/>
        <w:numPr>
          <w:ilvl w:val="0"/>
          <w:numId w:val="2"/>
        </w:numPr>
        <w:tabs>
          <w:tab w:val="left" w:pos="423"/>
        </w:tabs>
        <w:spacing w:before="185" w:after="0" w:line="240" w:lineRule="auto"/>
        <w:ind w:left="423" w:right="0" w:hanging="283"/>
        <w:jc w:val="left"/>
        <w:rPr>
          <w:rFonts w:ascii="Symbol" w:hAnsi="Symbol"/>
          <w:sz w:val="22"/>
        </w:rPr>
      </w:pPr>
      <w:r>
        <w:fldChar w:fldCharType="begin"/>
      </w:r>
      <w:r>
        <w:instrText xml:space="preserve"> HYPERLINK "https://www.anneninokulu.com/mevsimlerin-degisimi-hikayesi/" \h </w:instrText>
      </w:r>
      <w:r>
        <w:fldChar w:fldCharType="separate"/>
      </w:r>
      <w:r>
        <w:rPr>
          <w:color w:val="0462C1"/>
          <w:sz w:val="22"/>
          <w:u w:val="single" w:color="0462C1"/>
        </w:rPr>
        <w:t>Mevsimlerin</w:t>
      </w:r>
      <w:r>
        <w:rPr>
          <w:color w:val="0462C1"/>
          <w:spacing w:val="-8"/>
          <w:sz w:val="22"/>
          <w:u w:val="single" w:color="0462C1"/>
        </w:rPr>
        <w:t xml:space="preserve"> </w:t>
      </w:r>
      <w:r>
        <w:rPr>
          <w:color w:val="0462C1"/>
          <w:sz w:val="22"/>
          <w:u w:val="single" w:color="0462C1"/>
        </w:rPr>
        <w:t>Değişimi</w:t>
      </w:r>
      <w:r>
        <w:rPr>
          <w:color w:val="0462C1"/>
          <w:spacing w:val="-5"/>
          <w:sz w:val="22"/>
          <w:u w:val="single" w:color="0462C1"/>
        </w:rPr>
        <w:t xml:space="preserve"> </w:t>
      </w:r>
      <w:r>
        <w:rPr>
          <w:color w:val="0462C1"/>
          <w:sz w:val="22"/>
          <w:u w:val="single" w:color="0462C1"/>
        </w:rPr>
        <w:t>Hikâyesi</w:t>
      </w:r>
      <w:r>
        <w:rPr>
          <w:color w:val="0462C1"/>
          <w:sz w:val="22"/>
          <w:u w:val="single" w:color="0462C1"/>
        </w:rPr>
        <w:fldChar w:fldCharType="end"/>
      </w:r>
      <w:r>
        <w:rPr>
          <w:color w:val="0462C1"/>
          <w:spacing w:val="-2"/>
          <w:sz w:val="22"/>
        </w:rPr>
        <w:t xml:space="preserve"> </w:t>
      </w:r>
      <w:r>
        <w:rPr>
          <w:spacing w:val="-2"/>
          <w:sz w:val="22"/>
        </w:rPr>
        <w:t>izlenir.</w:t>
      </w:r>
    </w:p>
    <w:p w14:paraId="559A2C65">
      <w:pPr>
        <w:pStyle w:val="7"/>
        <w:numPr>
          <w:ilvl w:val="0"/>
          <w:numId w:val="2"/>
        </w:numPr>
        <w:tabs>
          <w:tab w:val="left" w:pos="423"/>
        </w:tabs>
        <w:spacing w:before="25" w:after="0" w:line="240" w:lineRule="auto"/>
        <w:ind w:left="423" w:right="0" w:hanging="283"/>
        <w:jc w:val="left"/>
        <w:rPr>
          <w:rFonts w:ascii="Symbol" w:hAnsi="Symbol"/>
          <w:sz w:val="22"/>
        </w:rPr>
      </w:pPr>
      <w:r>
        <w:rPr>
          <w:sz w:val="22"/>
        </w:rPr>
        <w:t>Daha</w:t>
      </w:r>
      <w:r>
        <w:rPr>
          <w:spacing w:val="-8"/>
          <w:sz w:val="22"/>
        </w:rPr>
        <w:t xml:space="preserve"> </w:t>
      </w:r>
      <w:r>
        <w:rPr>
          <w:sz w:val="22"/>
        </w:rPr>
        <w:t>önce</w:t>
      </w:r>
      <w:r>
        <w:rPr>
          <w:spacing w:val="-6"/>
          <w:sz w:val="22"/>
        </w:rPr>
        <w:t xml:space="preserve"> </w:t>
      </w:r>
      <w:r>
        <w:rPr>
          <w:sz w:val="22"/>
        </w:rPr>
        <w:t>öğrenilen</w:t>
      </w:r>
      <w:r>
        <w:rPr>
          <w:spacing w:val="-4"/>
          <w:sz w:val="22"/>
        </w:rPr>
        <w:t xml:space="preserve"> </w:t>
      </w:r>
      <w:r>
        <w:rPr>
          <w:sz w:val="22"/>
        </w:rPr>
        <w:t>şarkılar</w:t>
      </w:r>
      <w:r>
        <w:rPr>
          <w:spacing w:val="-3"/>
          <w:sz w:val="22"/>
        </w:rPr>
        <w:t xml:space="preserve"> </w:t>
      </w:r>
      <w:r>
        <w:rPr>
          <w:sz w:val="22"/>
        </w:rPr>
        <w:t>tekrar</w:t>
      </w:r>
      <w:r>
        <w:rPr>
          <w:spacing w:val="-4"/>
          <w:sz w:val="22"/>
        </w:rPr>
        <w:t xml:space="preserve"> </w:t>
      </w:r>
      <w:r>
        <w:rPr>
          <w:sz w:val="22"/>
        </w:rPr>
        <w:t>edilir.</w:t>
      </w:r>
      <w:r>
        <w:rPr>
          <w:spacing w:val="-1"/>
          <w:sz w:val="22"/>
        </w:rPr>
        <w:t xml:space="preserve"> </w:t>
      </w:r>
      <w:r>
        <w:fldChar w:fldCharType="begin"/>
      </w:r>
      <w:r>
        <w:instrText xml:space="preserve"> HYPERLINK "https://www.anneninokulu.com/elbiselerim-sarkisi/" \h </w:instrText>
      </w:r>
      <w:r>
        <w:fldChar w:fldCharType="separate"/>
      </w:r>
      <w:r>
        <w:rPr>
          <w:color w:val="0462C1"/>
          <w:sz w:val="22"/>
          <w:u w:val="single" w:color="0462C1"/>
        </w:rPr>
        <w:t>Elbiselerim</w:t>
      </w:r>
      <w:r>
        <w:rPr>
          <w:color w:val="0462C1"/>
          <w:spacing w:val="1"/>
          <w:sz w:val="22"/>
          <w:u w:val="single" w:color="0462C1"/>
        </w:rPr>
        <w:t xml:space="preserve"> </w:t>
      </w:r>
      <w:r>
        <w:rPr>
          <w:color w:val="0462C1"/>
          <w:sz w:val="22"/>
          <w:u w:val="single" w:color="0462C1"/>
        </w:rPr>
        <w:t>Şarkısı</w:t>
      </w:r>
      <w:r>
        <w:rPr>
          <w:color w:val="0462C1"/>
          <w:sz w:val="22"/>
          <w:u w:val="single" w:color="0462C1"/>
        </w:rPr>
        <w:fldChar w:fldCharType="end"/>
      </w:r>
      <w:r>
        <w:rPr>
          <w:color w:val="0462C1"/>
          <w:spacing w:val="-5"/>
          <w:sz w:val="22"/>
        </w:rPr>
        <w:t xml:space="preserve"> </w:t>
      </w:r>
      <w:r>
        <w:rPr>
          <w:sz w:val="22"/>
        </w:rPr>
        <w:t>hareketleri</w:t>
      </w:r>
      <w:r>
        <w:rPr>
          <w:spacing w:val="-3"/>
          <w:sz w:val="22"/>
        </w:rPr>
        <w:t xml:space="preserve"> </w:t>
      </w:r>
      <w:r>
        <w:rPr>
          <w:sz w:val="22"/>
        </w:rPr>
        <w:t>ile</w:t>
      </w:r>
      <w:r>
        <w:rPr>
          <w:spacing w:val="-1"/>
          <w:sz w:val="22"/>
        </w:rPr>
        <w:t xml:space="preserve"> </w:t>
      </w:r>
      <w:r>
        <w:rPr>
          <w:spacing w:val="-2"/>
          <w:sz w:val="22"/>
        </w:rPr>
        <w:t>birlikte</w:t>
      </w:r>
    </w:p>
    <w:p w14:paraId="19E62D4D">
      <w:pPr>
        <w:pStyle w:val="5"/>
        <w:spacing w:before="22"/>
        <w:ind w:left="424"/>
      </w:pPr>
      <w:r>
        <w:rPr>
          <w:spacing w:val="-2"/>
        </w:rPr>
        <w:t>yapılır/söylenir.</w:t>
      </w:r>
    </w:p>
    <w:p w14:paraId="7B33CA27">
      <w:pPr>
        <w:pStyle w:val="5"/>
        <w:spacing w:before="6"/>
        <w:ind w:left="0"/>
        <w:rPr>
          <w:sz w:val="14"/>
        </w:rPr>
      </w:pPr>
      <w:r>
        <w:rPr>
          <w:sz w:val="14"/>
        </w:rPr>
        <mc:AlternateContent>
          <mc:Choice Requires="wpg">
            <w:drawing>
              <wp:anchor distT="0" distB="0" distL="0" distR="0" simplePos="0" relativeHeight="251660288" behindDoc="1" locked="0" layoutInCell="1" allowOverlap="1">
                <wp:simplePos x="0" y="0"/>
                <wp:positionH relativeFrom="page">
                  <wp:posOffset>1108075</wp:posOffset>
                </wp:positionH>
                <wp:positionV relativeFrom="paragraph">
                  <wp:posOffset>142875</wp:posOffset>
                </wp:positionV>
                <wp:extent cx="4752975" cy="317500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4752975" cy="3175000"/>
                          <a:chOff x="0" y="0"/>
                          <a:chExt cx="4752975" cy="3175000"/>
                        </a:xfrm>
                      </wpg:grpSpPr>
                      <wps:wsp>
                        <wps:cNvPr id="2" name="Graphic 2"/>
                        <wps:cNvSpPr/>
                        <wps:spPr>
                          <a:xfrm>
                            <a:off x="2416175" y="9842"/>
                            <a:ext cx="2333625" cy="3158490"/>
                          </a:xfrm>
                          <a:custGeom>
                            <a:avLst/>
                            <a:gdLst/>
                            <a:ahLst/>
                            <a:cxnLst/>
                            <a:rect l="l" t="t" r="r" b="b"/>
                            <a:pathLst>
                              <a:path w="2333625" h="3158490">
                                <a:moveTo>
                                  <a:pt x="0" y="3158490"/>
                                </a:moveTo>
                                <a:lnTo>
                                  <a:pt x="2333625" y="3158490"/>
                                </a:lnTo>
                                <a:lnTo>
                                  <a:pt x="2333625" y="0"/>
                                </a:lnTo>
                                <a:lnTo>
                                  <a:pt x="0" y="0"/>
                                </a:lnTo>
                                <a:lnTo>
                                  <a:pt x="0" y="3158490"/>
                                </a:lnTo>
                                <a:close/>
                              </a:path>
                            </a:pathLst>
                          </a:custGeom>
                          <a:ln w="6349">
                            <a:solidFill>
                              <a:srgbClr val="006FC0"/>
                            </a:solidFill>
                            <a:prstDash val="solid"/>
                          </a:ln>
                        </wps:spPr>
                        <wps:bodyPr wrap="square" lIns="0" tIns="0" rIns="0" bIns="0" rtlCol="0">
                          <a:noAutofit/>
                        </wps:bodyPr>
                      </wps:wsp>
                      <wps:wsp>
                        <wps:cNvPr id="3" name="Textbox 3"/>
                        <wps:cNvSpPr txBox="1"/>
                        <wps:spPr>
                          <a:xfrm>
                            <a:off x="2422525" y="9525"/>
                            <a:ext cx="2324100" cy="3155950"/>
                          </a:xfrm>
                          <a:prstGeom prst="rect">
                            <a:avLst/>
                          </a:prstGeom>
                        </wps:spPr>
                        <wps:txbx>
                          <w:txbxContent>
                            <w:p w14:paraId="1250B47C">
                              <w:pPr>
                                <w:spacing w:before="79" w:line="259" w:lineRule="auto"/>
                                <w:ind w:left="142" w:right="838" w:firstLine="0"/>
                                <w:jc w:val="left"/>
                                <w:rPr>
                                  <w:sz w:val="20"/>
                                </w:rPr>
                              </w:pPr>
                              <w:r>
                                <w:rPr>
                                  <w:sz w:val="20"/>
                                </w:rPr>
                                <w:t>Hep beyazdır elbiselerim</w:t>
                              </w:r>
                              <w:r>
                                <w:rPr>
                                  <w:spacing w:val="40"/>
                                  <w:sz w:val="20"/>
                                </w:rPr>
                                <w:t xml:space="preserve"> </w:t>
                              </w:r>
                              <w:r>
                                <w:rPr>
                                  <w:sz w:val="20"/>
                                </w:rPr>
                                <w:t>Ben</w:t>
                              </w:r>
                              <w:r>
                                <w:rPr>
                                  <w:spacing w:val="-10"/>
                                  <w:sz w:val="20"/>
                                </w:rPr>
                                <w:t xml:space="preserve"> </w:t>
                              </w:r>
                              <w:r>
                                <w:rPr>
                                  <w:sz w:val="20"/>
                                </w:rPr>
                                <w:t>bu</w:t>
                              </w:r>
                              <w:r>
                                <w:rPr>
                                  <w:spacing w:val="-9"/>
                                  <w:sz w:val="20"/>
                                </w:rPr>
                                <w:t xml:space="preserve"> </w:t>
                              </w:r>
                              <w:r>
                                <w:rPr>
                                  <w:sz w:val="20"/>
                                </w:rPr>
                                <w:t>rengi</w:t>
                              </w:r>
                              <w:r>
                                <w:rPr>
                                  <w:spacing w:val="-10"/>
                                  <w:sz w:val="20"/>
                                </w:rPr>
                                <w:t xml:space="preserve"> </w:t>
                              </w:r>
                              <w:r>
                                <w:rPr>
                                  <w:sz w:val="20"/>
                                </w:rPr>
                                <w:t>pek</w:t>
                              </w:r>
                              <w:r>
                                <w:rPr>
                                  <w:spacing w:val="-9"/>
                                  <w:sz w:val="20"/>
                                </w:rPr>
                                <w:t xml:space="preserve"> </w:t>
                              </w:r>
                              <w:r>
                                <w:rPr>
                                  <w:sz w:val="20"/>
                                </w:rPr>
                                <w:t>çok</w:t>
                              </w:r>
                              <w:r>
                                <w:rPr>
                                  <w:spacing w:val="-9"/>
                                  <w:sz w:val="20"/>
                                </w:rPr>
                                <w:t xml:space="preserve"> </w:t>
                              </w:r>
                              <w:r>
                                <w:rPr>
                                  <w:sz w:val="20"/>
                                </w:rPr>
                                <w:t>severim</w:t>
                              </w:r>
                            </w:p>
                            <w:p w14:paraId="6F4923F4">
                              <w:pPr>
                                <w:spacing w:before="0" w:line="259" w:lineRule="auto"/>
                                <w:ind w:left="142" w:right="0" w:firstLine="0"/>
                                <w:jc w:val="left"/>
                                <w:rPr>
                                  <w:sz w:val="20"/>
                                </w:rPr>
                              </w:pPr>
                              <w:r>
                                <w:rPr>
                                  <w:sz w:val="20"/>
                                </w:rPr>
                                <w:t>Kış</w:t>
                              </w:r>
                              <w:r>
                                <w:rPr>
                                  <w:spacing w:val="-10"/>
                                  <w:sz w:val="20"/>
                                </w:rPr>
                                <w:t xml:space="preserve"> </w:t>
                              </w:r>
                              <w:r>
                                <w:rPr>
                                  <w:sz w:val="20"/>
                                </w:rPr>
                                <w:t>mevsimini</w:t>
                              </w:r>
                              <w:r>
                                <w:rPr>
                                  <w:spacing w:val="-9"/>
                                  <w:sz w:val="20"/>
                                </w:rPr>
                                <w:t xml:space="preserve"> </w:t>
                              </w:r>
                              <w:r>
                                <w:rPr>
                                  <w:sz w:val="20"/>
                                </w:rPr>
                                <w:t>cicim</w:t>
                              </w:r>
                              <w:r>
                                <w:rPr>
                                  <w:spacing w:val="-8"/>
                                  <w:sz w:val="20"/>
                                </w:rPr>
                                <w:t xml:space="preserve"> </w:t>
                              </w:r>
                              <w:r>
                                <w:rPr>
                                  <w:sz w:val="20"/>
                                </w:rPr>
                                <w:t>çok</w:t>
                              </w:r>
                              <w:r>
                                <w:rPr>
                                  <w:spacing w:val="-7"/>
                                  <w:sz w:val="20"/>
                                </w:rPr>
                                <w:t xml:space="preserve"> </w:t>
                              </w:r>
                              <w:r>
                                <w:rPr>
                                  <w:sz w:val="20"/>
                                </w:rPr>
                                <w:t>sevdiğim</w:t>
                              </w:r>
                              <w:r>
                                <w:rPr>
                                  <w:spacing w:val="-8"/>
                                  <w:sz w:val="20"/>
                                </w:rPr>
                                <w:t xml:space="preserve"> </w:t>
                              </w:r>
                              <w:r>
                                <w:rPr>
                                  <w:sz w:val="20"/>
                                </w:rPr>
                                <w:t>için Hep beyazdır elbiselerim</w:t>
                              </w:r>
                            </w:p>
                            <w:p w14:paraId="55A83260">
                              <w:pPr>
                                <w:spacing w:before="18" w:line="240" w:lineRule="auto"/>
                                <w:rPr>
                                  <w:sz w:val="20"/>
                                </w:rPr>
                              </w:pPr>
                            </w:p>
                            <w:p w14:paraId="286D2F69">
                              <w:pPr>
                                <w:spacing w:before="0"/>
                                <w:ind w:left="142" w:right="0" w:firstLine="0"/>
                                <w:jc w:val="left"/>
                                <w:rPr>
                                  <w:sz w:val="20"/>
                                </w:rPr>
                              </w:pPr>
                              <w:r>
                                <w:rPr>
                                  <w:sz w:val="20"/>
                                </w:rPr>
                                <w:t>Hep</w:t>
                              </w:r>
                              <w:r>
                                <w:rPr>
                                  <w:spacing w:val="-3"/>
                                  <w:sz w:val="20"/>
                                </w:rPr>
                                <w:t xml:space="preserve"> </w:t>
                              </w:r>
                              <w:r>
                                <w:rPr>
                                  <w:sz w:val="20"/>
                                </w:rPr>
                                <w:t>kırmızı</w:t>
                              </w:r>
                              <w:r>
                                <w:rPr>
                                  <w:spacing w:val="-3"/>
                                  <w:sz w:val="20"/>
                                </w:rPr>
                                <w:t xml:space="preserve"> </w:t>
                              </w:r>
                              <w:r>
                                <w:rPr>
                                  <w:spacing w:val="-2"/>
                                  <w:sz w:val="20"/>
                                </w:rPr>
                                <w:t>elbiselerim</w:t>
                              </w:r>
                            </w:p>
                            <w:p w14:paraId="109C44D2">
                              <w:pPr>
                                <w:spacing w:before="25" w:line="259" w:lineRule="auto"/>
                                <w:ind w:left="142" w:right="201" w:firstLine="0"/>
                                <w:jc w:val="left"/>
                                <w:rPr>
                                  <w:sz w:val="20"/>
                                </w:rPr>
                              </w:pPr>
                              <w:r>
                                <w:rPr>
                                  <w:sz w:val="20"/>
                                </w:rPr>
                                <w:t>Ben bu rengi pek çok severim İlkbaharı</w:t>
                              </w:r>
                              <w:r>
                                <w:rPr>
                                  <w:spacing w:val="-12"/>
                                  <w:sz w:val="20"/>
                                </w:rPr>
                                <w:t xml:space="preserve"> </w:t>
                              </w:r>
                              <w:r>
                                <w:rPr>
                                  <w:sz w:val="20"/>
                                </w:rPr>
                                <w:t>cicim</w:t>
                              </w:r>
                              <w:r>
                                <w:rPr>
                                  <w:spacing w:val="-9"/>
                                  <w:sz w:val="20"/>
                                </w:rPr>
                                <w:t xml:space="preserve"> </w:t>
                              </w:r>
                              <w:r>
                                <w:rPr>
                                  <w:sz w:val="20"/>
                                </w:rPr>
                                <w:t>çok</w:t>
                              </w:r>
                              <w:r>
                                <w:rPr>
                                  <w:spacing w:val="-9"/>
                                  <w:sz w:val="20"/>
                                </w:rPr>
                                <w:t xml:space="preserve"> </w:t>
                              </w:r>
                              <w:r>
                                <w:rPr>
                                  <w:sz w:val="20"/>
                                </w:rPr>
                                <w:t>sevdiğim</w:t>
                              </w:r>
                              <w:r>
                                <w:rPr>
                                  <w:spacing w:val="-9"/>
                                  <w:sz w:val="20"/>
                                </w:rPr>
                                <w:t xml:space="preserve"> </w:t>
                              </w:r>
                              <w:r>
                                <w:rPr>
                                  <w:sz w:val="20"/>
                                </w:rPr>
                                <w:t>için Hep yeşildir elbiselerim</w:t>
                              </w:r>
                            </w:p>
                            <w:p w14:paraId="1C794B14">
                              <w:pPr>
                                <w:spacing w:before="19" w:line="240" w:lineRule="auto"/>
                                <w:rPr>
                                  <w:sz w:val="20"/>
                                </w:rPr>
                              </w:pPr>
                            </w:p>
                            <w:p w14:paraId="63F45E53">
                              <w:pPr>
                                <w:spacing w:before="0" w:line="259" w:lineRule="auto"/>
                                <w:ind w:left="142" w:right="201" w:firstLine="0"/>
                                <w:jc w:val="left"/>
                                <w:rPr>
                                  <w:sz w:val="20"/>
                                </w:rPr>
                              </w:pPr>
                              <w:r>
                                <w:rPr>
                                  <w:sz w:val="20"/>
                                </w:rPr>
                                <w:t>Yaz</w:t>
                              </w:r>
                              <w:r>
                                <w:rPr>
                                  <w:spacing w:val="-1"/>
                                  <w:sz w:val="20"/>
                                </w:rPr>
                                <w:t xml:space="preserve"> </w:t>
                              </w:r>
                              <w:r>
                                <w:rPr>
                                  <w:sz w:val="20"/>
                                </w:rPr>
                                <w:t>mevsimini</w:t>
                              </w:r>
                              <w:r>
                                <w:rPr>
                                  <w:spacing w:val="-2"/>
                                  <w:sz w:val="20"/>
                                </w:rPr>
                                <w:t xml:space="preserve"> </w:t>
                              </w:r>
                              <w:r>
                                <w:rPr>
                                  <w:sz w:val="20"/>
                                </w:rPr>
                                <w:t>cicim</w:t>
                              </w:r>
                              <w:r>
                                <w:rPr>
                                  <w:spacing w:val="-1"/>
                                  <w:sz w:val="20"/>
                                </w:rPr>
                                <w:t xml:space="preserve"> </w:t>
                              </w:r>
                              <w:r>
                                <w:rPr>
                                  <w:sz w:val="20"/>
                                </w:rPr>
                                <w:t>çok</w:t>
                              </w:r>
                              <w:r>
                                <w:rPr>
                                  <w:spacing w:val="-1"/>
                                  <w:sz w:val="20"/>
                                </w:rPr>
                                <w:t xml:space="preserve"> </w:t>
                              </w:r>
                              <w:r>
                                <w:rPr>
                                  <w:sz w:val="20"/>
                                </w:rPr>
                                <w:t>sevdiğim için hep sarıdır elbiselerim Sonbaharı</w:t>
                              </w:r>
                              <w:r>
                                <w:rPr>
                                  <w:spacing w:val="-10"/>
                                  <w:sz w:val="20"/>
                                </w:rPr>
                                <w:t xml:space="preserve"> </w:t>
                              </w:r>
                              <w:r>
                                <w:rPr>
                                  <w:sz w:val="20"/>
                                </w:rPr>
                                <w:t>cicim</w:t>
                              </w:r>
                              <w:r>
                                <w:rPr>
                                  <w:spacing w:val="-9"/>
                                  <w:sz w:val="20"/>
                                </w:rPr>
                                <w:t xml:space="preserve"> </w:t>
                              </w:r>
                              <w:r>
                                <w:rPr>
                                  <w:sz w:val="20"/>
                                </w:rPr>
                                <w:t>çok</w:t>
                              </w:r>
                              <w:r>
                                <w:rPr>
                                  <w:spacing w:val="-9"/>
                                  <w:sz w:val="20"/>
                                </w:rPr>
                                <w:t xml:space="preserve"> </w:t>
                              </w:r>
                              <w:r>
                                <w:rPr>
                                  <w:sz w:val="20"/>
                                </w:rPr>
                                <w:t>sevdiğim</w:t>
                              </w:r>
                              <w:r>
                                <w:rPr>
                                  <w:spacing w:val="-9"/>
                                  <w:sz w:val="20"/>
                                </w:rPr>
                                <w:t xml:space="preserve"> </w:t>
                              </w:r>
                              <w:r>
                                <w:rPr>
                                  <w:sz w:val="20"/>
                                </w:rPr>
                                <w:t>için hep sarıdır elbiselerim</w:t>
                              </w:r>
                            </w:p>
                            <w:p w14:paraId="485172EA">
                              <w:pPr>
                                <w:spacing w:before="0" w:line="259" w:lineRule="auto"/>
                                <w:ind w:left="142" w:right="0" w:firstLine="0"/>
                                <w:jc w:val="left"/>
                                <w:rPr>
                                  <w:sz w:val="20"/>
                                </w:rPr>
                              </w:pPr>
                              <w:r>
                                <w:rPr>
                                  <w:sz w:val="20"/>
                                </w:rPr>
                                <w:t>Kış</w:t>
                              </w:r>
                              <w:r>
                                <w:rPr>
                                  <w:spacing w:val="-10"/>
                                  <w:sz w:val="20"/>
                                </w:rPr>
                                <w:t xml:space="preserve"> </w:t>
                              </w:r>
                              <w:r>
                                <w:rPr>
                                  <w:sz w:val="20"/>
                                </w:rPr>
                                <w:t>mevsimini</w:t>
                              </w:r>
                              <w:r>
                                <w:rPr>
                                  <w:spacing w:val="-9"/>
                                  <w:sz w:val="20"/>
                                </w:rPr>
                                <w:t xml:space="preserve"> </w:t>
                              </w:r>
                              <w:r>
                                <w:rPr>
                                  <w:sz w:val="20"/>
                                </w:rPr>
                                <w:t>cicim</w:t>
                              </w:r>
                              <w:r>
                                <w:rPr>
                                  <w:spacing w:val="-8"/>
                                  <w:sz w:val="20"/>
                                </w:rPr>
                                <w:t xml:space="preserve"> </w:t>
                              </w:r>
                              <w:r>
                                <w:rPr>
                                  <w:sz w:val="20"/>
                                </w:rPr>
                                <w:t>çok</w:t>
                              </w:r>
                              <w:r>
                                <w:rPr>
                                  <w:spacing w:val="-8"/>
                                  <w:sz w:val="20"/>
                                </w:rPr>
                                <w:t xml:space="preserve"> </w:t>
                              </w:r>
                              <w:r>
                                <w:rPr>
                                  <w:sz w:val="20"/>
                                </w:rPr>
                                <w:t>sevdiğim</w:t>
                              </w:r>
                              <w:r>
                                <w:rPr>
                                  <w:spacing w:val="-8"/>
                                  <w:sz w:val="20"/>
                                </w:rPr>
                                <w:t xml:space="preserve"> </w:t>
                              </w:r>
                              <w:r>
                                <w:rPr>
                                  <w:sz w:val="20"/>
                                </w:rPr>
                                <w:t>için hep beyazdır elbiselerim</w:t>
                              </w:r>
                            </w:p>
                          </w:txbxContent>
                        </wps:txbx>
                        <wps:bodyPr wrap="square" lIns="0" tIns="0" rIns="0" bIns="0" rtlCol="0">
                          <a:noAutofit/>
                        </wps:bodyPr>
                      </wps:wsp>
                      <wps:wsp>
                        <wps:cNvPr id="4" name="Textbox 4"/>
                        <wps:cNvSpPr txBox="1"/>
                        <wps:spPr>
                          <a:xfrm>
                            <a:off x="6350" y="6350"/>
                            <a:ext cx="2409825" cy="3162300"/>
                          </a:xfrm>
                          <a:prstGeom prst="rect">
                            <a:avLst/>
                          </a:prstGeom>
                          <a:ln w="12700">
                            <a:solidFill>
                              <a:srgbClr val="5B9BD4"/>
                            </a:solidFill>
                            <a:prstDash val="solid"/>
                          </a:ln>
                        </wps:spPr>
                        <wps:txbx>
                          <w:txbxContent>
                            <w:p w14:paraId="694DC7F8">
                              <w:pPr>
                                <w:spacing w:before="70"/>
                                <w:ind w:left="143" w:right="0" w:firstLine="0"/>
                                <w:jc w:val="left"/>
                                <w:rPr>
                                  <w:sz w:val="20"/>
                                </w:rPr>
                              </w:pPr>
                              <w:r>
                                <w:rPr>
                                  <w:color w:val="FF0000"/>
                                  <w:spacing w:val="-2"/>
                                  <w:sz w:val="20"/>
                                </w:rPr>
                                <w:t>ELBİSELERİM</w:t>
                              </w:r>
                            </w:p>
                            <w:p w14:paraId="28F0F904">
                              <w:pPr>
                                <w:spacing w:before="21"/>
                                <w:ind w:left="143" w:right="0" w:firstLine="0"/>
                                <w:jc w:val="left"/>
                                <w:rPr>
                                  <w:sz w:val="20"/>
                                </w:rPr>
                              </w:pPr>
                              <w:r>
                                <w:rPr>
                                  <w:sz w:val="20"/>
                                </w:rPr>
                                <w:t>Hep</w:t>
                              </w:r>
                              <w:r>
                                <w:rPr>
                                  <w:spacing w:val="-4"/>
                                  <w:sz w:val="20"/>
                                </w:rPr>
                                <w:t xml:space="preserve"> </w:t>
                              </w:r>
                              <w:r>
                                <w:rPr>
                                  <w:sz w:val="20"/>
                                </w:rPr>
                                <w:t>yeşildir</w:t>
                              </w:r>
                              <w:r>
                                <w:rPr>
                                  <w:spacing w:val="-2"/>
                                  <w:sz w:val="20"/>
                                </w:rPr>
                                <w:t xml:space="preserve"> elbiselerim</w:t>
                              </w:r>
                            </w:p>
                            <w:p w14:paraId="25988251">
                              <w:pPr>
                                <w:spacing w:before="26" w:line="259" w:lineRule="auto"/>
                                <w:ind w:left="143" w:right="315" w:firstLine="0"/>
                                <w:jc w:val="left"/>
                                <w:rPr>
                                  <w:sz w:val="20"/>
                                </w:rPr>
                              </w:pPr>
                              <w:r>
                                <w:rPr>
                                  <w:sz w:val="20"/>
                                </w:rPr>
                                <w:t>Ben bu rengi pek çok severim İlkbaharı</w:t>
                              </w:r>
                              <w:r>
                                <w:rPr>
                                  <w:spacing w:val="-12"/>
                                  <w:sz w:val="20"/>
                                </w:rPr>
                                <w:t xml:space="preserve"> </w:t>
                              </w:r>
                              <w:r>
                                <w:rPr>
                                  <w:sz w:val="20"/>
                                </w:rPr>
                                <w:t>cicim</w:t>
                              </w:r>
                              <w:r>
                                <w:rPr>
                                  <w:spacing w:val="-9"/>
                                  <w:sz w:val="20"/>
                                </w:rPr>
                                <w:t xml:space="preserve"> </w:t>
                              </w:r>
                              <w:r>
                                <w:rPr>
                                  <w:sz w:val="20"/>
                                </w:rPr>
                                <w:t>çok</w:t>
                              </w:r>
                              <w:r>
                                <w:rPr>
                                  <w:spacing w:val="-9"/>
                                  <w:sz w:val="20"/>
                                </w:rPr>
                                <w:t xml:space="preserve"> </w:t>
                              </w:r>
                              <w:r>
                                <w:rPr>
                                  <w:sz w:val="20"/>
                                </w:rPr>
                                <w:t>sevdiğim</w:t>
                              </w:r>
                              <w:r>
                                <w:rPr>
                                  <w:spacing w:val="-9"/>
                                  <w:sz w:val="20"/>
                                </w:rPr>
                                <w:t xml:space="preserve"> </w:t>
                              </w:r>
                              <w:r>
                                <w:rPr>
                                  <w:sz w:val="20"/>
                                </w:rPr>
                                <w:t>için Hep yeşildir elbiselerim</w:t>
                              </w:r>
                            </w:p>
                            <w:p w14:paraId="1B68E0CE">
                              <w:pPr>
                                <w:spacing w:before="18" w:line="240" w:lineRule="auto"/>
                                <w:rPr>
                                  <w:sz w:val="20"/>
                                </w:rPr>
                              </w:pPr>
                            </w:p>
                            <w:p w14:paraId="21D1E369">
                              <w:pPr>
                                <w:spacing w:before="1"/>
                                <w:ind w:left="143" w:right="0" w:firstLine="0"/>
                                <w:jc w:val="left"/>
                                <w:rPr>
                                  <w:sz w:val="20"/>
                                </w:rPr>
                              </w:pPr>
                              <w:r>
                                <w:rPr>
                                  <w:sz w:val="20"/>
                                </w:rPr>
                                <w:t>Hep</w:t>
                              </w:r>
                              <w:r>
                                <w:rPr>
                                  <w:spacing w:val="-5"/>
                                  <w:sz w:val="20"/>
                                </w:rPr>
                                <w:t xml:space="preserve"> </w:t>
                              </w:r>
                              <w:r>
                                <w:rPr>
                                  <w:sz w:val="20"/>
                                </w:rPr>
                                <w:t>mavidir</w:t>
                              </w:r>
                              <w:r>
                                <w:rPr>
                                  <w:spacing w:val="-5"/>
                                  <w:sz w:val="20"/>
                                </w:rPr>
                                <w:t xml:space="preserve"> </w:t>
                              </w:r>
                              <w:r>
                                <w:rPr>
                                  <w:spacing w:val="-2"/>
                                  <w:sz w:val="20"/>
                                </w:rPr>
                                <w:t>elbiselerim</w:t>
                              </w:r>
                            </w:p>
                            <w:p w14:paraId="3465CF4F">
                              <w:pPr>
                                <w:spacing w:before="25"/>
                                <w:ind w:left="143" w:right="0" w:firstLine="0"/>
                                <w:jc w:val="left"/>
                                <w:rPr>
                                  <w:sz w:val="20"/>
                                </w:rPr>
                              </w:pPr>
                              <w:r>
                                <w:rPr>
                                  <w:sz w:val="20"/>
                                </w:rPr>
                                <w:t>Ben</w:t>
                              </w:r>
                              <w:r>
                                <w:rPr>
                                  <w:spacing w:val="-4"/>
                                  <w:sz w:val="20"/>
                                </w:rPr>
                                <w:t xml:space="preserve"> </w:t>
                              </w:r>
                              <w:r>
                                <w:rPr>
                                  <w:sz w:val="20"/>
                                </w:rPr>
                                <w:t>bu</w:t>
                              </w:r>
                              <w:r>
                                <w:rPr>
                                  <w:spacing w:val="-1"/>
                                  <w:sz w:val="20"/>
                                </w:rPr>
                                <w:t xml:space="preserve"> </w:t>
                              </w:r>
                              <w:r>
                                <w:rPr>
                                  <w:sz w:val="20"/>
                                </w:rPr>
                                <w:t>rengi</w:t>
                              </w:r>
                              <w:r>
                                <w:rPr>
                                  <w:spacing w:val="-1"/>
                                  <w:sz w:val="20"/>
                                </w:rPr>
                                <w:t xml:space="preserve"> </w:t>
                              </w:r>
                              <w:r>
                                <w:rPr>
                                  <w:sz w:val="20"/>
                                </w:rPr>
                                <w:t>pek</w:t>
                              </w:r>
                              <w:r>
                                <w:rPr>
                                  <w:spacing w:val="-1"/>
                                  <w:sz w:val="20"/>
                                </w:rPr>
                                <w:t xml:space="preserve"> </w:t>
                              </w:r>
                              <w:r>
                                <w:rPr>
                                  <w:sz w:val="20"/>
                                </w:rPr>
                                <w:t>çok</w:t>
                              </w:r>
                              <w:r>
                                <w:rPr>
                                  <w:spacing w:val="-1"/>
                                  <w:sz w:val="20"/>
                                </w:rPr>
                                <w:t xml:space="preserve"> </w:t>
                              </w:r>
                              <w:r>
                                <w:rPr>
                                  <w:spacing w:val="-2"/>
                                  <w:sz w:val="20"/>
                                </w:rPr>
                                <w:t>severim</w:t>
                              </w:r>
                            </w:p>
                            <w:p w14:paraId="7507C7A9">
                              <w:pPr>
                                <w:spacing w:before="21"/>
                                <w:ind w:left="143" w:right="0" w:firstLine="0"/>
                                <w:jc w:val="left"/>
                                <w:rPr>
                                  <w:sz w:val="20"/>
                                </w:rPr>
                              </w:pPr>
                              <w:r>
                                <w:rPr>
                                  <w:sz w:val="20"/>
                                </w:rPr>
                                <w:t>Yaz</w:t>
                              </w:r>
                              <w:r>
                                <w:rPr>
                                  <w:spacing w:val="-3"/>
                                  <w:sz w:val="20"/>
                                </w:rPr>
                                <w:t xml:space="preserve"> </w:t>
                              </w:r>
                              <w:r>
                                <w:rPr>
                                  <w:sz w:val="20"/>
                                </w:rPr>
                                <w:t>mevsimini</w:t>
                              </w:r>
                              <w:r>
                                <w:rPr>
                                  <w:spacing w:val="-4"/>
                                  <w:sz w:val="20"/>
                                </w:rPr>
                                <w:t xml:space="preserve"> </w:t>
                              </w:r>
                              <w:r>
                                <w:rPr>
                                  <w:sz w:val="20"/>
                                </w:rPr>
                                <w:t>cicim</w:t>
                              </w:r>
                              <w:r>
                                <w:rPr>
                                  <w:spacing w:val="-3"/>
                                  <w:sz w:val="20"/>
                                </w:rPr>
                                <w:t xml:space="preserve"> </w:t>
                              </w:r>
                              <w:r>
                                <w:rPr>
                                  <w:sz w:val="20"/>
                                </w:rPr>
                                <w:t>çok</w:t>
                              </w:r>
                              <w:r>
                                <w:rPr>
                                  <w:spacing w:val="-3"/>
                                  <w:sz w:val="20"/>
                                </w:rPr>
                                <w:t xml:space="preserve"> </w:t>
                              </w:r>
                              <w:r>
                                <w:rPr>
                                  <w:sz w:val="20"/>
                                </w:rPr>
                                <w:t>sevdiğim</w:t>
                              </w:r>
                              <w:r>
                                <w:rPr>
                                  <w:spacing w:val="-2"/>
                                  <w:sz w:val="20"/>
                                </w:rPr>
                                <w:t xml:space="preserve"> </w:t>
                              </w:r>
                              <w:r>
                                <w:rPr>
                                  <w:spacing w:val="-4"/>
                                  <w:sz w:val="20"/>
                                </w:rPr>
                                <w:t>için</w:t>
                              </w:r>
                            </w:p>
                            <w:p w14:paraId="74F61574">
                              <w:pPr>
                                <w:spacing w:before="22"/>
                                <w:ind w:left="143" w:right="0" w:firstLine="0"/>
                                <w:jc w:val="left"/>
                                <w:rPr>
                                  <w:sz w:val="20"/>
                                </w:rPr>
                              </w:pPr>
                              <w:r>
                                <w:rPr>
                                  <w:sz w:val="20"/>
                                </w:rPr>
                                <w:t>Hep</w:t>
                              </w:r>
                              <w:r>
                                <w:rPr>
                                  <w:spacing w:val="-5"/>
                                  <w:sz w:val="20"/>
                                </w:rPr>
                                <w:t xml:space="preserve"> </w:t>
                              </w:r>
                              <w:r>
                                <w:rPr>
                                  <w:sz w:val="20"/>
                                </w:rPr>
                                <w:t>mavidir</w:t>
                              </w:r>
                              <w:r>
                                <w:rPr>
                                  <w:spacing w:val="-5"/>
                                  <w:sz w:val="20"/>
                                </w:rPr>
                                <w:t xml:space="preserve"> </w:t>
                              </w:r>
                              <w:r>
                                <w:rPr>
                                  <w:spacing w:val="-2"/>
                                  <w:sz w:val="20"/>
                                </w:rPr>
                                <w:t>elbiselerim</w:t>
                              </w:r>
                            </w:p>
                            <w:p w14:paraId="38C12790">
                              <w:pPr>
                                <w:spacing w:before="42" w:line="240" w:lineRule="auto"/>
                                <w:rPr>
                                  <w:sz w:val="20"/>
                                </w:rPr>
                              </w:pPr>
                            </w:p>
                            <w:p w14:paraId="026B7169">
                              <w:pPr>
                                <w:spacing w:before="1"/>
                                <w:ind w:left="143" w:right="0" w:firstLine="0"/>
                                <w:jc w:val="left"/>
                                <w:rPr>
                                  <w:sz w:val="20"/>
                                </w:rPr>
                              </w:pPr>
                              <w:r>
                                <w:rPr>
                                  <w:sz w:val="20"/>
                                </w:rPr>
                                <w:t>Hep</w:t>
                              </w:r>
                              <w:r>
                                <w:rPr>
                                  <w:spacing w:val="-6"/>
                                  <w:sz w:val="20"/>
                                </w:rPr>
                                <w:t xml:space="preserve"> </w:t>
                              </w:r>
                              <w:r>
                                <w:rPr>
                                  <w:sz w:val="20"/>
                                </w:rPr>
                                <w:t>sarıdır</w:t>
                              </w:r>
                              <w:r>
                                <w:rPr>
                                  <w:spacing w:val="-5"/>
                                  <w:sz w:val="20"/>
                                </w:rPr>
                                <w:t xml:space="preserve"> </w:t>
                              </w:r>
                              <w:r>
                                <w:rPr>
                                  <w:spacing w:val="-2"/>
                                  <w:sz w:val="20"/>
                                </w:rPr>
                                <w:t>elbiselerim</w:t>
                              </w:r>
                            </w:p>
                            <w:p w14:paraId="689E2BC1">
                              <w:pPr>
                                <w:spacing w:before="25" w:line="259" w:lineRule="auto"/>
                                <w:ind w:left="143" w:right="315" w:firstLine="0"/>
                                <w:jc w:val="left"/>
                                <w:rPr>
                                  <w:sz w:val="20"/>
                                </w:rPr>
                              </w:pPr>
                              <w:r>
                                <w:rPr>
                                  <w:sz w:val="20"/>
                                </w:rPr>
                                <w:t>Ben bu rengi pek çok severim Sonbaharı</w:t>
                              </w:r>
                              <w:r>
                                <w:rPr>
                                  <w:spacing w:val="-10"/>
                                  <w:sz w:val="20"/>
                                </w:rPr>
                                <w:t xml:space="preserve"> </w:t>
                              </w:r>
                              <w:r>
                                <w:rPr>
                                  <w:sz w:val="20"/>
                                </w:rPr>
                                <w:t>cicim</w:t>
                              </w:r>
                              <w:r>
                                <w:rPr>
                                  <w:spacing w:val="-9"/>
                                  <w:sz w:val="20"/>
                                </w:rPr>
                                <w:t xml:space="preserve"> </w:t>
                              </w:r>
                              <w:r>
                                <w:rPr>
                                  <w:sz w:val="20"/>
                                </w:rPr>
                                <w:t>çok</w:t>
                              </w:r>
                              <w:r>
                                <w:rPr>
                                  <w:spacing w:val="-9"/>
                                  <w:sz w:val="20"/>
                                </w:rPr>
                                <w:t xml:space="preserve"> </w:t>
                              </w:r>
                              <w:r>
                                <w:rPr>
                                  <w:sz w:val="20"/>
                                </w:rPr>
                                <w:t>sevdiğim</w:t>
                              </w:r>
                              <w:r>
                                <w:rPr>
                                  <w:spacing w:val="-9"/>
                                  <w:sz w:val="20"/>
                                </w:rPr>
                                <w:t xml:space="preserve"> </w:t>
                              </w:r>
                              <w:r>
                                <w:rPr>
                                  <w:sz w:val="20"/>
                                </w:rPr>
                                <w:t>için Hep sarıdır elbiselerim</w:t>
                              </w:r>
                            </w:p>
                          </w:txbxContent>
                        </wps:txbx>
                        <wps:bodyPr wrap="square" lIns="0" tIns="0" rIns="0" bIns="0" rtlCol="0">
                          <a:noAutofit/>
                        </wps:bodyPr>
                      </wps:wsp>
                    </wpg:wgp>
                  </a:graphicData>
                </a:graphic>
              </wp:anchor>
            </w:drawing>
          </mc:Choice>
          <mc:Fallback>
            <w:pict>
              <v:group id="_x0000_s1026" o:spid="_x0000_s1026" o:spt="203" style="position:absolute;left:0pt;margin-left:87.25pt;margin-top:11.25pt;height:250pt;width:374.25pt;mso-position-horizontal-relative:page;mso-wrap-distance-bottom:0pt;mso-wrap-distance-top:0pt;z-index:-251656192;mso-width-relative:page;mso-height-relative:page;" coordsize="4752975,3175000" o:gfxdata="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IqJH/7ZAAAA&#10;CgEAAA8AAAAAAAAAAQAgAAAAIgAAAGRycy9kb3ducmV2LnhtbFBLAQIUABQAAAAIAIdO4kAe35G5&#10;OQMAAPEJAAAOAAAAAAAAAAEAIAAAACgBAABkcnMvZTJvRG9jLnhtbFBLBQYAAAAABgAGAFkBAADT&#10;BgAAAAA=&#10;">
                <o:lock v:ext="edit" aspectratio="f"/>
                <v:shape id="Graphic 2" o:spid="_x0000_s1026" o:spt="100" style="position:absolute;left:2416175;top:9842;height:3158490;width:2333625;" filled="f" stroked="t" coordsize="2333625,3158490" o:gfxdata="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TK+zvQAA&#10;ANoAAAAPAAAAAAAAAAEAIAAAACIAAABkcnMvZG93bnJldi54bWxQSwECFAAUAAAACACHTuJAMy8F&#10;njsAAAA5AAAAEAAAAAAAAAABACAAAAAMAQAAZHJzL3NoYXBleG1sLnhtbFBLBQYAAAAABgAGAFsB&#10;AAC2AwAAAAA=&#10;" path="m0,3158490l2333625,3158490,2333625,0,0,0,0,3158490xe">
                  <v:fill on="f" focussize="0,0"/>
                  <v:stroke weight="0.49992125984252pt" color="#006FC0" joinstyle="round"/>
                  <v:imagedata o:title=""/>
                  <o:lock v:ext="edit" aspectratio="f"/>
                  <v:textbox inset="0mm,0mm,0mm,0mm"/>
                </v:shape>
                <v:shape id="Textbox 3" o:spid="_x0000_s1026" o:spt="202" type="#_x0000_t202" style="position:absolute;left:2422525;top:9525;height:3155950;width:23241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250B47C">
                        <w:pPr>
                          <w:spacing w:before="79" w:line="259" w:lineRule="auto"/>
                          <w:ind w:left="142" w:right="838" w:firstLine="0"/>
                          <w:jc w:val="left"/>
                          <w:rPr>
                            <w:sz w:val="20"/>
                          </w:rPr>
                        </w:pPr>
                        <w:r>
                          <w:rPr>
                            <w:sz w:val="20"/>
                          </w:rPr>
                          <w:t>Hep beyazdır elbiselerim</w:t>
                        </w:r>
                        <w:r>
                          <w:rPr>
                            <w:spacing w:val="40"/>
                            <w:sz w:val="20"/>
                          </w:rPr>
                          <w:t xml:space="preserve"> </w:t>
                        </w:r>
                        <w:r>
                          <w:rPr>
                            <w:sz w:val="20"/>
                          </w:rPr>
                          <w:t>Ben</w:t>
                        </w:r>
                        <w:r>
                          <w:rPr>
                            <w:spacing w:val="-10"/>
                            <w:sz w:val="20"/>
                          </w:rPr>
                          <w:t xml:space="preserve"> </w:t>
                        </w:r>
                        <w:r>
                          <w:rPr>
                            <w:sz w:val="20"/>
                          </w:rPr>
                          <w:t>bu</w:t>
                        </w:r>
                        <w:r>
                          <w:rPr>
                            <w:spacing w:val="-9"/>
                            <w:sz w:val="20"/>
                          </w:rPr>
                          <w:t xml:space="preserve"> </w:t>
                        </w:r>
                        <w:r>
                          <w:rPr>
                            <w:sz w:val="20"/>
                          </w:rPr>
                          <w:t>rengi</w:t>
                        </w:r>
                        <w:r>
                          <w:rPr>
                            <w:spacing w:val="-10"/>
                            <w:sz w:val="20"/>
                          </w:rPr>
                          <w:t xml:space="preserve"> </w:t>
                        </w:r>
                        <w:r>
                          <w:rPr>
                            <w:sz w:val="20"/>
                          </w:rPr>
                          <w:t>pek</w:t>
                        </w:r>
                        <w:r>
                          <w:rPr>
                            <w:spacing w:val="-9"/>
                            <w:sz w:val="20"/>
                          </w:rPr>
                          <w:t xml:space="preserve"> </w:t>
                        </w:r>
                        <w:r>
                          <w:rPr>
                            <w:sz w:val="20"/>
                          </w:rPr>
                          <w:t>çok</w:t>
                        </w:r>
                        <w:r>
                          <w:rPr>
                            <w:spacing w:val="-9"/>
                            <w:sz w:val="20"/>
                          </w:rPr>
                          <w:t xml:space="preserve"> </w:t>
                        </w:r>
                        <w:r>
                          <w:rPr>
                            <w:sz w:val="20"/>
                          </w:rPr>
                          <w:t>severim</w:t>
                        </w:r>
                      </w:p>
                      <w:p w14:paraId="6F4923F4">
                        <w:pPr>
                          <w:spacing w:before="0" w:line="259" w:lineRule="auto"/>
                          <w:ind w:left="142" w:right="0" w:firstLine="0"/>
                          <w:jc w:val="left"/>
                          <w:rPr>
                            <w:sz w:val="20"/>
                          </w:rPr>
                        </w:pPr>
                        <w:r>
                          <w:rPr>
                            <w:sz w:val="20"/>
                          </w:rPr>
                          <w:t>Kış</w:t>
                        </w:r>
                        <w:r>
                          <w:rPr>
                            <w:spacing w:val="-10"/>
                            <w:sz w:val="20"/>
                          </w:rPr>
                          <w:t xml:space="preserve"> </w:t>
                        </w:r>
                        <w:r>
                          <w:rPr>
                            <w:sz w:val="20"/>
                          </w:rPr>
                          <w:t>mevsimini</w:t>
                        </w:r>
                        <w:r>
                          <w:rPr>
                            <w:spacing w:val="-9"/>
                            <w:sz w:val="20"/>
                          </w:rPr>
                          <w:t xml:space="preserve"> </w:t>
                        </w:r>
                        <w:r>
                          <w:rPr>
                            <w:sz w:val="20"/>
                          </w:rPr>
                          <w:t>cicim</w:t>
                        </w:r>
                        <w:r>
                          <w:rPr>
                            <w:spacing w:val="-8"/>
                            <w:sz w:val="20"/>
                          </w:rPr>
                          <w:t xml:space="preserve"> </w:t>
                        </w:r>
                        <w:r>
                          <w:rPr>
                            <w:sz w:val="20"/>
                          </w:rPr>
                          <w:t>çok</w:t>
                        </w:r>
                        <w:r>
                          <w:rPr>
                            <w:spacing w:val="-7"/>
                            <w:sz w:val="20"/>
                          </w:rPr>
                          <w:t xml:space="preserve"> </w:t>
                        </w:r>
                        <w:r>
                          <w:rPr>
                            <w:sz w:val="20"/>
                          </w:rPr>
                          <w:t>sevdiğim</w:t>
                        </w:r>
                        <w:r>
                          <w:rPr>
                            <w:spacing w:val="-8"/>
                            <w:sz w:val="20"/>
                          </w:rPr>
                          <w:t xml:space="preserve"> </w:t>
                        </w:r>
                        <w:r>
                          <w:rPr>
                            <w:sz w:val="20"/>
                          </w:rPr>
                          <w:t>için Hep beyazdır elbiselerim</w:t>
                        </w:r>
                      </w:p>
                      <w:p w14:paraId="55A83260">
                        <w:pPr>
                          <w:spacing w:before="18" w:line="240" w:lineRule="auto"/>
                          <w:rPr>
                            <w:sz w:val="20"/>
                          </w:rPr>
                        </w:pPr>
                      </w:p>
                      <w:p w14:paraId="286D2F69">
                        <w:pPr>
                          <w:spacing w:before="0"/>
                          <w:ind w:left="142" w:right="0" w:firstLine="0"/>
                          <w:jc w:val="left"/>
                          <w:rPr>
                            <w:sz w:val="20"/>
                          </w:rPr>
                        </w:pPr>
                        <w:r>
                          <w:rPr>
                            <w:sz w:val="20"/>
                          </w:rPr>
                          <w:t>Hep</w:t>
                        </w:r>
                        <w:r>
                          <w:rPr>
                            <w:spacing w:val="-3"/>
                            <w:sz w:val="20"/>
                          </w:rPr>
                          <w:t xml:space="preserve"> </w:t>
                        </w:r>
                        <w:r>
                          <w:rPr>
                            <w:sz w:val="20"/>
                          </w:rPr>
                          <w:t>kırmızı</w:t>
                        </w:r>
                        <w:r>
                          <w:rPr>
                            <w:spacing w:val="-3"/>
                            <w:sz w:val="20"/>
                          </w:rPr>
                          <w:t xml:space="preserve"> </w:t>
                        </w:r>
                        <w:r>
                          <w:rPr>
                            <w:spacing w:val="-2"/>
                            <w:sz w:val="20"/>
                          </w:rPr>
                          <w:t>elbiselerim</w:t>
                        </w:r>
                      </w:p>
                      <w:p w14:paraId="109C44D2">
                        <w:pPr>
                          <w:spacing w:before="25" w:line="259" w:lineRule="auto"/>
                          <w:ind w:left="142" w:right="201" w:firstLine="0"/>
                          <w:jc w:val="left"/>
                          <w:rPr>
                            <w:sz w:val="20"/>
                          </w:rPr>
                        </w:pPr>
                        <w:r>
                          <w:rPr>
                            <w:sz w:val="20"/>
                          </w:rPr>
                          <w:t>Ben bu rengi pek çok severim İlkbaharı</w:t>
                        </w:r>
                        <w:r>
                          <w:rPr>
                            <w:spacing w:val="-12"/>
                            <w:sz w:val="20"/>
                          </w:rPr>
                          <w:t xml:space="preserve"> </w:t>
                        </w:r>
                        <w:r>
                          <w:rPr>
                            <w:sz w:val="20"/>
                          </w:rPr>
                          <w:t>cicim</w:t>
                        </w:r>
                        <w:r>
                          <w:rPr>
                            <w:spacing w:val="-9"/>
                            <w:sz w:val="20"/>
                          </w:rPr>
                          <w:t xml:space="preserve"> </w:t>
                        </w:r>
                        <w:r>
                          <w:rPr>
                            <w:sz w:val="20"/>
                          </w:rPr>
                          <w:t>çok</w:t>
                        </w:r>
                        <w:r>
                          <w:rPr>
                            <w:spacing w:val="-9"/>
                            <w:sz w:val="20"/>
                          </w:rPr>
                          <w:t xml:space="preserve"> </w:t>
                        </w:r>
                        <w:r>
                          <w:rPr>
                            <w:sz w:val="20"/>
                          </w:rPr>
                          <w:t>sevdiğim</w:t>
                        </w:r>
                        <w:r>
                          <w:rPr>
                            <w:spacing w:val="-9"/>
                            <w:sz w:val="20"/>
                          </w:rPr>
                          <w:t xml:space="preserve"> </w:t>
                        </w:r>
                        <w:r>
                          <w:rPr>
                            <w:sz w:val="20"/>
                          </w:rPr>
                          <w:t>için Hep yeşildir elbiselerim</w:t>
                        </w:r>
                      </w:p>
                      <w:p w14:paraId="1C794B14">
                        <w:pPr>
                          <w:spacing w:before="19" w:line="240" w:lineRule="auto"/>
                          <w:rPr>
                            <w:sz w:val="20"/>
                          </w:rPr>
                        </w:pPr>
                      </w:p>
                      <w:p w14:paraId="63F45E53">
                        <w:pPr>
                          <w:spacing w:before="0" w:line="259" w:lineRule="auto"/>
                          <w:ind w:left="142" w:right="201" w:firstLine="0"/>
                          <w:jc w:val="left"/>
                          <w:rPr>
                            <w:sz w:val="20"/>
                          </w:rPr>
                        </w:pPr>
                        <w:r>
                          <w:rPr>
                            <w:sz w:val="20"/>
                          </w:rPr>
                          <w:t>Yaz</w:t>
                        </w:r>
                        <w:r>
                          <w:rPr>
                            <w:spacing w:val="-1"/>
                            <w:sz w:val="20"/>
                          </w:rPr>
                          <w:t xml:space="preserve"> </w:t>
                        </w:r>
                        <w:r>
                          <w:rPr>
                            <w:sz w:val="20"/>
                          </w:rPr>
                          <w:t>mevsimini</w:t>
                        </w:r>
                        <w:r>
                          <w:rPr>
                            <w:spacing w:val="-2"/>
                            <w:sz w:val="20"/>
                          </w:rPr>
                          <w:t xml:space="preserve"> </w:t>
                        </w:r>
                        <w:r>
                          <w:rPr>
                            <w:sz w:val="20"/>
                          </w:rPr>
                          <w:t>cicim</w:t>
                        </w:r>
                        <w:r>
                          <w:rPr>
                            <w:spacing w:val="-1"/>
                            <w:sz w:val="20"/>
                          </w:rPr>
                          <w:t xml:space="preserve"> </w:t>
                        </w:r>
                        <w:r>
                          <w:rPr>
                            <w:sz w:val="20"/>
                          </w:rPr>
                          <w:t>çok</w:t>
                        </w:r>
                        <w:r>
                          <w:rPr>
                            <w:spacing w:val="-1"/>
                            <w:sz w:val="20"/>
                          </w:rPr>
                          <w:t xml:space="preserve"> </w:t>
                        </w:r>
                        <w:r>
                          <w:rPr>
                            <w:sz w:val="20"/>
                          </w:rPr>
                          <w:t>sevdiğim için hep sarıdır elbiselerim Sonbaharı</w:t>
                        </w:r>
                        <w:r>
                          <w:rPr>
                            <w:spacing w:val="-10"/>
                            <w:sz w:val="20"/>
                          </w:rPr>
                          <w:t xml:space="preserve"> </w:t>
                        </w:r>
                        <w:r>
                          <w:rPr>
                            <w:sz w:val="20"/>
                          </w:rPr>
                          <w:t>cicim</w:t>
                        </w:r>
                        <w:r>
                          <w:rPr>
                            <w:spacing w:val="-9"/>
                            <w:sz w:val="20"/>
                          </w:rPr>
                          <w:t xml:space="preserve"> </w:t>
                        </w:r>
                        <w:r>
                          <w:rPr>
                            <w:sz w:val="20"/>
                          </w:rPr>
                          <w:t>çok</w:t>
                        </w:r>
                        <w:r>
                          <w:rPr>
                            <w:spacing w:val="-9"/>
                            <w:sz w:val="20"/>
                          </w:rPr>
                          <w:t xml:space="preserve"> </w:t>
                        </w:r>
                        <w:r>
                          <w:rPr>
                            <w:sz w:val="20"/>
                          </w:rPr>
                          <w:t>sevdiğim</w:t>
                        </w:r>
                        <w:r>
                          <w:rPr>
                            <w:spacing w:val="-9"/>
                            <w:sz w:val="20"/>
                          </w:rPr>
                          <w:t xml:space="preserve"> </w:t>
                        </w:r>
                        <w:r>
                          <w:rPr>
                            <w:sz w:val="20"/>
                          </w:rPr>
                          <w:t>için hep sarıdır elbiselerim</w:t>
                        </w:r>
                      </w:p>
                      <w:p w14:paraId="485172EA">
                        <w:pPr>
                          <w:spacing w:before="0" w:line="259" w:lineRule="auto"/>
                          <w:ind w:left="142" w:right="0" w:firstLine="0"/>
                          <w:jc w:val="left"/>
                          <w:rPr>
                            <w:sz w:val="20"/>
                          </w:rPr>
                        </w:pPr>
                        <w:r>
                          <w:rPr>
                            <w:sz w:val="20"/>
                          </w:rPr>
                          <w:t>Kış</w:t>
                        </w:r>
                        <w:r>
                          <w:rPr>
                            <w:spacing w:val="-10"/>
                            <w:sz w:val="20"/>
                          </w:rPr>
                          <w:t xml:space="preserve"> </w:t>
                        </w:r>
                        <w:r>
                          <w:rPr>
                            <w:sz w:val="20"/>
                          </w:rPr>
                          <w:t>mevsimini</w:t>
                        </w:r>
                        <w:r>
                          <w:rPr>
                            <w:spacing w:val="-9"/>
                            <w:sz w:val="20"/>
                          </w:rPr>
                          <w:t xml:space="preserve"> </w:t>
                        </w:r>
                        <w:r>
                          <w:rPr>
                            <w:sz w:val="20"/>
                          </w:rPr>
                          <w:t>cicim</w:t>
                        </w:r>
                        <w:r>
                          <w:rPr>
                            <w:spacing w:val="-8"/>
                            <w:sz w:val="20"/>
                          </w:rPr>
                          <w:t xml:space="preserve"> </w:t>
                        </w:r>
                        <w:r>
                          <w:rPr>
                            <w:sz w:val="20"/>
                          </w:rPr>
                          <w:t>çok</w:t>
                        </w:r>
                        <w:r>
                          <w:rPr>
                            <w:spacing w:val="-8"/>
                            <w:sz w:val="20"/>
                          </w:rPr>
                          <w:t xml:space="preserve"> </w:t>
                        </w:r>
                        <w:r>
                          <w:rPr>
                            <w:sz w:val="20"/>
                          </w:rPr>
                          <w:t>sevdiğim</w:t>
                        </w:r>
                        <w:r>
                          <w:rPr>
                            <w:spacing w:val="-8"/>
                            <w:sz w:val="20"/>
                          </w:rPr>
                          <w:t xml:space="preserve"> </w:t>
                        </w:r>
                        <w:r>
                          <w:rPr>
                            <w:sz w:val="20"/>
                          </w:rPr>
                          <w:t>için hep beyazdır elbiselerim</w:t>
                        </w:r>
                      </w:p>
                    </w:txbxContent>
                  </v:textbox>
                </v:shape>
                <v:shape id="Textbox 4" o:spid="_x0000_s1026" o:spt="202" type="#_x0000_t202" style="position:absolute;left:6350;top:6350;height:3162300;width:2409825;" filled="f" stroked="t" coordsize="21600,21600" o:gfxdata="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3bTm8AAAA&#10;2gAAAA8AAAAAAAAAAQAgAAAAIgAAAGRycy9kb3ducmV2LnhtbFBLAQIUABQAAAAIAIdO4kAzLwWe&#10;OwAAADkAAAAQAAAAAAAAAAEAIAAAAAsBAABkcnMvc2hhcGV4bWwueG1sUEsFBgAAAAAGAAYAWwEA&#10;ALUDAAAAAA==&#10;">
                  <v:fill on="f" focussize="0,0"/>
                  <v:stroke weight="1pt" color="#5B9BD4" joinstyle="round"/>
                  <v:imagedata o:title=""/>
                  <o:lock v:ext="edit" aspectratio="f"/>
                  <v:textbox inset="0mm,0mm,0mm,0mm">
                    <w:txbxContent>
                      <w:p w14:paraId="694DC7F8">
                        <w:pPr>
                          <w:spacing w:before="70"/>
                          <w:ind w:left="143" w:right="0" w:firstLine="0"/>
                          <w:jc w:val="left"/>
                          <w:rPr>
                            <w:sz w:val="20"/>
                          </w:rPr>
                        </w:pPr>
                        <w:r>
                          <w:rPr>
                            <w:color w:val="FF0000"/>
                            <w:spacing w:val="-2"/>
                            <w:sz w:val="20"/>
                          </w:rPr>
                          <w:t>ELBİSELERİM</w:t>
                        </w:r>
                      </w:p>
                      <w:p w14:paraId="28F0F904">
                        <w:pPr>
                          <w:spacing w:before="21"/>
                          <w:ind w:left="143" w:right="0" w:firstLine="0"/>
                          <w:jc w:val="left"/>
                          <w:rPr>
                            <w:sz w:val="20"/>
                          </w:rPr>
                        </w:pPr>
                        <w:r>
                          <w:rPr>
                            <w:sz w:val="20"/>
                          </w:rPr>
                          <w:t>Hep</w:t>
                        </w:r>
                        <w:r>
                          <w:rPr>
                            <w:spacing w:val="-4"/>
                            <w:sz w:val="20"/>
                          </w:rPr>
                          <w:t xml:space="preserve"> </w:t>
                        </w:r>
                        <w:r>
                          <w:rPr>
                            <w:sz w:val="20"/>
                          </w:rPr>
                          <w:t>yeşildir</w:t>
                        </w:r>
                        <w:r>
                          <w:rPr>
                            <w:spacing w:val="-2"/>
                            <w:sz w:val="20"/>
                          </w:rPr>
                          <w:t xml:space="preserve"> elbiselerim</w:t>
                        </w:r>
                      </w:p>
                      <w:p w14:paraId="25988251">
                        <w:pPr>
                          <w:spacing w:before="26" w:line="259" w:lineRule="auto"/>
                          <w:ind w:left="143" w:right="315" w:firstLine="0"/>
                          <w:jc w:val="left"/>
                          <w:rPr>
                            <w:sz w:val="20"/>
                          </w:rPr>
                        </w:pPr>
                        <w:r>
                          <w:rPr>
                            <w:sz w:val="20"/>
                          </w:rPr>
                          <w:t>Ben bu rengi pek çok severim İlkbaharı</w:t>
                        </w:r>
                        <w:r>
                          <w:rPr>
                            <w:spacing w:val="-12"/>
                            <w:sz w:val="20"/>
                          </w:rPr>
                          <w:t xml:space="preserve"> </w:t>
                        </w:r>
                        <w:r>
                          <w:rPr>
                            <w:sz w:val="20"/>
                          </w:rPr>
                          <w:t>cicim</w:t>
                        </w:r>
                        <w:r>
                          <w:rPr>
                            <w:spacing w:val="-9"/>
                            <w:sz w:val="20"/>
                          </w:rPr>
                          <w:t xml:space="preserve"> </w:t>
                        </w:r>
                        <w:r>
                          <w:rPr>
                            <w:sz w:val="20"/>
                          </w:rPr>
                          <w:t>çok</w:t>
                        </w:r>
                        <w:r>
                          <w:rPr>
                            <w:spacing w:val="-9"/>
                            <w:sz w:val="20"/>
                          </w:rPr>
                          <w:t xml:space="preserve"> </w:t>
                        </w:r>
                        <w:r>
                          <w:rPr>
                            <w:sz w:val="20"/>
                          </w:rPr>
                          <w:t>sevdiğim</w:t>
                        </w:r>
                        <w:r>
                          <w:rPr>
                            <w:spacing w:val="-9"/>
                            <w:sz w:val="20"/>
                          </w:rPr>
                          <w:t xml:space="preserve"> </w:t>
                        </w:r>
                        <w:r>
                          <w:rPr>
                            <w:sz w:val="20"/>
                          </w:rPr>
                          <w:t>için Hep yeşildir elbiselerim</w:t>
                        </w:r>
                      </w:p>
                      <w:p w14:paraId="1B68E0CE">
                        <w:pPr>
                          <w:spacing w:before="18" w:line="240" w:lineRule="auto"/>
                          <w:rPr>
                            <w:sz w:val="20"/>
                          </w:rPr>
                        </w:pPr>
                      </w:p>
                      <w:p w14:paraId="21D1E369">
                        <w:pPr>
                          <w:spacing w:before="1"/>
                          <w:ind w:left="143" w:right="0" w:firstLine="0"/>
                          <w:jc w:val="left"/>
                          <w:rPr>
                            <w:sz w:val="20"/>
                          </w:rPr>
                        </w:pPr>
                        <w:r>
                          <w:rPr>
                            <w:sz w:val="20"/>
                          </w:rPr>
                          <w:t>Hep</w:t>
                        </w:r>
                        <w:r>
                          <w:rPr>
                            <w:spacing w:val="-5"/>
                            <w:sz w:val="20"/>
                          </w:rPr>
                          <w:t xml:space="preserve"> </w:t>
                        </w:r>
                        <w:r>
                          <w:rPr>
                            <w:sz w:val="20"/>
                          </w:rPr>
                          <w:t>mavidir</w:t>
                        </w:r>
                        <w:r>
                          <w:rPr>
                            <w:spacing w:val="-5"/>
                            <w:sz w:val="20"/>
                          </w:rPr>
                          <w:t xml:space="preserve"> </w:t>
                        </w:r>
                        <w:r>
                          <w:rPr>
                            <w:spacing w:val="-2"/>
                            <w:sz w:val="20"/>
                          </w:rPr>
                          <w:t>elbiselerim</w:t>
                        </w:r>
                      </w:p>
                      <w:p w14:paraId="3465CF4F">
                        <w:pPr>
                          <w:spacing w:before="25"/>
                          <w:ind w:left="143" w:right="0" w:firstLine="0"/>
                          <w:jc w:val="left"/>
                          <w:rPr>
                            <w:sz w:val="20"/>
                          </w:rPr>
                        </w:pPr>
                        <w:r>
                          <w:rPr>
                            <w:sz w:val="20"/>
                          </w:rPr>
                          <w:t>Ben</w:t>
                        </w:r>
                        <w:r>
                          <w:rPr>
                            <w:spacing w:val="-4"/>
                            <w:sz w:val="20"/>
                          </w:rPr>
                          <w:t xml:space="preserve"> </w:t>
                        </w:r>
                        <w:r>
                          <w:rPr>
                            <w:sz w:val="20"/>
                          </w:rPr>
                          <w:t>bu</w:t>
                        </w:r>
                        <w:r>
                          <w:rPr>
                            <w:spacing w:val="-1"/>
                            <w:sz w:val="20"/>
                          </w:rPr>
                          <w:t xml:space="preserve"> </w:t>
                        </w:r>
                        <w:r>
                          <w:rPr>
                            <w:sz w:val="20"/>
                          </w:rPr>
                          <w:t>rengi</w:t>
                        </w:r>
                        <w:r>
                          <w:rPr>
                            <w:spacing w:val="-1"/>
                            <w:sz w:val="20"/>
                          </w:rPr>
                          <w:t xml:space="preserve"> </w:t>
                        </w:r>
                        <w:r>
                          <w:rPr>
                            <w:sz w:val="20"/>
                          </w:rPr>
                          <w:t>pek</w:t>
                        </w:r>
                        <w:r>
                          <w:rPr>
                            <w:spacing w:val="-1"/>
                            <w:sz w:val="20"/>
                          </w:rPr>
                          <w:t xml:space="preserve"> </w:t>
                        </w:r>
                        <w:r>
                          <w:rPr>
                            <w:sz w:val="20"/>
                          </w:rPr>
                          <w:t>çok</w:t>
                        </w:r>
                        <w:r>
                          <w:rPr>
                            <w:spacing w:val="-1"/>
                            <w:sz w:val="20"/>
                          </w:rPr>
                          <w:t xml:space="preserve"> </w:t>
                        </w:r>
                        <w:r>
                          <w:rPr>
                            <w:spacing w:val="-2"/>
                            <w:sz w:val="20"/>
                          </w:rPr>
                          <w:t>severim</w:t>
                        </w:r>
                      </w:p>
                      <w:p w14:paraId="7507C7A9">
                        <w:pPr>
                          <w:spacing w:before="21"/>
                          <w:ind w:left="143" w:right="0" w:firstLine="0"/>
                          <w:jc w:val="left"/>
                          <w:rPr>
                            <w:sz w:val="20"/>
                          </w:rPr>
                        </w:pPr>
                        <w:r>
                          <w:rPr>
                            <w:sz w:val="20"/>
                          </w:rPr>
                          <w:t>Yaz</w:t>
                        </w:r>
                        <w:r>
                          <w:rPr>
                            <w:spacing w:val="-3"/>
                            <w:sz w:val="20"/>
                          </w:rPr>
                          <w:t xml:space="preserve"> </w:t>
                        </w:r>
                        <w:r>
                          <w:rPr>
                            <w:sz w:val="20"/>
                          </w:rPr>
                          <w:t>mevsimini</w:t>
                        </w:r>
                        <w:r>
                          <w:rPr>
                            <w:spacing w:val="-4"/>
                            <w:sz w:val="20"/>
                          </w:rPr>
                          <w:t xml:space="preserve"> </w:t>
                        </w:r>
                        <w:r>
                          <w:rPr>
                            <w:sz w:val="20"/>
                          </w:rPr>
                          <w:t>cicim</w:t>
                        </w:r>
                        <w:r>
                          <w:rPr>
                            <w:spacing w:val="-3"/>
                            <w:sz w:val="20"/>
                          </w:rPr>
                          <w:t xml:space="preserve"> </w:t>
                        </w:r>
                        <w:r>
                          <w:rPr>
                            <w:sz w:val="20"/>
                          </w:rPr>
                          <w:t>çok</w:t>
                        </w:r>
                        <w:r>
                          <w:rPr>
                            <w:spacing w:val="-3"/>
                            <w:sz w:val="20"/>
                          </w:rPr>
                          <w:t xml:space="preserve"> </w:t>
                        </w:r>
                        <w:r>
                          <w:rPr>
                            <w:sz w:val="20"/>
                          </w:rPr>
                          <w:t>sevdiğim</w:t>
                        </w:r>
                        <w:r>
                          <w:rPr>
                            <w:spacing w:val="-2"/>
                            <w:sz w:val="20"/>
                          </w:rPr>
                          <w:t xml:space="preserve"> </w:t>
                        </w:r>
                        <w:r>
                          <w:rPr>
                            <w:spacing w:val="-4"/>
                            <w:sz w:val="20"/>
                          </w:rPr>
                          <w:t>için</w:t>
                        </w:r>
                      </w:p>
                      <w:p w14:paraId="74F61574">
                        <w:pPr>
                          <w:spacing w:before="22"/>
                          <w:ind w:left="143" w:right="0" w:firstLine="0"/>
                          <w:jc w:val="left"/>
                          <w:rPr>
                            <w:sz w:val="20"/>
                          </w:rPr>
                        </w:pPr>
                        <w:r>
                          <w:rPr>
                            <w:sz w:val="20"/>
                          </w:rPr>
                          <w:t>Hep</w:t>
                        </w:r>
                        <w:r>
                          <w:rPr>
                            <w:spacing w:val="-5"/>
                            <w:sz w:val="20"/>
                          </w:rPr>
                          <w:t xml:space="preserve"> </w:t>
                        </w:r>
                        <w:r>
                          <w:rPr>
                            <w:sz w:val="20"/>
                          </w:rPr>
                          <w:t>mavidir</w:t>
                        </w:r>
                        <w:r>
                          <w:rPr>
                            <w:spacing w:val="-5"/>
                            <w:sz w:val="20"/>
                          </w:rPr>
                          <w:t xml:space="preserve"> </w:t>
                        </w:r>
                        <w:r>
                          <w:rPr>
                            <w:spacing w:val="-2"/>
                            <w:sz w:val="20"/>
                          </w:rPr>
                          <w:t>elbiselerim</w:t>
                        </w:r>
                      </w:p>
                      <w:p w14:paraId="38C12790">
                        <w:pPr>
                          <w:spacing w:before="42" w:line="240" w:lineRule="auto"/>
                          <w:rPr>
                            <w:sz w:val="20"/>
                          </w:rPr>
                        </w:pPr>
                      </w:p>
                      <w:p w14:paraId="026B7169">
                        <w:pPr>
                          <w:spacing w:before="1"/>
                          <w:ind w:left="143" w:right="0" w:firstLine="0"/>
                          <w:jc w:val="left"/>
                          <w:rPr>
                            <w:sz w:val="20"/>
                          </w:rPr>
                        </w:pPr>
                        <w:r>
                          <w:rPr>
                            <w:sz w:val="20"/>
                          </w:rPr>
                          <w:t>Hep</w:t>
                        </w:r>
                        <w:r>
                          <w:rPr>
                            <w:spacing w:val="-6"/>
                            <w:sz w:val="20"/>
                          </w:rPr>
                          <w:t xml:space="preserve"> </w:t>
                        </w:r>
                        <w:r>
                          <w:rPr>
                            <w:sz w:val="20"/>
                          </w:rPr>
                          <w:t>sarıdır</w:t>
                        </w:r>
                        <w:r>
                          <w:rPr>
                            <w:spacing w:val="-5"/>
                            <w:sz w:val="20"/>
                          </w:rPr>
                          <w:t xml:space="preserve"> </w:t>
                        </w:r>
                        <w:r>
                          <w:rPr>
                            <w:spacing w:val="-2"/>
                            <w:sz w:val="20"/>
                          </w:rPr>
                          <w:t>elbiselerim</w:t>
                        </w:r>
                      </w:p>
                      <w:p w14:paraId="689E2BC1">
                        <w:pPr>
                          <w:spacing w:before="25" w:line="259" w:lineRule="auto"/>
                          <w:ind w:left="143" w:right="315" w:firstLine="0"/>
                          <w:jc w:val="left"/>
                          <w:rPr>
                            <w:sz w:val="20"/>
                          </w:rPr>
                        </w:pPr>
                        <w:r>
                          <w:rPr>
                            <w:sz w:val="20"/>
                          </w:rPr>
                          <w:t>Ben bu rengi pek çok severim Sonbaharı</w:t>
                        </w:r>
                        <w:r>
                          <w:rPr>
                            <w:spacing w:val="-10"/>
                            <w:sz w:val="20"/>
                          </w:rPr>
                          <w:t xml:space="preserve"> </w:t>
                        </w:r>
                        <w:r>
                          <w:rPr>
                            <w:sz w:val="20"/>
                          </w:rPr>
                          <w:t>cicim</w:t>
                        </w:r>
                        <w:r>
                          <w:rPr>
                            <w:spacing w:val="-9"/>
                            <w:sz w:val="20"/>
                          </w:rPr>
                          <w:t xml:space="preserve"> </w:t>
                        </w:r>
                        <w:r>
                          <w:rPr>
                            <w:sz w:val="20"/>
                          </w:rPr>
                          <w:t>çok</w:t>
                        </w:r>
                        <w:r>
                          <w:rPr>
                            <w:spacing w:val="-9"/>
                            <w:sz w:val="20"/>
                          </w:rPr>
                          <w:t xml:space="preserve"> </w:t>
                        </w:r>
                        <w:r>
                          <w:rPr>
                            <w:sz w:val="20"/>
                          </w:rPr>
                          <w:t>sevdiğim</w:t>
                        </w:r>
                        <w:r>
                          <w:rPr>
                            <w:spacing w:val="-9"/>
                            <w:sz w:val="20"/>
                          </w:rPr>
                          <w:t xml:space="preserve"> </w:t>
                        </w:r>
                        <w:r>
                          <w:rPr>
                            <w:sz w:val="20"/>
                          </w:rPr>
                          <w:t>için Hep sarıdır elbiselerim</w:t>
                        </w:r>
                      </w:p>
                    </w:txbxContent>
                  </v:textbox>
                </v:shape>
                <w10:wrap type="topAndBottom"/>
              </v:group>
            </w:pict>
          </mc:Fallback>
        </mc:AlternateContent>
      </w:r>
    </w:p>
    <w:p w14:paraId="36E23FD3">
      <w:pPr>
        <w:pStyle w:val="5"/>
        <w:spacing w:before="35"/>
        <w:ind w:left="0"/>
      </w:pPr>
    </w:p>
    <w:p w14:paraId="042C4F5B">
      <w:pPr>
        <w:pStyle w:val="2"/>
        <w:spacing w:before="1"/>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44EA1A33">
      <w:pPr>
        <w:pStyle w:val="7"/>
        <w:numPr>
          <w:ilvl w:val="0"/>
          <w:numId w:val="2"/>
        </w:numPr>
        <w:tabs>
          <w:tab w:val="left" w:pos="423"/>
        </w:tabs>
        <w:spacing w:before="185" w:after="0" w:line="240" w:lineRule="auto"/>
        <w:ind w:left="423" w:right="0" w:hanging="283"/>
        <w:jc w:val="left"/>
        <w:rPr>
          <w:rFonts w:ascii="Symbol" w:hAnsi="Symbol"/>
          <w:sz w:val="22"/>
        </w:rPr>
      </w:pPr>
      <w:r>
        <w:rPr>
          <w:sz w:val="22"/>
        </w:rPr>
        <w:t>Çocuklar</w:t>
      </w:r>
      <w:r>
        <w:rPr>
          <w:spacing w:val="-10"/>
          <w:sz w:val="22"/>
        </w:rPr>
        <w:t xml:space="preserve"> </w:t>
      </w:r>
      <w:r>
        <w:rPr>
          <w:sz w:val="22"/>
        </w:rPr>
        <w:t>sıra</w:t>
      </w:r>
      <w:r>
        <w:rPr>
          <w:spacing w:val="-2"/>
          <w:sz w:val="22"/>
        </w:rPr>
        <w:t xml:space="preserve"> </w:t>
      </w:r>
      <w:r>
        <w:rPr>
          <w:spacing w:val="-4"/>
          <w:sz w:val="22"/>
        </w:rPr>
        <w:t>olur.</w:t>
      </w:r>
    </w:p>
    <w:p w14:paraId="5E8DED04">
      <w:pPr>
        <w:pStyle w:val="7"/>
        <w:numPr>
          <w:ilvl w:val="0"/>
          <w:numId w:val="2"/>
        </w:numPr>
        <w:tabs>
          <w:tab w:val="left" w:pos="423"/>
        </w:tabs>
        <w:spacing w:before="46" w:after="0" w:line="240" w:lineRule="auto"/>
        <w:ind w:left="423" w:right="0" w:hanging="283"/>
        <w:jc w:val="left"/>
        <w:rPr>
          <w:rFonts w:ascii="Symbol" w:hAnsi="Symbol"/>
          <w:sz w:val="22"/>
        </w:rPr>
      </w:pPr>
      <w:r>
        <w:rPr>
          <w:sz w:val="22"/>
        </w:rPr>
        <w:t>Sınıftaki</w:t>
      </w:r>
      <w:r>
        <w:rPr>
          <w:spacing w:val="-7"/>
          <w:sz w:val="22"/>
        </w:rPr>
        <w:t xml:space="preserve"> </w:t>
      </w:r>
      <w:r>
        <w:rPr>
          <w:sz w:val="22"/>
        </w:rPr>
        <w:t>büyüteçler</w:t>
      </w:r>
      <w:r>
        <w:rPr>
          <w:spacing w:val="-6"/>
          <w:sz w:val="22"/>
        </w:rPr>
        <w:t xml:space="preserve"> </w:t>
      </w:r>
      <w:r>
        <w:rPr>
          <w:sz w:val="22"/>
        </w:rPr>
        <w:t>bahçede</w:t>
      </w:r>
      <w:r>
        <w:rPr>
          <w:spacing w:val="-5"/>
          <w:sz w:val="22"/>
        </w:rPr>
        <w:t xml:space="preserve"> </w:t>
      </w:r>
      <w:r>
        <w:rPr>
          <w:sz w:val="22"/>
        </w:rPr>
        <w:t>çocuklara</w:t>
      </w:r>
      <w:r>
        <w:rPr>
          <w:spacing w:val="3"/>
          <w:sz w:val="22"/>
        </w:rPr>
        <w:t xml:space="preserve"> </w:t>
      </w:r>
      <w:r>
        <w:rPr>
          <w:sz w:val="22"/>
        </w:rPr>
        <w:t>verilmek</w:t>
      </w:r>
      <w:r>
        <w:rPr>
          <w:spacing w:val="-4"/>
          <w:sz w:val="22"/>
        </w:rPr>
        <w:t xml:space="preserve"> </w:t>
      </w:r>
      <w:r>
        <w:rPr>
          <w:sz w:val="22"/>
        </w:rPr>
        <w:t>üzere</w:t>
      </w:r>
      <w:r>
        <w:rPr>
          <w:spacing w:val="-5"/>
          <w:sz w:val="22"/>
        </w:rPr>
        <w:t xml:space="preserve"> </w:t>
      </w:r>
      <w:r>
        <w:rPr>
          <w:sz w:val="22"/>
        </w:rPr>
        <w:t>alınır</w:t>
      </w:r>
      <w:r>
        <w:rPr>
          <w:spacing w:val="1"/>
          <w:sz w:val="22"/>
        </w:rPr>
        <w:t xml:space="preserve"> </w:t>
      </w:r>
      <w:r>
        <w:rPr>
          <w:sz w:val="22"/>
        </w:rPr>
        <w:t>ve</w:t>
      </w:r>
      <w:r>
        <w:rPr>
          <w:spacing w:val="-5"/>
          <w:sz w:val="22"/>
        </w:rPr>
        <w:t xml:space="preserve"> </w:t>
      </w:r>
      <w:r>
        <w:rPr>
          <w:sz w:val="22"/>
        </w:rPr>
        <w:t>bahçeye</w:t>
      </w:r>
      <w:r>
        <w:rPr>
          <w:spacing w:val="-3"/>
          <w:sz w:val="22"/>
        </w:rPr>
        <w:t xml:space="preserve"> </w:t>
      </w:r>
      <w:r>
        <w:rPr>
          <w:spacing w:val="-2"/>
          <w:sz w:val="22"/>
        </w:rPr>
        <w:t>çıkılır.</w:t>
      </w:r>
    </w:p>
    <w:p w14:paraId="218798C6">
      <w:pPr>
        <w:pStyle w:val="7"/>
        <w:numPr>
          <w:ilvl w:val="0"/>
          <w:numId w:val="2"/>
        </w:numPr>
        <w:tabs>
          <w:tab w:val="left" w:pos="424"/>
        </w:tabs>
        <w:spacing w:before="45" w:after="0" w:line="276" w:lineRule="auto"/>
        <w:ind w:left="424" w:right="660" w:hanging="284"/>
        <w:jc w:val="left"/>
        <w:rPr>
          <w:rFonts w:ascii="Symbol" w:hAnsi="Symbol"/>
          <w:sz w:val="22"/>
        </w:rPr>
      </w:pPr>
      <w:r>
        <w:rPr>
          <w:sz w:val="22"/>
        </w:rPr>
        <w:t>Yaz</w:t>
      </w:r>
      <w:r>
        <w:rPr>
          <w:spacing w:val="-5"/>
          <w:sz w:val="22"/>
        </w:rPr>
        <w:t xml:space="preserve"> </w:t>
      </w:r>
      <w:r>
        <w:rPr>
          <w:sz w:val="22"/>
        </w:rPr>
        <w:t>mevsiminde</w:t>
      </w:r>
      <w:r>
        <w:rPr>
          <w:spacing w:val="-7"/>
          <w:sz w:val="22"/>
        </w:rPr>
        <w:t xml:space="preserve"> </w:t>
      </w:r>
      <w:r>
        <w:rPr>
          <w:sz w:val="22"/>
        </w:rPr>
        <w:t>doğada</w:t>
      </w:r>
      <w:r>
        <w:rPr>
          <w:spacing w:val="-7"/>
          <w:sz w:val="22"/>
        </w:rPr>
        <w:t xml:space="preserve"> </w:t>
      </w:r>
      <w:r>
        <w:rPr>
          <w:sz w:val="22"/>
        </w:rPr>
        <w:t>olan</w:t>
      </w:r>
      <w:r>
        <w:rPr>
          <w:spacing w:val="-2"/>
          <w:sz w:val="22"/>
        </w:rPr>
        <w:t xml:space="preserve"> </w:t>
      </w:r>
      <w:r>
        <w:rPr>
          <w:sz w:val="22"/>
        </w:rPr>
        <w:t>değişiklikler</w:t>
      </w:r>
      <w:r>
        <w:rPr>
          <w:spacing w:val="-7"/>
          <w:sz w:val="22"/>
        </w:rPr>
        <w:t xml:space="preserve"> </w:t>
      </w:r>
      <w:r>
        <w:rPr>
          <w:sz w:val="22"/>
        </w:rPr>
        <w:t>gözlemlenir,</w:t>
      </w:r>
      <w:r>
        <w:rPr>
          <w:spacing w:val="-7"/>
          <w:sz w:val="22"/>
        </w:rPr>
        <w:t xml:space="preserve"> </w:t>
      </w:r>
      <w:r>
        <w:rPr>
          <w:sz w:val="22"/>
        </w:rPr>
        <w:t>çocukların</w:t>
      </w:r>
      <w:r>
        <w:rPr>
          <w:spacing w:val="-6"/>
          <w:sz w:val="22"/>
        </w:rPr>
        <w:t xml:space="preserve"> </w:t>
      </w:r>
      <w:r>
        <w:rPr>
          <w:sz w:val="22"/>
        </w:rPr>
        <w:t>büyüteçlerle</w:t>
      </w:r>
      <w:r>
        <w:rPr>
          <w:spacing w:val="-7"/>
          <w:sz w:val="22"/>
        </w:rPr>
        <w:t xml:space="preserve"> </w:t>
      </w:r>
      <w:r>
        <w:rPr>
          <w:sz w:val="22"/>
        </w:rPr>
        <w:t>çevreyi incelemelerine fırsat verilir.</w:t>
      </w:r>
    </w:p>
    <w:p w14:paraId="4BF17D09">
      <w:pPr>
        <w:pStyle w:val="7"/>
        <w:numPr>
          <w:ilvl w:val="0"/>
          <w:numId w:val="2"/>
        </w:numPr>
        <w:tabs>
          <w:tab w:val="left" w:pos="423"/>
        </w:tabs>
        <w:spacing w:before="3" w:after="0" w:line="391" w:lineRule="auto"/>
        <w:ind w:left="140" w:right="1436" w:firstLine="0"/>
        <w:jc w:val="left"/>
        <w:rPr>
          <w:rFonts w:ascii="Symbol" w:hAnsi="Symbol"/>
          <w:sz w:val="22"/>
        </w:rPr>
      </w:pPr>
      <w:r>
        <w:rPr>
          <w:color w:val="000000"/>
          <w:sz w:val="22"/>
          <w:shd w:val="clear" w:color="auto" w:fill="F9F9F9"/>
        </w:rPr>
        <w:t>Çevre</w:t>
      </w:r>
      <w:r>
        <w:rPr>
          <w:color w:val="000000"/>
          <w:spacing w:val="-4"/>
          <w:sz w:val="22"/>
          <w:shd w:val="clear" w:color="auto" w:fill="F9F9F9"/>
        </w:rPr>
        <w:t xml:space="preserve"> </w:t>
      </w:r>
      <w:r>
        <w:rPr>
          <w:color w:val="000000"/>
          <w:sz w:val="22"/>
          <w:shd w:val="clear" w:color="auto" w:fill="F9F9F9"/>
        </w:rPr>
        <w:t>incelemesi</w:t>
      </w:r>
      <w:r>
        <w:rPr>
          <w:color w:val="000000"/>
          <w:spacing w:val="-3"/>
          <w:sz w:val="22"/>
          <w:shd w:val="clear" w:color="auto" w:fill="F9F9F9"/>
        </w:rPr>
        <w:t xml:space="preserve"> </w:t>
      </w:r>
      <w:r>
        <w:rPr>
          <w:color w:val="000000"/>
          <w:sz w:val="22"/>
          <w:shd w:val="clear" w:color="auto" w:fill="F9F9F9"/>
        </w:rPr>
        <w:t>sonunda</w:t>
      </w:r>
      <w:r>
        <w:rPr>
          <w:color w:val="000000"/>
          <w:spacing w:val="-4"/>
          <w:sz w:val="22"/>
          <w:shd w:val="clear" w:color="auto" w:fill="F9F9F9"/>
        </w:rPr>
        <w:t xml:space="preserve"> </w:t>
      </w:r>
      <w:r>
        <w:rPr>
          <w:color w:val="000000"/>
          <w:sz w:val="22"/>
          <w:shd w:val="clear" w:color="auto" w:fill="F9F9F9"/>
        </w:rPr>
        <w:t>yine</w:t>
      </w:r>
      <w:r>
        <w:rPr>
          <w:color w:val="000000"/>
          <w:spacing w:val="-4"/>
          <w:sz w:val="22"/>
          <w:shd w:val="clear" w:color="auto" w:fill="F9F9F9"/>
        </w:rPr>
        <w:t xml:space="preserve"> </w:t>
      </w:r>
      <w:r>
        <w:rPr>
          <w:color w:val="000000"/>
          <w:sz w:val="22"/>
          <w:shd w:val="clear" w:color="auto" w:fill="F9F9F9"/>
        </w:rPr>
        <w:t>sıraya geçilir</w:t>
      </w:r>
      <w:r>
        <w:rPr>
          <w:color w:val="000000"/>
          <w:spacing w:val="-5"/>
          <w:sz w:val="22"/>
          <w:shd w:val="clear" w:color="auto" w:fill="F9F9F9"/>
        </w:rPr>
        <w:t xml:space="preserve"> </w:t>
      </w:r>
      <w:r>
        <w:rPr>
          <w:color w:val="000000"/>
          <w:sz w:val="22"/>
          <w:shd w:val="clear" w:color="auto" w:fill="F9F9F9"/>
        </w:rPr>
        <w:t>ve</w:t>
      </w:r>
      <w:r>
        <w:rPr>
          <w:color w:val="000000"/>
          <w:spacing w:val="-4"/>
          <w:sz w:val="22"/>
          <w:shd w:val="clear" w:color="auto" w:fill="F9F9F9"/>
        </w:rPr>
        <w:t xml:space="preserve"> </w:t>
      </w:r>
      <w:r>
        <w:rPr>
          <w:color w:val="000000"/>
          <w:sz w:val="22"/>
          <w:shd w:val="clear" w:color="auto" w:fill="F9F9F9"/>
        </w:rPr>
        <w:t>sessiz</w:t>
      </w:r>
      <w:r>
        <w:rPr>
          <w:color w:val="000000"/>
          <w:spacing w:val="-2"/>
          <w:sz w:val="22"/>
          <w:shd w:val="clear" w:color="auto" w:fill="F9F9F9"/>
        </w:rPr>
        <w:t xml:space="preserve"> </w:t>
      </w:r>
      <w:r>
        <w:rPr>
          <w:color w:val="000000"/>
          <w:sz w:val="22"/>
          <w:shd w:val="clear" w:color="auto" w:fill="F9F9F9"/>
        </w:rPr>
        <w:t>bir</w:t>
      </w:r>
      <w:r>
        <w:rPr>
          <w:color w:val="000000"/>
          <w:spacing w:val="-5"/>
          <w:sz w:val="22"/>
          <w:shd w:val="clear" w:color="auto" w:fill="F9F9F9"/>
        </w:rPr>
        <w:t xml:space="preserve"> </w:t>
      </w:r>
      <w:r>
        <w:rPr>
          <w:color w:val="000000"/>
          <w:sz w:val="22"/>
          <w:shd w:val="clear" w:color="auto" w:fill="F9F9F9"/>
        </w:rPr>
        <w:t>şekilde</w:t>
      </w:r>
      <w:r>
        <w:rPr>
          <w:color w:val="000000"/>
          <w:spacing w:val="-4"/>
          <w:sz w:val="22"/>
          <w:shd w:val="clear" w:color="auto" w:fill="F9F9F9"/>
        </w:rPr>
        <w:t xml:space="preserve"> </w:t>
      </w:r>
      <w:r>
        <w:rPr>
          <w:color w:val="000000"/>
          <w:sz w:val="22"/>
          <w:shd w:val="clear" w:color="auto" w:fill="F9F9F9"/>
        </w:rPr>
        <w:t>sınıfa</w:t>
      </w:r>
      <w:r>
        <w:rPr>
          <w:color w:val="000000"/>
          <w:spacing w:val="-4"/>
          <w:sz w:val="22"/>
          <w:shd w:val="clear" w:color="auto" w:fill="F9F9F9"/>
        </w:rPr>
        <w:t xml:space="preserve"> </w:t>
      </w:r>
      <w:r>
        <w:rPr>
          <w:color w:val="000000"/>
          <w:sz w:val="22"/>
          <w:shd w:val="clear" w:color="auto" w:fill="F9F9F9"/>
        </w:rPr>
        <w:t>gidilir.</w:t>
      </w:r>
      <w:r>
        <w:rPr>
          <w:color w:val="000000"/>
          <w:sz w:val="22"/>
        </w:rPr>
        <w:t xml:space="preserve"> </w:t>
      </w:r>
      <w:r>
        <w:rPr>
          <w:b/>
          <w:color w:val="0066FF"/>
          <w:sz w:val="22"/>
        </w:rPr>
        <w:t>ERKEN OKURYAZARLIK</w:t>
      </w:r>
      <w:r>
        <w:rPr>
          <w:b/>
          <w:color w:val="0066FF"/>
          <w:spacing w:val="-17"/>
          <w:sz w:val="22"/>
        </w:rPr>
        <w:t xml:space="preserve"> </w:t>
      </w:r>
      <w:r>
        <w:rPr>
          <w:b/>
          <w:color w:val="0066FF"/>
          <w:sz w:val="22"/>
        </w:rPr>
        <w:t>(Bütünleştirilmiş Bireysel ve Büyük Grup Etkinliği) Etkinlik Adı:</w:t>
      </w:r>
    </w:p>
    <w:p w14:paraId="53B6E7E1">
      <w:pPr>
        <w:spacing w:before="0" w:line="299" w:lineRule="exact"/>
        <w:ind w:left="140" w:right="0" w:firstLine="0"/>
        <w:jc w:val="left"/>
        <w:rPr>
          <w:b/>
          <w:sz w:val="22"/>
        </w:rPr>
      </w:pPr>
      <w:r>
        <w:rPr>
          <w:b/>
          <w:color w:val="0066FF"/>
          <w:spacing w:val="-2"/>
          <w:sz w:val="22"/>
        </w:rPr>
        <w:t>Sözcükler:</w:t>
      </w:r>
    </w:p>
    <w:p w14:paraId="18A34332">
      <w:pPr>
        <w:spacing w:before="186"/>
        <w:ind w:left="140" w:right="0" w:firstLine="0"/>
        <w:jc w:val="left"/>
        <w:rPr>
          <w:b/>
          <w:sz w:val="22"/>
        </w:rPr>
      </w:pPr>
      <w:r>
        <w:rPr>
          <w:b/>
          <w:color w:val="0066FF"/>
          <w:spacing w:val="-2"/>
          <w:sz w:val="22"/>
        </w:rPr>
        <w:t>Değerler:</w:t>
      </w:r>
    </w:p>
    <w:p w14:paraId="14DEAD45">
      <w:pPr>
        <w:spacing w:before="186"/>
        <w:ind w:left="140" w:right="0" w:firstLine="0"/>
        <w:jc w:val="left"/>
        <w:rPr>
          <w:sz w:val="22"/>
        </w:rPr>
      </w:pPr>
      <w:r>
        <w:rPr>
          <w:b/>
          <w:color w:val="0066FF"/>
          <w:sz w:val="22"/>
        </w:rPr>
        <w:t>Materyaller:</w:t>
      </w:r>
      <w:r>
        <w:rPr>
          <w:b/>
          <w:color w:val="0066FF"/>
          <w:spacing w:val="-5"/>
          <w:sz w:val="22"/>
        </w:rPr>
        <w:t xml:space="preserve"> </w:t>
      </w:r>
      <w:r>
        <w:rPr>
          <w:sz w:val="22"/>
        </w:rPr>
        <w:t>Etkinlik</w:t>
      </w:r>
      <w:r>
        <w:rPr>
          <w:spacing w:val="-5"/>
          <w:sz w:val="22"/>
        </w:rPr>
        <w:t xml:space="preserve"> </w:t>
      </w:r>
      <w:r>
        <w:rPr>
          <w:sz w:val="22"/>
        </w:rPr>
        <w:t>sayfası,</w:t>
      </w:r>
      <w:r>
        <w:rPr>
          <w:spacing w:val="-7"/>
          <w:sz w:val="22"/>
        </w:rPr>
        <w:t xml:space="preserve"> </w:t>
      </w:r>
      <w:r>
        <w:rPr>
          <w:sz w:val="22"/>
        </w:rPr>
        <w:t>kuru</w:t>
      </w:r>
      <w:r>
        <w:rPr>
          <w:spacing w:val="-5"/>
          <w:sz w:val="22"/>
        </w:rPr>
        <w:t xml:space="preserve"> </w:t>
      </w:r>
      <w:r>
        <w:rPr>
          <w:spacing w:val="-4"/>
          <w:sz w:val="22"/>
        </w:rPr>
        <w:t>boya</w:t>
      </w:r>
    </w:p>
    <w:p w14:paraId="17686F6F">
      <w:pPr>
        <w:pStyle w:val="7"/>
        <w:numPr>
          <w:ilvl w:val="0"/>
          <w:numId w:val="2"/>
        </w:numPr>
        <w:tabs>
          <w:tab w:val="left" w:pos="423"/>
        </w:tabs>
        <w:spacing w:before="181" w:after="0" w:line="240" w:lineRule="auto"/>
        <w:ind w:left="423" w:right="0" w:hanging="283"/>
        <w:jc w:val="left"/>
        <w:rPr>
          <w:rFonts w:ascii="Symbol" w:hAnsi="Symbol"/>
          <w:color w:val="383838"/>
          <w:sz w:val="22"/>
        </w:rPr>
      </w:pPr>
      <w:r>
        <w:rPr>
          <w:color w:val="383838"/>
          <w:sz w:val="22"/>
        </w:rPr>
        <w:t>Masalara</w:t>
      </w:r>
      <w:r>
        <w:rPr>
          <w:color w:val="383838"/>
          <w:spacing w:val="-6"/>
          <w:sz w:val="22"/>
        </w:rPr>
        <w:t xml:space="preserve"> </w:t>
      </w:r>
      <w:r>
        <w:rPr>
          <w:color w:val="383838"/>
          <w:sz w:val="22"/>
        </w:rPr>
        <w:t>geçilir</w:t>
      </w:r>
      <w:r>
        <w:rPr>
          <w:color w:val="383838"/>
          <w:spacing w:val="-6"/>
          <w:sz w:val="22"/>
        </w:rPr>
        <w:t xml:space="preserve"> </w:t>
      </w:r>
      <w:r>
        <w:rPr>
          <w:color w:val="383838"/>
          <w:sz w:val="22"/>
        </w:rPr>
        <w:t>ve</w:t>
      </w:r>
      <w:r>
        <w:rPr>
          <w:color w:val="383838"/>
          <w:spacing w:val="-2"/>
          <w:sz w:val="22"/>
        </w:rPr>
        <w:t xml:space="preserve"> </w:t>
      </w:r>
      <w:r>
        <w:rPr>
          <w:color w:val="383838"/>
          <w:sz w:val="22"/>
        </w:rPr>
        <w:t>etkinlik</w:t>
      </w:r>
      <w:r>
        <w:rPr>
          <w:color w:val="383838"/>
          <w:spacing w:val="-3"/>
          <w:sz w:val="22"/>
        </w:rPr>
        <w:t xml:space="preserve"> </w:t>
      </w:r>
      <w:r>
        <w:rPr>
          <w:color w:val="383838"/>
          <w:sz w:val="22"/>
        </w:rPr>
        <w:t>sayfaları</w:t>
      </w:r>
      <w:r>
        <w:rPr>
          <w:color w:val="383838"/>
          <w:spacing w:val="-2"/>
          <w:sz w:val="22"/>
        </w:rPr>
        <w:t xml:space="preserve"> dağıtılır.</w:t>
      </w:r>
    </w:p>
    <w:p w14:paraId="7597EDFF">
      <w:pPr>
        <w:pStyle w:val="7"/>
        <w:numPr>
          <w:ilvl w:val="0"/>
          <w:numId w:val="2"/>
        </w:numPr>
        <w:tabs>
          <w:tab w:val="left" w:pos="423"/>
        </w:tabs>
        <w:spacing w:before="45" w:after="0" w:line="240" w:lineRule="auto"/>
        <w:ind w:left="423" w:right="0" w:hanging="283"/>
        <w:jc w:val="left"/>
        <w:rPr>
          <w:rFonts w:ascii="Symbol" w:hAnsi="Symbol"/>
          <w:color w:val="383838"/>
          <w:sz w:val="22"/>
        </w:rPr>
      </w:pPr>
      <w:r>
        <w:rPr>
          <w:sz w:val="22"/>
        </w:rPr>
        <w:t>Çocuklar</w:t>
      </w:r>
      <w:r>
        <w:rPr>
          <w:spacing w:val="-6"/>
          <w:sz w:val="22"/>
        </w:rPr>
        <w:t xml:space="preserve"> </w:t>
      </w:r>
      <w:r>
        <w:rPr>
          <w:sz w:val="22"/>
        </w:rPr>
        <w:t>ertesi</w:t>
      </w:r>
      <w:r>
        <w:rPr>
          <w:spacing w:val="-2"/>
          <w:sz w:val="22"/>
        </w:rPr>
        <w:t xml:space="preserve"> </w:t>
      </w:r>
      <w:r>
        <w:rPr>
          <w:sz w:val="22"/>
        </w:rPr>
        <w:t>gün</w:t>
      </w:r>
      <w:r>
        <w:rPr>
          <w:spacing w:val="-4"/>
          <w:sz w:val="22"/>
        </w:rPr>
        <w:t xml:space="preserve"> </w:t>
      </w:r>
      <w:r>
        <w:rPr>
          <w:sz w:val="22"/>
        </w:rPr>
        <w:t>görüşmek</w:t>
      </w:r>
      <w:r>
        <w:rPr>
          <w:spacing w:val="-3"/>
          <w:sz w:val="22"/>
        </w:rPr>
        <w:t xml:space="preserve"> </w:t>
      </w:r>
      <w:r>
        <w:rPr>
          <w:sz w:val="22"/>
        </w:rPr>
        <w:t>üzere</w:t>
      </w:r>
      <w:r>
        <w:rPr>
          <w:spacing w:val="-4"/>
          <w:sz w:val="22"/>
        </w:rPr>
        <w:t xml:space="preserve"> </w:t>
      </w:r>
      <w:r>
        <w:rPr>
          <w:spacing w:val="-2"/>
          <w:sz w:val="22"/>
        </w:rPr>
        <w:t>uğurlanır.</w:t>
      </w:r>
    </w:p>
    <w:p w14:paraId="7DAD024D">
      <w:pPr>
        <w:pStyle w:val="5"/>
        <w:spacing w:before="231"/>
        <w:ind w:left="0"/>
      </w:pPr>
    </w:p>
    <w:p w14:paraId="3CA3E745">
      <w:pPr>
        <w:pStyle w:val="2"/>
        <w:ind w:left="9" w:right="11"/>
        <w:jc w:val="center"/>
      </w:pPr>
      <w:r>
        <w:rPr>
          <w:color w:val="FDC200"/>
          <w:spacing w:val="-2"/>
        </w:rPr>
        <w:t>DEĞERLENDİRME</w:t>
      </w:r>
    </w:p>
    <w:p w14:paraId="60C3035E">
      <w:pPr>
        <w:pStyle w:val="5"/>
        <w:spacing w:before="186" w:line="259" w:lineRule="auto"/>
        <w:ind w:left="140"/>
      </w:pPr>
      <w:r>
        <w:t>Çocukların</w:t>
      </w:r>
      <w:r>
        <w:rPr>
          <w:spacing w:val="-5"/>
        </w:rPr>
        <w:t xml:space="preserve"> </w:t>
      </w:r>
      <w:r>
        <w:t>karşılaştırma</w:t>
      </w:r>
      <w:r>
        <w:rPr>
          <w:spacing w:val="-7"/>
        </w:rPr>
        <w:t xml:space="preserve"> </w:t>
      </w:r>
      <w:r>
        <w:t>ve</w:t>
      </w:r>
      <w:r>
        <w:rPr>
          <w:spacing w:val="-3"/>
        </w:rPr>
        <w:t xml:space="preserve"> </w:t>
      </w:r>
      <w:r>
        <w:t>sınıflandırma</w:t>
      </w:r>
      <w:r>
        <w:rPr>
          <w:spacing w:val="-7"/>
        </w:rPr>
        <w:t xml:space="preserve"> </w:t>
      </w:r>
      <w:r>
        <w:t>becerilerine</w:t>
      </w:r>
      <w:r>
        <w:rPr>
          <w:spacing w:val="-7"/>
        </w:rPr>
        <w:t xml:space="preserve"> </w:t>
      </w:r>
      <w:r>
        <w:t>yönelik</w:t>
      </w:r>
      <w:r>
        <w:rPr>
          <w:spacing w:val="-5"/>
        </w:rPr>
        <w:t xml:space="preserve"> </w:t>
      </w:r>
      <w:r>
        <w:t>aylık</w:t>
      </w:r>
      <w:r>
        <w:rPr>
          <w:spacing w:val="-2"/>
        </w:rPr>
        <w:t xml:space="preserve"> </w:t>
      </w:r>
      <w:r>
        <w:t>planda</w:t>
      </w:r>
      <w:r>
        <w:rPr>
          <w:spacing w:val="-3"/>
        </w:rPr>
        <w:t xml:space="preserve"> </w:t>
      </w:r>
      <w:r>
        <w:t>belirtilen</w:t>
      </w:r>
      <w:r>
        <w:rPr>
          <w:spacing w:val="-6"/>
        </w:rPr>
        <w:t xml:space="preserve"> </w:t>
      </w:r>
      <w:r>
        <w:t>kontrol listesi kullanılır. Denge ve koordinasyon gelişimleri için fotoğraflar çekilir.</w:t>
      </w:r>
    </w:p>
    <w:p w14:paraId="53BF8465">
      <w:pPr>
        <w:pStyle w:val="5"/>
        <w:spacing w:before="158" w:line="259" w:lineRule="auto"/>
        <w:ind w:left="140" w:right="231"/>
      </w:pPr>
      <w:r>
        <w:rPr>
          <w:b/>
          <w:color w:val="C5C528"/>
        </w:rPr>
        <w:t>Çocukla Günü Değerlendirme:</w:t>
      </w:r>
      <w:r>
        <w:rPr>
          <w:b/>
          <w:color w:val="C5C528"/>
          <w:spacing w:val="-15"/>
        </w:rPr>
        <w:t xml:space="preserve"> </w:t>
      </w:r>
      <w:r>
        <w:t>Çocuklarla birlikte uygun şekilde oturulur. Çocuklara gün içinde</w:t>
      </w:r>
      <w:r>
        <w:rPr>
          <w:spacing w:val="-2"/>
        </w:rPr>
        <w:t xml:space="preserve"> </w:t>
      </w:r>
      <w:r>
        <w:t>yapılan</w:t>
      </w:r>
      <w:r>
        <w:rPr>
          <w:spacing w:val="-5"/>
        </w:rPr>
        <w:t xml:space="preserve"> </w:t>
      </w:r>
      <w:r>
        <w:t>etkinliklerle</w:t>
      </w:r>
      <w:r>
        <w:rPr>
          <w:spacing w:val="-2"/>
        </w:rPr>
        <w:t xml:space="preserve"> </w:t>
      </w:r>
      <w:r>
        <w:t>ilgili</w:t>
      </w:r>
      <w:r>
        <w:rPr>
          <w:spacing w:val="-7"/>
        </w:rPr>
        <w:t xml:space="preserve"> </w:t>
      </w:r>
      <w:r>
        <w:t>aşağıdaki</w:t>
      </w:r>
      <w:r>
        <w:rPr>
          <w:spacing w:val="-7"/>
        </w:rPr>
        <w:t xml:space="preserve"> </w:t>
      </w:r>
      <w:r>
        <w:t>sorular</w:t>
      </w:r>
      <w:r>
        <w:rPr>
          <w:spacing w:val="-3"/>
        </w:rPr>
        <w:t xml:space="preserve"> </w:t>
      </w:r>
      <w:r>
        <w:t>sorularak</w:t>
      </w:r>
      <w:r>
        <w:rPr>
          <w:spacing w:val="-5"/>
        </w:rPr>
        <w:t xml:space="preserve"> </w:t>
      </w:r>
      <w:r>
        <w:t>günün</w:t>
      </w:r>
      <w:r>
        <w:rPr>
          <w:spacing w:val="-5"/>
        </w:rPr>
        <w:t xml:space="preserve"> </w:t>
      </w:r>
      <w:r>
        <w:t>değerlendirmesi</w:t>
      </w:r>
      <w:r>
        <w:rPr>
          <w:spacing w:val="-7"/>
        </w:rPr>
        <w:t xml:space="preserve"> </w:t>
      </w:r>
      <w:r>
        <w:t>yapılır:</w:t>
      </w:r>
    </w:p>
    <w:p w14:paraId="31797887">
      <w:pPr>
        <w:pStyle w:val="5"/>
        <w:spacing w:after="0" w:line="259" w:lineRule="auto"/>
        <w:sectPr>
          <w:pgSz w:w="11910" w:h="16840"/>
          <w:pgMar w:top="900" w:right="1133" w:bottom="280" w:left="992" w:header="720" w:footer="720" w:gutter="0"/>
          <w:cols w:space="720" w:num="1"/>
        </w:sectPr>
      </w:pPr>
    </w:p>
    <w:p w14:paraId="32F6E7AE">
      <w:pPr>
        <w:pStyle w:val="7"/>
        <w:numPr>
          <w:ilvl w:val="1"/>
          <w:numId w:val="2"/>
        </w:numPr>
        <w:tabs>
          <w:tab w:val="left" w:pos="848"/>
        </w:tabs>
        <w:spacing w:before="78" w:after="0" w:line="240" w:lineRule="auto"/>
        <w:ind w:left="848" w:right="0" w:hanging="348"/>
        <w:jc w:val="left"/>
        <w:rPr>
          <w:sz w:val="22"/>
        </w:rPr>
      </w:pPr>
      <w:r>
        <w:rPr>
          <w:sz w:val="22"/>
        </w:rPr>
        <w:t>Bugün</w:t>
      </w:r>
      <w:r>
        <w:rPr>
          <w:spacing w:val="-2"/>
          <w:sz w:val="22"/>
        </w:rPr>
        <w:t xml:space="preserve"> </w:t>
      </w:r>
      <w:r>
        <w:rPr>
          <w:sz w:val="22"/>
        </w:rPr>
        <w:t>neler</w:t>
      </w:r>
      <w:r>
        <w:rPr>
          <w:spacing w:val="-5"/>
          <w:sz w:val="22"/>
        </w:rPr>
        <w:t xml:space="preserve"> </w:t>
      </w:r>
      <w:r>
        <w:rPr>
          <w:spacing w:val="-2"/>
          <w:sz w:val="22"/>
        </w:rPr>
        <w:t>yaptık?</w:t>
      </w:r>
    </w:p>
    <w:p w14:paraId="7758B816">
      <w:pPr>
        <w:pStyle w:val="7"/>
        <w:numPr>
          <w:ilvl w:val="1"/>
          <w:numId w:val="2"/>
        </w:numPr>
        <w:tabs>
          <w:tab w:val="left" w:pos="848"/>
        </w:tabs>
        <w:spacing w:before="1" w:after="0" w:line="240" w:lineRule="auto"/>
        <w:ind w:left="848" w:right="0" w:hanging="348"/>
        <w:jc w:val="left"/>
        <w:rPr>
          <w:sz w:val="22"/>
        </w:rPr>
      </w:pPr>
      <w:r>
        <w:rPr>
          <w:sz w:val="22"/>
        </w:rPr>
        <w:t>Bugün</w:t>
      </w:r>
      <w:r>
        <w:rPr>
          <w:spacing w:val="-8"/>
          <w:sz w:val="22"/>
        </w:rPr>
        <w:t xml:space="preserve"> </w:t>
      </w:r>
      <w:r>
        <w:rPr>
          <w:sz w:val="22"/>
        </w:rPr>
        <w:t>yaptığımız</w:t>
      </w:r>
      <w:r>
        <w:rPr>
          <w:spacing w:val="-4"/>
          <w:sz w:val="22"/>
        </w:rPr>
        <w:t xml:space="preserve"> </w:t>
      </w:r>
      <w:r>
        <w:rPr>
          <w:sz w:val="22"/>
        </w:rPr>
        <w:t>etkinliklerden</w:t>
      </w:r>
      <w:r>
        <w:rPr>
          <w:spacing w:val="-5"/>
          <w:sz w:val="22"/>
        </w:rPr>
        <w:t xml:space="preserve"> </w:t>
      </w:r>
      <w:r>
        <w:rPr>
          <w:sz w:val="22"/>
        </w:rPr>
        <w:t>hangisini</w:t>
      </w:r>
      <w:r>
        <w:rPr>
          <w:spacing w:val="-7"/>
          <w:sz w:val="22"/>
        </w:rPr>
        <w:t xml:space="preserve"> </w:t>
      </w:r>
      <w:r>
        <w:rPr>
          <w:sz w:val="22"/>
        </w:rPr>
        <w:t>yapmak</w:t>
      </w:r>
      <w:r>
        <w:rPr>
          <w:spacing w:val="-5"/>
          <w:sz w:val="22"/>
        </w:rPr>
        <w:t xml:space="preserve"> </w:t>
      </w:r>
      <w:r>
        <w:rPr>
          <w:sz w:val="22"/>
        </w:rPr>
        <w:t>sizi</w:t>
      </w:r>
      <w:r>
        <w:rPr>
          <w:spacing w:val="-3"/>
          <w:sz w:val="22"/>
        </w:rPr>
        <w:t xml:space="preserve"> </w:t>
      </w:r>
      <w:r>
        <w:rPr>
          <w:sz w:val="22"/>
        </w:rPr>
        <w:t>mutlu</w:t>
      </w:r>
      <w:r>
        <w:rPr>
          <w:spacing w:val="-4"/>
          <w:sz w:val="22"/>
        </w:rPr>
        <w:t xml:space="preserve"> </w:t>
      </w:r>
      <w:r>
        <w:rPr>
          <w:spacing w:val="-2"/>
          <w:sz w:val="22"/>
        </w:rPr>
        <w:t>etti.</w:t>
      </w:r>
    </w:p>
    <w:p w14:paraId="043BA91D">
      <w:pPr>
        <w:pStyle w:val="7"/>
        <w:numPr>
          <w:ilvl w:val="1"/>
          <w:numId w:val="2"/>
        </w:numPr>
        <w:tabs>
          <w:tab w:val="left" w:pos="848"/>
        </w:tabs>
        <w:spacing w:before="22" w:after="0" w:line="240" w:lineRule="auto"/>
        <w:ind w:left="848" w:right="0" w:hanging="348"/>
        <w:jc w:val="left"/>
        <w:rPr>
          <w:sz w:val="22"/>
        </w:rPr>
      </w:pPr>
      <w:r>
        <w:rPr>
          <w:sz w:val="22"/>
        </w:rPr>
        <w:t>Bir</w:t>
      </w:r>
      <w:r>
        <w:rPr>
          <w:spacing w:val="-5"/>
          <w:sz w:val="22"/>
        </w:rPr>
        <w:t xml:space="preserve"> </w:t>
      </w:r>
      <w:r>
        <w:rPr>
          <w:sz w:val="22"/>
        </w:rPr>
        <w:t>yılda</w:t>
      </w:r>
      <w:r>
        <w:rPr>
          <w:spacing w:val="-3"/>
          <w:sz w:val="22"/>
        </w:rPr>
        <w:t xml:space="preserve"> </w:t>
      </w:r>
      <w:r>
        <w:rPr>
          <w:sz w:val="22"/>
        </w:rPr>
        <w:t>kaç</w:t>
      </w:r>
      <w:r>
        <w:rPr>
          <w:spacing w:val="-5"/>
          <w:sz w:val="22"/>
        </w:rPr>
        <w:t xml:space="preserve"> </w:t>
      </w:r>
      <w:r>
        <w:rPr>
          <w:sz w:val="22"/>
        </w:rPr>
        <w:t>mevsim</w:t>
      </w:r>
      <w:r>
        <w:rPr>
          <w:spacing w:val="1"/>
          <w:sz w:val="22"/>
        </w:rPr>
        <w:t xml:space="preserve"> </w:t>
      </w:r>
      <w:r>
        <w:rPr>
          <w:spacing w:val="-2"/>
          <w:sz w:val="22"/>
        </w:rPr>
        <w:t>vardır?</w:t>
      </w:r>
    </w:p>
    <w:p w14:paraId="062242D5">
      <w:pPr>
        <w:pStyle w:val="7"/>
        <w:numPr>
          <w:ilvl w:val="1"/>
          <w:numId w:val="2"/>
        </w:numPr>
        <w:tabs>
          <w:tab w:val="left" w:pos="848"/>
        </w:tabs>
        <w:spacing w:before="1" w:after="0" w:line="240" w:lineRule="auto"/>
        <w:ind w:left="848" w:right="0" w:hanging="348"/>
        <w:jc w:val="left"/>
        <w:rPr>
          <w:sz w:val="22"/>
        </w:rPr>
      </w:pPr>
      <w:r>
        <w:rPr>
          <w:sz w:val="22"/>
        </w:rPr>
        <w:t>Yaz</w:t>
      </w:r>
      <w:r>
        <w:rPr>
          <w:spacing w:val="-5"/>
          <w:sz w:val="22"/>
        </w:rPr>
        <w:t xml:space="preserve"> </w:t>
      </w:r>
      <w:r>
        <w:rPr>
          <w:sz w:val="22"/>
        </w:rPr>
        <w:t>mevsiminin</w:t>
      </w:r>
      <w:r>
        <w:rPr>
          <w:spacing w:val="-5"/>
          <w:sz w:val="22"/>
        </w:rPr>
        <w:t xml:space="preserve"> </w:t>
      </w:r>
      <w:r>
        <w:rPr>
          <w:sz w:val="22"/>
        </w:rPr>
        <w:t>ayları</w:t>
      </w:r>
      <w:r>
        <w:rPr>
          <w:spacing w:val="-3"/>
          <w:sz w:val="22"/>
        </w:rPr>
        <w:t xml:space="preserve"> </w:t>
      </w:r>
      <w:r>
        <w:rPr>
          <w:spacing w:val="-2"/>
          <w:sz w:val="22"/>
        </w:rPr>
        <w:t>hangileridir?</w:t>
      </w:r>
    </w:p>
    <w:p w14:paraId="1C7833F8">
      <w:pPr>
        <w:pStyle w:val="7"/>
        <w:numPr>
          <w:ilvl w:val="1"/>
          <w:numId w:val="2"/>
        </w:numPr>
        <w:tabs>
          <w:tab w:val="left" w:pos="848"/>
        </w:tabs>
        <w:spacing w:before="1" w:after="0" w:line="305" w:lineRule="exact"/>
        <w:ind w:left="848" w:right="0" w:hanging="348"/>
        <w:jc w:val="left"/>
        <w:rPr>
          <w:sz w:val="22"/>
        </w:rPr>
      </w:pPr>
      <w:r>
        <w:rPr>
          <w:sz w:val="22"/>
        </w:rPr>
        <w:t>Yazın</w:t>
      </w:r>
      <w:r>
        <w:rPr>
          <w:spacing w:val="-7"/>
          <w:sz w:val="22"/>
        </w:rPr>
        <w:t xml:space="preserve"> </w:t>
      </w:r>
      <w:r>
        <w:rPr>
          <w:sz w:val="22"/>
        </w:rPr>
        <w:t>ağaçlarda</w:t>
      </w:r>
      <w:r>
        <w:rPr>
          <w:spacing w:val="-1"/>
          <w:sz w:val="22"/>
        </w:rPr>
        <w:t xml:space="preserve"> </w:t>
      </w:r>
      <w:r>
        <w:rPr>
          <w:sz w:val="22"/>
        </w:rPr>
        <w:t>ne</w:t>
      </w:r>
      <w:r>
        <w:rPr>
          <w:spacing w:val="-6"/>
          <w:sz w:val="22"/>
        </w:rPr>
        <w:t xml:space="preserve"> </w:t>
      </w:r>
      <w:r>
        <w:rPr>
          <w:sz w:val="22"/>
        </w:rPr>
        <w:t>gibi</w:t>
      </w:r>
      <w:r>
        <w:rPr>
          <w:spacing w:val="-7"/>
          <w:sz w:val="22"/>
        </w:rPr>
        <w:t xml:space="preserve"> </w:t>
      </w:r>
      <w:r>
        <w:rPr>
          <w:sz w:val="22"/>
        </w:rPr>
        <w:t>değişiklikler</w:t>
      </w:r>
      <w:r>
        <w:rPr>
          <w:spacing w:val="-6"/>
          <w:sz w:val="22"/>
        </w:rPr>
        <w:t xml:space="preserve"> </w:t>
      </w:r>
      <w:r>
        <w:rPr>
          <w:spacing w:val="-2"/>
          <w:sz w:val="22"/>
        </w:rPr>
        <w:t>vardır?</w:t>
      </w:r>
    </w:p>
    <w:p w14:paraId="4401DBE3">
      <w:pPr>
        <w:pStyle w:val="7"/>
        <w:numPr>
          <w:ilvl w:val="1"/>
          <w:numId w:val="2"/>
        </w:numPr>
        <w:tabs>
          <w:tab w:val="left" w:pos="848"/>
        </w:tabs>
        <w:spacing w:before="0" w:after="0" w:line="305" w:lineRule="exact"/>
        <w:ind w:left="848" w:right="0" w:hanging="348"/>
        <w:jc w:val="left"/>
        <w:rPr>
          <w:sz w:val="22"/>
        </w:rPr>
      </w:pPr>
      <w:r>
        <w:rPr>
          <w:sz w:val="22"/>
        </w:rPr>
        <w:t>Yaz</w:t>
      </w:r>
      <w:r>
        <w:rPr>
          <w:spacing w:val="-6"/>
          <w:sz w:val="22"/>
        </w:rPr>
        <w:t xml:space="preserve"> </w:t>
      </w:r>
      <w:r>
        <w:rPr>
          <w:sz w:val="22"/>
        </w:rPr>
        <w:t>mevsiminde</w:t>
      </w:r>
      <w:r>
        <w:rPr>
          <w:spacing w:val="-8"/>
          <w:sz w:val="22"/>
        </w:rPr>
        <w:t xml:space="preserve"> </w:t>
      </w:r>
      <w:r>
        <w:rPr>
          <w:sz w:val="22"/>
        </w:rPr>
        <w:t>kıyafetlerimiz</w:t>
      </w:r>
      <w:r>
        <w:rPr>
          <w:spacing w:val="-6"/>
          <w:sz w:val="22"/>
        </w:rPr>
        <w:t xml:space="preserve"> </w:t>
      </w:r>
      <w:r>
        <w:rPr>
          <w:sz w:val="22"/>
        </w:rPr>
        <w:t>nasıl</w:t>
      </w:r>
      <w:r>
        <w:rPr>
          <w:spacing w:val="-6"/>
          <w:sz w:val="22"/>
        </w:rPr>
        <w:t xml:space="preserve"> </w:t>
      </w:r>
      <w:r>
        <w:rPr>
          <w:spacing w:val="-2"/>
          <w:sz w:val="22"/>
        </w:rPr>
        <w:t>olmalı?</w:t>
      </w:r>
    </w:p>
    <w:p w14:paraId="1F770A35">
      <w:pPr>
        <w:pStyle w:val="7"/>
        <w:numPr>
          <w:ilvl w:val="1"/>
          <w:numId w:val="2"/>
        </w:numPr>
        <w:tabs>
          <w:tab w:val="left" w:pos="848"/>
        </w:tabs>
        <w:spacing w:before="2" w:after="0" w:line="240" w:lineRule="auto"/>
        <w:ind w:left="848" w:right="0" w:hanging="348"/>
        <w:jc w:val="left"/>
        <w:rPr>
          <w:sz w:val="22"/>
        </w:rPr>
      </w:pPr>
      <w:r>
        <w:rPr>
          <w:sz w:val="22"/>
        </w:rPr>
        <w:t>Yaz</w:t>
      </w:r>
      <w:r>
        <w:rPr>
          <w:spacing w:val="-4"/>
          <w:sz w:val="22"/>
        </w:rPr>
        <w:t xml:space="preserve"> </w:t>
      </w:r>
      <w:r>
        <w:rPr>
          <w:sz w:val="22"/>
        </w:rPr>
        <w:t>mevsiminde</w:t>
      </w:r>
      <w:r>
        <w:rPr>
          <w:spacing w:val="-4"/>
          <w:sz w:val="22"/>
        </w:rPr>
        <w:t xml:space="preserve"> </w:t>
      </w:r>
      <w:r>
        <w:rPr>
          <w:sz w:val="22"/>
        </w:rPr>
        <w:t>en</w:t>
      </w:r>
      <w:r>
        <w:rPr>
          <w:spacing w:val="-4"/>
          <w:sz w:val="22"/>
        </w:rPr>
        <w:t xml:space="preserve"> </w:t>
      </w:r>
      <w:r>
        <w:rPr>
          <w:sz w:val="22"/>
        </w:rPr>
        <w:t>çok</w:t>
      </w:r>
      <w:r>
        <w:rPr>
          <w:spacing w:val="-3"/>
          <w:sz w:val="22"/>
        </w:rPr>
        <w:t xml:space="preserve"> </w:t>
      </w:r>
      <w:r>
        <w:rPr>
          <w:sz w:val="22"/>
        </w:rPr>
        <w:t>yapmayı</w:t>
      </w:r>
      <w:r>
        <w:rPr>
          <w:spacing w:val="-6"/>
          <w:sz w:val="22"/>
        </w:rPr>
        <w:t xml:space="preserve"> </w:t>
      </w:r>
      <w:r>
        <w:rPr>
          <w:sz w:val="22"/>
        </w:rPr>
        <w:t>sevdiğin şey</w:t>
      </w:r>
      <w:r>
        <w:rPr>
          <w:spacing w:val="-3"/>
          <w:sz w:val="22"/>
        </w:rPr>
        <w:t xml:space="preserve"> </w:t>
      </w:r>
      <w:r>
        <w:rPr>
          <w:spacing w:val="-2"/>
          <w:sz w:val="22"/>
        </w:rPr>
        <w:t>nedir?</w:t>
      </w:r>
    </w:p>
    <w:p w14:paraId="72E99DD6">
      <w:pPr>
        <w:pStyle w:val="7"/>
        <w:numPr>
          <w:ilvl w:val="1"/>
          <w:numId w:val="2"/>
        </w:numPr>
        <w:tabs>
          <w:tab w:val="left" w:pos="848"/>
        </w:tabs>
        <w:spacing w:before="2" w:after="0" w:line="240" w:lineRule="auto"/>
        <w:ind w:left="848" w:right="0" w:hanging="348"/>
        <w:jc w:val="left"/>
        <w:rPr>
          <w:sz w:val="22"/>
        </w:rPr>
      </w:pPr>
      <w:r>
        <w:rPr>
          <w:sz w:val="22"/>
        </w:rPr>
        <w:t>Bir</w:t>
      </w:r>
      <w:r>
        <w:rPr>
          <w:spacing w:val="-5"/>
          <w:sz w:val="22"/>
        </w:rPr>
        <w:t xml:space="preserve"> </w:t>
      </w:r>
      <w:r>
        <w:rPr>
          <w:sz w:val="22"/>
        </w:rPr>
        <w:t>mevsim</w:t>
      </w:r>
      <w:r>
        <w:rPr>
          <w:spacing w:val="-1"/>
          <w:sz w:val="22"/>
        </w:rPr>
        <w:t xml:space="preserve"> </w:t>
      </w:r>
      <w:r>
        <w:rPr>
          <w:sz w:val="22"/>
        </w:rPr>
        <w:t>olsaydınız</w:t>
      </w:r>
      <w:r>
        <w:rPr>
          <w:spacing w:val="-1"/>
          <w:sz w:val="22"/>
        </w:rPr>
        <w:t xml:space="preserve"> </w:t>
      </w:r>
      <w:r>
        <w:rPr>
          <w:sz w:val="22"/>
        </w:rPr>
        <w:t>hangi</w:t>
      </w:r>
      <w:r>
        <w:rPr>
          <w:spacing w:val="-5"/>
          <w:sz w:val="22"/>
        </w:rPr>
        <w:t xml:space="preserve"> </w:t>
      </w:r>
      <w:r>
        <w:rPr>
          <w:sz w:val="22"/>
        </w:rPr>
        <w:t>mevsim</w:t>
      </w:r>
      <w:r>
        <w:rPr>
          <w:spacing w:val="-1"/>
          <w:sz w:val="22"/>
        </w:rPr>
        <w:t xml:space="preserve"> </w:t>
      </w:r>
      <w:r>
        <w:rPr>
          <w:sz w:val="22"/>
        </w:rPr>
        <w:t>olmak</w:t>
      </w:r>
      <w:r>
        <w:rPr>
          <w:spacing w:val="-2"/>
          <w:sz w:val="22"/>
        </w:rPr>
        <w:t xml:space="preserve"> isterdiniz?</w:t>
      </w:r>
    </w:p>
    <w:p w14:paraId="2DE9FC82">
      <w:pPr>
        <w:pStyle w:val="5"/>
        <w:spacing w:before="205"/>
        <w:ind w:left="140"/>
      </w:pPr>
      <w:r>
        <w:t>gibi</w:t>
      </w:r>
      <w:r>
        <w:rPr>
          <w:spacing w:val="-11"/>
        </w:rPr>
        <w:t xml:space="preserve"> </w:t>
      </w:r>
      <w:r>
        <w:t>sorular</w:t>
      </w:r>
      <w:r>
        <w:rPr>
          <w:spacing w:val="-4"/>
        </w:rPr>
        <w:t xml:space="preserve"> </w:t>
      </w:r>
      <w:r>
        <w:t>sorularak</w:t>
      </w:r>
      <w:r>
        <w:rPr>
          <w:spacing w:val="-2"/>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506F5912">
      <w:pPr>
        <w:spacing w:before="185"/>
        <w:ind w:left="140" w:right="0" w:firstLine="0"/>
        <w:jc w:val="left"/>
        <w:rPr>
          <w:b/>
          <w:sz w:val="22"/>
        </w:rPr>
      </w:pPr>
      <w:r>
        <w:rPr>
          <w:b/>
          <w:color w:val="C5C528"/>
          <w:sz w:val="22"/>
        </w:rPr>
        <w:t>Genel</w:t>
      </w:r>
      <w:r>
        <w:rPr>
          <w:b/>
          <w:color w:val="C5C528"/>
          <w:spacing w:val="-2"/>
          <w:sz w:val="22"/>
        </w:rPr>
        <w:t xml:space="preserve"> Değerlendirme:</w:t>
      </w:r>
    </w:p>
    <w:p w14:paraId="3E38D7C3">
      <w:pPr>
        <w:spacing w:before="202"/>
        <w:ind w:left="140" w:right="0" w:firstLine="0"/>
        <w:jc w:val="left"/>
        <w:rPr>
          <w:b/>
          <w:sz w:val="22"/>
        </w:rPr>
      </w:pPr>
      <w:r>
        <w:rPr>
          <w:b/>
          <w:sz w:val="22"/>
        </w:rPr>
        <w:t xml:space="preserve">Çocuk </w:t>
      </w:r>
      <w:r>
        <w:rPr>
          <w:b/>
          <w:spacing w:val="-2"/>
          <w:sz w:val="22"/>
        </w:rPr>
        <w:t>Açısından:</w:t>
      </w:r>
    </w:p>
    <w:p w14:paraId="7960A2F0">
      <w:pPr>
        <w:pStyle w:val="5"/>
        <w:ind w:left="0"/>
        <w:rPr>
          <w:b/>
        </w:rPr>
      </w:pPr>
    </w:p>
    <w:p w14:paraId="58F77E8C">
      <w:pPr>
        <w:pStyle w:val="5"/>
        <w:ind w:left="0"/>
        <w:rPr>
          <w:b/>
        </w:rPr>
      </w:pPr>
    </w:p>
    <w:p w14:paraId="3B297F09">
      <w:pPr>
        <w:pStyle w:val="5"/>
        <w:spacing w:before="298"/>
        <w:ind w:left="0"/>
        <w:rPr>
          <w:b/>
        </w:rPr>
      </w:pPr>
    </w:p>
    <w:p w14:paraId="22349205">
      <w:pPr>
        <w:spacing w:before="0"/>
        <w:ind w:left="140" w:right="0" w:firstLine="0"/>
        <w:jc w:val="left"/>
        <w:rPr>
          <w:b/>
          <w:sz w:val="22"/>
        </w:rPr>
      </w:pPr>
      <w:r>
        <w:rPr>
          <w:b/>
          <w:sz w:val="22"/>
        </w:rPr>
        <w:t>Öğretmen</w:t>
      </w:r>
      <w:r>
        <w:rPr>
          <w:b/>
          <w:spacing w:val="-4"/>
          <w:sz w:val="22"/>
        </w:rPr>
        <w:t xml:space="preserve"> </w:t>
      </w:r>
      <w:r>
        <w:rPr>
          <w:b/>
          <w:spacing w:val="-2"/>
          <w:sz w:val="22"/>
        </w:rPr>
        <w:t>Açısından:</w:t>
      </w:r>
    </w:p>
    <w:p w14:paraId="74DE02B2">
      <w:pPr>
        <w:pStyle w:val="5"/>
        <w:ind w:left="0"/>
        <w:rPr>
          <w:b/>
        </w:rPr>
      </w:pPr>
    </w:p>
    <w:p w14:paraId="401D6C7D">
      <w:pPr>
        <w:pStyle w:val="5"/>
        <w:ind w:left="0"/>
        <w:rPr>
          <w:b/>
        </w:rPr>
      </w:pPr>
    </w:p>
    <w:p w14:paraId="77B9B4CA">
      <w:pPr>
        <w:pStyle w:val="5"/>
        <w:spacing w:before="302"/>
        <w:ind w:left="0"/>
        <w:rPr>
          <w:b/>
        </w:rPr>
      </w:pPr>
    </w:p>
    <w:p w14:paraId="3E48109B">
      <w:pPr>
        <w:spacing w:before="0"/>
        <w:ind w:left="204" w:right="0" w:firstLine="0"/>
        <w:jc w:val="left"/>
        <w:rPr>
          <w:b/>
          <w:sz w:val="22"/>
        </w:rPr>
      </w:pPr>
      <w:r>
        <w:rPr>
          <w:b/>
          <w:sz w:val="22"/>
        </w:rPr>
        <w:t>Program</w:t>
      </w:r>
      <w:r>
        <w:rPr>
          <w:b/>
          <w:spacing w:val="-1"/>
          <w:sz w:val="22"/>
        </w:rPr>
        <w:t xml:space="preserve"> </w:t>
      </w:r>
      <w:r>
        <w:rPr>
          <w:b/>
          <w:spacing w:val="-2"/>
          <w:sz w:val="22"/>
        </w:rPr>
        <w:t>Açısından:</w:t>
      </w:r>
    </w:p>
    <w:p w14:paraId="47590F24">
      <w:pPr>
        <w:pStyle w:val="5"/>
        <w:ind w:left="0"/>
        <w:rPr>
          <w:b/>
        </w:rPr>
      </w:pPr>
    </w:p>
    <w:p w14:paraId="7753F502">
      <w:pPr>
        <w:pStyle w:val="5"/>
        <w:ind w:left="0"/>
        <w:rPr>
          <w:b/>
        </w:rPr>
      </w:pPr>
    </w:p>
    <w:p w14:paraId="78BA6D2F">
      <w:pPr>
        <w:pStyle w:val="5"/>
        <w:spacing w:before="266"/>
        <w:ind w:left="0"/>
        <w:rPr>
          <w:b/>
        </w:rPr>
      </w:pPr>
    </w:p>
    <w:p w14:paraId="3F7D64B4">
      <w:pPr>
        <w:pStyle w:val="2"/>
      </w:pPr>
      <w:r>
        <w:rPr>
          <w:color w:val="EC7C30"/>
        </w:rPr>
        <w:t>AİLE/TOPLUM</w:t>
      </w:r>
      <w:r>
        <w:rPr>
          <w:color w:val="EC7C30"/>
          <w:spacing w:val="-5"/>
        </w:rPr>
        <w:t xml:space="preserve"> </w:t>
      </w:r>
      <w:r>
        <w:rPr>
          <w:color w:val="EC7C30"/>
          <w:spacing w:val="-2"/>
        </w:rPr>
        <w:t>KATILIMI:</w:t>
      </w:r>
    </w:p>
    <w:p w14:paraId="112CC519">
      <w:pPr>
        <w:pStyle w:val="5"/>
        <w:spacing w:before="205" w:line="259" w:lineRule="auto"/>
        <w:ind w:left="140" w:right="231"/>
      </w:pPr>
      <w:r>
        <w:rPr>
          <w:b/>
          <w:color w:val="2D74B5"/>
        </w:rPr>
        <w:t>Aile</w:t>
      </w:r>
      <w:r>
        <w:rPr>
          <w:b/>
          <w:color w:val="2D74B5"/>
          <w:spacing w:val="-6"/>
        </w:rPr>
        <w:t xml:space="preserve"> </w:t>
      </w:r>
      <w:r>
        <w:rPr>
          <w:b/>
          <w:color w:val="2D74B5"/>
        </w:rPr>
        <w:t>Katılımı:</w:t>
      </w:r>
      <w:r>
        <w:rPr>
          <w:b/>
          <w:color w:val="2D74B5"/>
          <w:spacing w:val="-30"/>
        </w:rPr>
        <w:t xml:space="preserve"> </w:t>
      </w:r>
      <w:r>
        <w:t>Ailelere</w:t>
      </w:r>
      <w:r>
        <w:rPr>
          <w:spacing w:val="-2"/>
        </w:rPr>
        <w:t xml:space="preserve"> </w:t>
      </w:r>
      <w:r>
        <w:t>o</w:t>
      </w:r>
      <w:r>
        <w:rPr>
          <w:spacing w:val="-5"/>
        </w:rPr>
        <w:t xml:space="preserve"> </w:t>
      </w:r>
      <w:r>
        <w:t>gün</w:t>
      </w:r>
      <w:r>
        <w:rPr>
          <w:spacing w:val="-1"/>
        </w:rPr>
        <w:t xml:space="preserve"> </w:t>
      </w:r>
      <w:r>
        <w:t>işlenen</w:t>
      </w:r>
      <w:r>
        <w:rPr>
          <w:spacing w:val="-5"/>
        </w:rPr>
        <w:t xml:space="preserve"> </w:t>
      </w:r>
      <w:r>
        <w:t>konu</w:t>
      </w:r>
      <w:r>
        <w:rPr>
          <w:spacing w:val="-4"/>
        </w:rPr>
        <w:t xml:space="preserve"> </w:t>
      </w:r>
      <w:r>
        <w:t>ile</w:t>
      </w:r>
      <w:r>
        <w:rPr>
          <w:spacing w:val="-2"/>
        </w:rPr>
        <w:t xml:space="preserve"> </w:t>
      </w:r>
      <w:r>
        <w:t>ilgili</w:t>
      </w:r>
      <w:r>
        <w:rPr>
          <w:spacing w:val="-7"/>
        </w:rPr>
        <w:t xml:space="preserve"> </w:t>
      </w:r>
      <w:r>
        <w:t>bilgi</w:t>
      </w:r>
      <w:r>
        <w:rPr>
          <w:spacing w:val="-7"/>
        </w:rPr>
        <w:t xml:space="preserve"> </w:t>
      </w:r>
      <w:r>
        <w:t>verilir. Çocuklarla</w:t>
      </w:r>
      <w:r>
        <w:rPr>
          <w:spacing w:val="-2"/>
        </w:rPr>
        <w:t xml:space="preserve"> </w:t>
      </w:r>
      <w:r>
        <w:t>birlikte</w:t>
      </w:r>
      <w:r>
        <w:rPr>
          <w:spacing w:val="-2"/>
        </w:rPr>
        <w:t xml:space="preserve"> </w:t>
      </w:r>
      <w:r>
        <w:t>çevre</w:t>
      </w:r>
      <w:r>
        <w:rPr>
          <w:spacing w:val="-2"/>
        </w:rPr>
        <w:t xml:space="preserve"> </w:t>
      </w:r>
      <w:r>
        <w:t>gezisi yapmaları, bu gezilerde yaz mevsiminde havada, doğada olan değişiklikler hakkında sohbet etmeleri önerilir. Çocuğun dolabını yaza uygun kıyafetler koyarak birlikte düzenlemeleri istenir. Aşağıdaki dijital çalışmalar velilere gönderilir.</w:t>
      </w:r>
    </w:p>
    <w:p w14:paraId="51CBD164">
      <w:pPr>
        <w:tabs>
          <w:tab w:val="left" w:pos="1656"/>
          <w:tab w:val="left" w:pos="4049"/>
          <w:tab w:val="left" w:pos="7258"/>
        </w:tabs>
        <w:spacing w:before="160"/>
        <w:ind w:left="140" w:right="0" w:firstLine="0"/>
        <w:jc w:val="left"/>
        <w:rPr>
          <w:b/>
          <w:sz w:val="22"/>
        </w:rPr>
      </w:pPr>
      <w:r>
        <w:fldChar w:fldCharType="begin"/>
      </w:r>
      <w:r>
        <w:instrText xml:space="preserve"> HYPERLINK "https://www.anneninokulu.com/yaz-puzzle/" \h </w:instrText>
      </w:r>
      <w:r>
        <w:fldChar w:fldCharType="separate"/>
      </w:r>
      <w:r>
        <w:rPr>
          <w:b/>
          <w:color w:val="0462C1"/>
          <w:spacing w:val="-2"/>
          <w:sz w:val="22"/>
          <w:u w:val="single" w:color="0462C1"/>
        </w:rPr>
        <w:t>Puzzle,</w:t>
      </w:r>
      <w:r>
        <w:rPr>
          <w:b/>
          <w:color w:val="0462C1"/>
          <w:spacing w:val="-2"/>
          <w:sz w:val="22"/>
          <w:u w:val="single" w:color="0462C1"/>
        </w:rPr>
        <w:fldChar w:fldCharType="end"/>
      </w:r>
      <w:r>
        <w:rPr>
          <w:b/>
          <w:color w:val="0462C1"/>
          <w:sz w:val="22"/>
        </w:rPr>
        <w:tab/>
      </w:r>
      <w:r>
        <w:fldChar w:fldCharType="begin"/>
      </w:r>
      <w:r>
        <w:instrText xml:space="preserve"> HYPERLINK "https://www.anneninokulu.com/yaz-mevsimi-hafiza-oyunu/" \h </w:instrText>
      </w:r>
      <w:r>
        <w:fldChar w:fldCharType="separate"/>
      </w:r>
      <w:r>
        <w:rPr>
          <w:b/>
          <w:color w:val="0462C1"/>
          <w:sz w:val="22"/>
          <w:u w:val="single" w:color="0462C1"/>
        </w:rPr>
        <w:t>Hafıza</w:t>
      </w:r>
      <w:r>
        <w:rPr>
          <w:b/>
          <w:color w:val="0462C1"/>
          <w:spacing w:val="-6"/>
          <w:sz w:val="22"/>
          <w:u w:val="single" w:color="0462C1"/>
        </w:rPr>
        <w:t xml:space="preserve"> </w:t>
      </w:r>
      <w:r>
        <w:rPr>
          <w:b/>
          <w:color w:val="0462C1"/>
          <w:spacing w:val="-2"/>
          <w:sz w:val="22"/>
          <w:u w:val="single" w:color="0462C1"/>
        </w:rPr>
        <w:t>Oyunu,</w:t>
      </w:r>
      <w:r>
        <w:rPr>
          <w:b/>
          <w:color w:val="0462C1"/>
          <w:spacing w:val="-2"/>
          <w:sz w:val="22"/>
          <w:u w:val="single" w:color="0462C1"/>
        </w:rPr>
        <w:fldChar w:fldCharType="end"/>
      </w:r>
      <w:r>
        <w:rPr>
          <w:b/>
          <w:color w:val="0462C1"/>
          <w:sz w:val="22"/>
        </w:rPr>
        <w:tab/>
      </w:r>
      <w:r>
        <w:fldChar w:fldCharType="begin"/>
      </w:r>
      <w:r>
        <w:instrText xml:space="preserve"> HYPERLINK "https://www.anneninokulu.com/interaktif-calismalar-134/" \h </w:instrText>
      </w:r>
      <w:r>
        <w:fldChar w:fldCharType="separate"/>
      </w:r>
      <w:r>
        <w:rPr>
          <w:b/>
          <w:color w:val="0462C1"/>
          <w:sz w:val="22"/>
          <w:u w:val="single" w:color="0462C1"/>
        </w:rPr>
        <w:t>İnteraktif</w:t>
      </w:r>
      <w:r>
        <w:rPr>
          <w:b/>
          <w:color w:val="0462C1"/>
          <w:spacing w:val="-4"/>
          <w:sz w:val="22"/>
          <w:u w:val="single" w:color="0462C1"/>
        </w:rPr>
        <w:t xml:space="preserve"> </w:t>
      </w:r>
      <w:r>
        <w:rPr>
          <w:b/>
          <w:color w:val="0462C1"/>
          <w:spacing w:val="-2"/>
          <w:sz w:val="22"/>
          <w:u w:val="single" w:color="0462C1"/>
        </w:rPr>
        <w:t>Çalışmalar,</w:t>
      </w:r>
      <w:r>
        <w:rPr>
          <w:b/>
          <w:color w:val="0462C1"/>
          <w:spacing w:val="-2"/>
          <w:sz w:val="22"/>
          <w:u w:val="single" w:color="0462C1"/>
        </w:rPr>
        <w:fldChar w:fldCharType="end"/>
      </w:r>
      <w:r>
        <w:rPr>
          <w:b/>
          <w:color w:val="0462C1"/>
          <w:sz w:val="22"/>
        </w:rPr>
        <w:tab/>
      </w:r>
      <w:r>
        <w:fldChar w:fldCharType="begin"/>
      </w:r>
      <w:r>
        <w:instrText xml:space="preserve"> HYPERLINK "https://www.anneninokulu.com/interaktif-oyunlar-135/" \h </w:instrText>
      </w:r>
      <w:r>
        <w:fldChar w:fldCharType="separate"/>
      </w:r>
      <w:r>
        <w:rPr>
          <w:b/>
          <w:color w:val="0462C1"/>
          <w:sz w:val="22"/>
          <w:u w:val="single" w:color="0462C1"/>
        </w:rPr>
        <w:t>İnteraktif</w:t>
      </w:r>
      <w:r>
        <w:rPr>
          <w:b/>
          <w:color w:val="0462C1"/>
          <w:spacing w:val="-15"/>
          <w:sz w:val="22"/>
          <w:u w:val="single" w:color="0462C1"/>
        </w:rPr>
        <w:t xml:space="preserve"> </w:t>
      </w:r>
      <w:r>
        <w:rPr>
          <w:b/>
          <w:color w:val="0462C1"/>
          <w:spacing w:val="-2"/>
          <w:sz w:val="22"/>
          <w:u w:val="single" w:color="0462C1"/>
        </w:rPr>
        <w:t>Oyunlar</w:t>
      </w:r>
      <w:r>
        <w:rPr>
          <w:b/>
          <w:color w:val="0462C1"/>
          <w:spacing w:val="-2"/>
          <w:sz w:val="22"/>
          <w:u w:val="single" w:color="0462C1"/>
        </w:rPr>
        <w:fldChar w:fldCharType="end"/>
      </w:r>
    </w:p>
    <w:p w14:paraId="0003951D">
      <w:pPr>
        <w:pStyle w:val="5"/>
        <w:ind w:left="0"/>
        <w:rPr>
          <w:b/>
        </w:rPr>
      </w:pPr>
    </w:p>
    <w:p w14:paraId="03125E27">
      <w:pPr>
        <w:pStyle w:val="5"/>
        <w:spacing w:before="181"/>
        <w:ind w:left="0"/>
        <w:rPr>
          <w:b/>
        </w:rPr>
      </w:pPr>
    </w:p>
    <w:p w14:paraId="6C769D15">
      <w:pPr>
        <w:spacing w:before="0"/>
        <w:ind w:left="140" w:right="0" w:firstLine="0"/>
        <w:jc w:val="left"/>
        <w:rPr>
          <w:b/>
          <w:sz w:val="22"/>
        </w:rPr>
      </w:pPr>
      <w:r>
        <w:rPr>
          <w:b/>
          <w:color w:val="2D74B5"/>
          <w:sz w:val="22"/>
        </w:rPr>
        <w:t>Toplum</w:t>
      </w:r>
      <w:r>
        <w:rPr>
          <w:b/>
          <w:color w:val="2D74B5"/>
          <w:spacing w:val="-2"/>
          <w:sz w:val="22"/>
        </w:rPr>
        <w:t xml:space="preserve"> Katılımı:</w:t>
      </w:r>
    </w:p>
    <w:p w14:paraId="1B4D5258">
      <w:pPr>
        <w:pStyle w:val="2"/>
        <w:spacing w:before="281"/>
      </w:pPr>
      <w:r>
        <w:rPr>
          <w:color w:val="EC7C30"/>
        </w:rPr>
        <w:t>ALTERNATİF</w:t>
      </w:r>
      <w:r>
        <w:rPr>
          <w:color w:val="EC7C30"/>
          <w:spacing w:val="-10"/>
        </w:rPr>
        <w:t xml:space="preserve"> </w:t>
      </w:r>
      <w:r>
        <w:rPr>
          <w:color w:val="EC7C30"/>
          <w:spacing w:val="-2"/>
        </w:rPr>
        <w:t>LİNKLER/ÖNERİLER</w:t>
      </w:r>
    </w:p>
    <w:p w14:paraId="66B51F67">
      <w:pPr>
        <w:pStyle w:val="5"/>
        <w:spacing w:before="206" w:line="384" w:lineRule="auto"/>
        <w:ind w:left="140" w:right="6419"/>
      </w:pPr>
      <w:r>
        <w:fldChar w:fldCharType="begin"/>
      </w:r>
      <w:r>
        <w:instrText xml:space="preserve"> HYPERLINK "https://www.anneninokulu.com/yaz-sarkisi-mevsim-sarkilari/" \h </w:instrText>
      </w:r>
      <w:r>
        <w:fldChar w:fldCharType="separate"/>
      </w:r>
      <w:r>
        <w:rPr>
          <w:color w:val="0462C1"/>
          <w:u w:val="single" w:color="0462C1"/>
        </w:rPr>
        <w:t>Yaz</w:t>
      </w:r>
      <w:r>
        <w:rPr>
          <w:color w:val="0462C1"/>
          <w:spacing w:val="-10"/>
          <w:u w:val="single" w:color="0462C1"/>
        </w:rPr>
        <w:t xml:space="preserve"> </w:t>
      </w:r>
      <w:r>
        <w:rPr>
          <w:color w:val="0462C1"/>
          <w:u w:val="single" w:color="0462C1"/>
        </w:rPr>
        <w:t>Şarkısı</w:t>
      </w:r>
      <w:r>
        <w:rPr>
          <w:color w:val="0462C1"/>
          <w:spacing w:val="-8"/>
          <w:u w:val="single" w:color="0462C1"/>
        </w:rPr>
        <w:t xml:space="preserve"> </w:t>
      </w:r>
      <w:r>
        <w:rPr>
          <w:color w:val="0462C1"/>
          <w:u w:val="single" w:color="0462C1"/>
        </w:rPr>
        <w:t>-</w:t>
      </w:r>
      <w:r>
        <w:rPr>
          <w:color w:val="0462C1"/>
          <w:spacing w:val="-10"/>
          <w:u w:val="single" w:color="0462C1"/>
        </w:rPr>
        <w:t xml:space="preserve"> </w:t>
      </w:r>
      <w:r>
        <w:rPr>
          <w:color w:val="0462C1"/>
          <w:u w:val="single" w:color="0462C1"/>
        </w:rPr>
        <w:t>Mevsim</w:t>
      </w:r>
      <w:r>
        <w:rPr>
          <w:color w:val="0462C1"/>
          <w:spacing w:val="-10"/>
          <w:u w:val="single" w:color="0462C1"/>
        </w:rPr>
        <w:t xml:space="preserve"> </w:t>
      </w:r>
      <w:r>
        <w:rPr>
          <w:color w:val="0462C1"/>
          <w:u w:val="single" w:color="0462C1"/>
        </w:rPr>
        <w:t>Şarkıları</w:t>
      </w:r>
      <w:r>
        <w:rPr>
          <w:color w:val="0462C1"/>
          <w:u w:val="single" w:color="0462C1"/>
        </w:rPr>
        <w:fldChar w:fldCharType="end"/>
      </w:r>
      <w:r>
        <w:rPr>
          <w:color w:val="0462C1"/>
        </w:rPr>
        <w:t xml:space="preserve"> </w:t>
      </w:r>
      <w:r>
        <w:fldChar w:fldCharType="begin"/>
      </w:r>
      <w:r>
        <w:instrText xml:space="preserve"> HYPERLINK "https://www.anneninokulu.com/yaz-mevsimi-geldi-sarkisi/" \h </w:instrText>
      </w:r>
      <w:r>
        <w:fldChar w:fldCharType="separate"/>
      </w:r>
      <w:r>
        <w:rPr>
          <w:color w:val="0462C1"/>
          <w:u w:val="single" w:color="0462C1"/>
        </w:rPr>
        <w:t>Yaz Mevsimi Geldi Şarkısı</w:t>
      </w:r>
      <w:r>
        <w:rPr>
          <w:color w:val="0462C1"/>
          <w:u w:val="single" w:color="0462C1"/>
        </w:rPr>
        <w:fldChar w:fldCharType="end"/>
      </w:r>
      <w:r>
        <w:rPr>
          <w:color w:val="0462C1"/>
        </w:rPr>
        <w:t xml:space="preserve"> </w:t>
      </w:r>
      <w:r>
        <w:fldChar w:fldCharType="begin"/>
      </w:r>
      <w:r>
        <w:instrText xml:space="preserve"> HYPERLINK "https://www.anneninokulu.com/dondurma-sarkisi/" \h </w:instrText>
      </w:r>
      <w:r>
        <w:fldChar w:fldCharType="separate"/>
      </w:r>
      <w:r>
        <w:rPr>
          <w:color w:val="0462C1"/>
          <w:u w:val="single" w:color="0462C1"/>
        </w:rPr>
        <w:t>Dondurma Şarkısı</w:t>
      </w:r>
      <w:r>
        <w:rPr>
          <w:color w:val="0462C1"/>
          <w:u w:val="single" w:color="0462C1"/>
        </w:rPr>
        <w:fldChar w:fldCharType="end"/>
      </w:r>
    </w:p>
    <w:p w14:paraId="2088EF77">
      <w:pPr>
        <w:pStyle w:val="5"/>
        <w:spacing w:after="0" w:line="384" w:lineRule="auto"/>
        <w:sectPr>
          <w:pgSz w:w="11910" w:h="16840"/>
          <w:pgMar w:top="900" w:right="1133" w:bottom="280" w:left="992" w:header="720" w:footer="720" w:gutter="0"/>
          <w:cols w:space="720" w:num="1"/>
        </w:sectPr>
      </w:pPr>
    </w:p>
    <w:p w14:paraId="3722DC7A">
      <w:pPr>
        <w:pStyle w:val="2"/>
        <w:spacing w:before="78" w:line="384" w:lineRule="auto"/>
        <w:ind w:left="4097" w:hanging="1705"/>
      </w:pPr>
      <w:r>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0E7C5CE0">
      <w:pPr>
        <w:spacing w:before="0" w:line="240" w:lineRule="auto"/>
        <w:rPr>
          <w:b/>
          <w:sz w:val="22"/>
        </w:rPr>
      </w:pPr>
      <w:r>
        <w:br w:type="column"/>
      </w:r>
    </w:p>
    <w:p w14:paraId="230E8046">
      <w:pPr>
        <w:pStyle w:val="5"/>
        <w:ind w:left="0"/>
        <w:rPr>
          <w:b/>
        </w:rPr>
      </w:pPr>
    </w:p>
    <w:p w14:paraId="53918458">
      <w:pPr>
        <w:pStyle w:val="5"/>
        <w:spacing w:before="142"/>
        <w:ind w:left="0"/>
        <w:rPr>
          <w:b/>
        </w:rPr>
      </w:pPr>
    </w:p>
    <w:p w14:paraId="0826508C">
      <w:pPr>
        <w:spacing w:before="0"/>
        <w:ind w:left="1052" w:right="0" w:firstLine="0"/>
        <w:jc w:val="left"/>
        <w:rPr>
          <w:b/>
          <w:sz w:val="22"/>
        </w:rPr>
      </w:pPr>
      <w:r>
        <w:rPr>
          <w:b/>
          <w:spacing w:val="-2"/>
          <w:sz w:val="22"/>
        </w:rPr>
        <w:t>3/06/2025</w:t>
      </w:r>
    </w:p>
    <w:p w14:paraId="5ACF9B1C">
      <w:pPr>
        <w:spacing w:after="0"/>
        <w:jc w:val="left"/>
        <w:rPr>
          <w:b/>
          <w:sz w:val="22"/>
        </w:rPr>
        <w:sectPr>
          <w:pgSz w:w="11910" w:h="16840"/>
          <w:pgMar w:top="900" w:right="1133" w:bottom="280" w:left="992" w:header="720" w:footer="720" w:gutter="0"/>
          <w:cols w:equalWidth="0" w:num="2">
            <w:col w:w="7383" w:space="40"/>
            <w:col w:w="2362"/>
          </w:cols>
        </w:sectPr>
      </w:pPr>
    </w:p>
    <w:p w14:paraId="41DE48DD">
      <w:pPr>
        <w:pStyle w:val="5"/>
        <w:ind w:left="0"/>
        <w:rPr>
          <w:b/>
          <w:sz w:val="20"/>
        </w:rPr>
      </w:pPr>
    </w:p>
    <w:p w14:paraId="32574385">
      <w:pPr>
        <w:pStyle w:val="5"/>
        <w:spacing w:before="16"/>
        <w:ind w:left="0"/>
        <w:rPr>
          <w:b/>
          <w:sz w:val="20"/>
        </w:rPr>
      </w:pPr>
    </w:p>
    <w:p w14:paraId="0870F23A">
      <w:pPr>
        <w:pStyle w:val="5"/>
        <w:spacing w:after="0"/>
        <w:rPr>
          <w:b/>
          <w:sz w:val="20"/>
        </w:rPr>
        <w:sectPr>
          <w:type w:val="continuous"/>
          <w:pgSz w:w="11910" w:h="16840"/>
          <w:pgMar w:top="900" w:right="1133" w:bottom="280" w:left="992" w:header="720" w:footer="720" w:gutter="0"/>
          <w:cols w:space="720" w:num="1"/>
        </w:sectPr>
      </w:pPr>
    </w:p>
    <w:p w14:paraId="6FD4F782">
      <w:pPr>
        <w:spacing w:before="100"/>
        <w:ind w:left="140" w:right="0" w:firstLine="0"/>
        <w:jc w:val="left"/>
        <w:rPr>
          <w:b/>
          <w:sz w:val="22"/>
        </w:rPr>
      </w:pPr>
      <w:r>
        <w:rPr>
          <w:b/>
          <w:color w:val="3366FF"/>
          <w:sz w:val="22"/>
        </w:rPr>
        <w:t>Okulun</w:t>
      </w:r>
      <w:r>
        <w:rPr>
          <w:b/>
          <w:color w:val="3366FF"/>
          <w:spacing w:val="3"/>
          <w:sz w:val="22"/>
        </w:rPr>
        <w:t xml:space="preserve"> </w:t>
      </w:r>
      <w:r>
        <w:rPr>
          <w:b/>
          <w:color w:val="3366FF"/>
          <w:spacing w:val="-4"/>
          <w:sz w:val="22"/>
        </w:rPr>
        <w:t>Adı:</w:t>
      </w:r>
    </w:p>
    <w:p w14:paraId="4E8D9553">
      <w:pPr>
        <w:spacing w:before="186"/>
        <w:ind w:left="140" w:right="0" w:firstLine="0"/>
        <w:jc w:val="left"/>
        <w:rPr>
          <w:sz w:val="22"/>
        </w:rPr>
      </w:pPr>
      <w:r>
        <w:rPr>
          <w:b/>
          <w:color w:val="3366FF"/>
          <w:sz w:val="22"/>
        </w:rPr>
        <w:t>Yaş</w:t>
      </w:r>
      <w:r>
        <w:rPr>
          <w:b/>
          <w:color w:val="3366FF"/>
          <w:spacing w:val="-1"/>
          <w:sz w:val="22"/>
        </w:rPr>
        <w:t xml:space="preserve"> </w:t>
      </w:r>
      <w:r>
        <w:rPr>
          <w:b/>
          <w:color w:val="3366FF"/>
          <w:sz w:val="22"/>
        </w:rPr>
        <w:t>Grubu</w:t>
      </w:r>
      <w:r>
        <w:rPr>
          <w:b/>
          <w:color w:val="3366FF"/>
          <w:spacing w:val="43"/>
          <w:w w:val="150"/>
          <w:sz w:val="22"/>
        </w:rPr>
        <w:t xml:space="preserve"> </w:t>
      </w:r>
      <w:r>
        <w:rPr>
          <w:b/>
          <w:color w:val="3366FF"/>
          <w:sz w:val="22"/>
        </w:rPr>
        <w:t>:</w:t>
      </w:r>
      <w:r>
        <w:rPr>
          <w:b/>
          <w:color w:val="3366FF"/>
          <w:spacing w:val="-29"/>
          <w:sz w:val="22"/>
        </w:rPr>
        <w:t xml:space="preserve"> </w:t>
      </w:r>
      <w:r>
        <w:rPr>
          <w:sz w:val="22"/>
        </w:rPr>
        <w:t>48-72</w:t>
      </w:r>
      <w:r>
        <w:rPr>
          <w:spacing w:val="-1"/>
          <w:sz w:val="22"/>
        </w:rPr>
        <w:t xml:space="preserve"> </w:t>
      </w:r>
      <w:r>
        <w:rPr>
          <w:spacing w:val="-7"/>
          <w:sz w:val="22"/>
        </w:rPr>
        <w:t>Ay</w:t>
      </w:r>
    </w:p>
    <w:p w14:paraId="71DCAC12">
      <w:pPr>
        <w:spacing w:before="185"/>
        <w:ind w:left="140" w:right="0" w:firstLine="0"/>
        <w:jc w:val="left"/>
        <w:rPr>
          <w:b/>
          <w:sz w:val="22"/>
        </w:rPr>
      </w:pPr>
      <w:r>
        <w:rPr>
          <w:b/>
          <w:color w:val="3366FF"/>
          <w:sz w:val="22"/>
        </w:rPr>
        <w:t>Öğretmenin</w:t>
      </w:r>
      <w:r>
        <w:rPr>
          <w:b/>
          <w:color w:val="3366FF"/>
          <w:spacing w:val="-8"/>
          <w:sz w:val="22"/>
        </w:rPr>
        <w:t xml:space="preserve"> </w:t>
      </w:r>
      <w:r>
        <w:rPr>
          <w:b/>
          <w:color w:val="3366FF"/>
          <w:spacing w:val="-4"/>
          <w:sz w:val="22"/>
        </w:rPr>
        <w:t>Adı:</w:t>
      </w:r>
    </w:p>
    <w:p w14:paraId="7D2C57F6">
      <w:pPr>
        <w:pStyle w:val="5"/>
        <w:ind w:left="0"/>
        <w:rPr>
          <w:b/>
        </w:rPr>
      </w:pPr>
    </w:p>
    <w:p w14:paraId="2C53AA7A">
      <w:pPr>
        <w:pStyle w:val="5"/>
        <w:spacing w:before="60"/>
        <w:ind w:left="0"/>
        <w:rPr>
          <w:b/>
        </w:rPr>
      </w:pPr>
    </w:p>
    <w:p w14:paraId="48752B6B">
      <w:pPr>
        <w:pStyle w:val="2"/>
        <w:spacing w:before="1"/>
      </w:pPr>
      <w:r>
        <w:rPr>
          <w:color w:val="EC7C30"/>
        </w:rPr>
        <w:t>BİLİŞSEL</w:t>
      </w:r>
      <w:r>
        <w:rPr>
          <w:color w:val="EC7C30"/>
          <w:spacing w:val="-9"/>
        </w:rPr>
        <w:t xml:space="preserve"> </w:t>
      </w:r>
      <w:r>
        <w:rPr>
          <w:color w:val="EC7C30"/>
          <w:spacing w:val="-2"/>
        </w:rPr>
        <w:t>GELİŞİMİ</w:t>
      </w:r>
    </w:p>
    <w:p w14:paraId="528929A6">
      <w:pPr>
        <w:spacing w:before="0" w:line="240" w:lineRule="auto"/>
        <w:rPr>
          <w:b/>
          <w:sz w:val="22"/>
        </w:rPr>
      </w:pPr>
      <w:r>
        <w:br w:type="column"/>
      </w:r>
    </w:p>
    <w:p w14:paraId="246DB33D">
      <w:pPr>
        <w:pStyle w:val="5"/>
        <w:ind w:left="0"/>
        <w:rPr>
          <w:b/>
        </w:rPr>
      </w:pPr>
    </w:p>
    <w:p w14:paraId="20748AE5">
      <w:pPr>
        <w:pStyle w:val="5"/>
        <w:ind w:left="0"/>
        <w:rPr>
          <w:b/>
        </w:rPr>
      </w:pPr>
    </w:p>
    <w:p w14:paraId="6188413A">
      <w:pPr>
        <w:pStyle w:val="5"/>
        <w:ind w:left="0"/>
        <w:rPr>
          <w:b/>
        </w:rPr>
      </w:pPr>
    </w:p>
    <w:p w14:paraId="32AC30EA">
      <w:pPr>
        <w:pStyle w:val="5"/>
        <w:spacing w:before="39"/>
        <w:ind w:left="0"/>
        <w:rPr>
          <w:b/>
        </w:rPr>
      </w:pPr>
    </w:p>
    <w:p w14:paraId="22A82466">
      <w:pPr>
        <w:pStyle w:val="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397386FC">
      <w:pPr>
        <w:pStyle w:val="2"/>
        <w:spacing w:after="0"/>
        <w:sectPr>
          <w:type w:val="continuous"/>
          <w:pgSz w:w="11910" w:h="16840"/>
          <w:pgMar w:top="900" w:right="1133" w:bottom="280" w:left="992" w:header="720" w:footer="720" w:gutter="0"/>
          <w:cols w:equalWidth="0" w:num="2">
            <w:col w:w="2583" w:space="578"/>
            <w:col w:w="6624"/>
          </w:cols>
        </w:sectPr>
      </w:pPr>
    </w:p>
    <w:p w14:paraId="598ED31C">
      <w:pPr>
        <w:spacing w:before="61" w:line="242" w:lineRule="auto"/>
        <w:ind w:left="140" w:right="3449" w:firstLine="0"/>
        <w:jc w:val="left"/>
        <w:rPr>
          <w:b/>
          <w:sz w:val="22"/>
        </w:rPr>
      </w:pPr>
      <w:r>
        <w:rPr>
          <w:b/>
          <w:color w:val="EC7C30"/>
          <w:w w:val="90"/>
          <w:sz w:val="22"/>
        </w:rPr>
        <w:t xml:space="preserve">Kazanım 2. </w:t>
      </w:r>
      <w:r>
        <w:rPr>
          <w:b/>
          <w:color w:val="221F1F"/>
          <w:w w:val="90"/>
          <w:sz w:val="22"/>
        </w:rPr>
        <w:t>Nesnelerin/varlıkların özelliklerini açıklar.</w:t>
      </w:r>
      <w:r>
        <w:rPr>
          <w:b/>
          <w:color w:val="221F1F"/>
          <w:sz w:val="22"/>
        </w:rPr>
        <w:t xml:space="preserve"> </w:t>
      </w:r>
      <w:r>
        <w:rPr>
          <w:b/>
          <w:spacing w:val="-2"/>
          <w:sz w:val="22"/>
        </w:rPr>
        <w:t>Göstergeler</w:t>
      </w:r>
    </w:p>
    <w:p w14:paraId="2BB2472E">
      <w:pPr>
        <w:pStyle w:val="7"/>
        <w:numPr>
          <w:ilvl w:val="0"/>
          <w:numId w:val="3"/>
        </w:numPr>
        <w:tabs>
          <w:tab w:val="left" w:pos="423"/>
        </w:tabs>
        <w:spacing w:before="33" w:after="0" w:line="240" w:lineRule="auto"/>
        <w:ind w:left="423" w:right="0" w:hanging="283"/>
        <w:jc w:val="left"/>
        <w:rPr>
          <w:rFonts w:ascii="Wingdings" w:hAnsi="Wingdings"/>
          <w:color w:val="F58228"/>
          <w:sz w:val="22"/>
        </w:rPr>
      </w:pPr>
      <w:r>
        <w:rPr>
          <w:color w:val="221F1F"/>
          <w:sz w:val="22"/>
        </w:rPr>
        <w:t>Nesnelerin/varlıkların</w:t>
      </w:r>
      <w:r>
        <w:rPr>
          <w:color w:val="221F1F"/>
          <w:spacing w:val="-11"/>
          <w:sz w:val="22"/>
        </w:rPr>
        <w:t xml:space="preserve"> </w:t>
      </w:r>
      <w:r>
        <w:rPr>
          <w:color w:val="221F1F"/>
          <w:sz w:val="22"/>
        </w:rPr>
        <w:t>adını</w:t>
      </w:r>
      <w:r>
        <w:rPr>
          <w:color w:val="221F1F"/>
          <w:spacing w:val="-11"/>
          <w:sz w:val="22"/>
        </w:rPr>
        <w:t xml:space="preserve"> </w:t>
      </w:r>
      <w:r>
        <w:rPr>
          <w:color w:val="221F1F"/>
          <w:spacing w:val="-2"/>
          <w:sz w:val="22"/>
        </w:rPr>
        <w:t>söyler.</w:t>
      </w:r>
    </w:p>
    <w:p w14:paraId="70AB06C4">
      <w:pPr>
        <w:pStyle w:val="7"/>
        <w:numPr>
          <w:ilvl w:val="0"/>
          <w:numId w:val="3"/>
        </w:numPr>
        <w:tabs>
          <w:tab w:val="left" w:pos="423"/>
        </w:tabs>
        <w:spacing w:before="42" w:after="0" w:line="240" w:lineRule="auto"/>
        <w:ind w:left="423" w:right="0" w:hanging="283"/>
        <w:jc w:val="left"/>
        <w:rPr>
          <w:rFonts w:ascii="Wingdings" w:hAnsi="Wingdings"/>
          <w:color w:val="F58228"/>
          <w:sz w:val="22"/>
        </w:rPr>
      </w:pPr>
      <w:r>
        <w:rPr>
          <w:color w:val="221F1F"/>
          <w:spacing w:val="-2"/>
          <w:sz w:val="22"/>
        </w:rPr>
        <w:t>Nesneleri/varlıkları</w:t>
      </w:r>
      <w:r>
        <w:rPr>
          <w:color w:val="221F1F"/>
          <w:spacing w:val="19"/>
          <w:sz w:val="22"/>
        </w:rPr>
        <w:t xml:space="preserve"> </w:t>
      </w:r>
      <w:r>
        <w:rPr>
          <w:color w:val="221F1F"/>
          <w:spacing w:val="-2"/>
          <w:sz w:val="22"/>
        </w:rPr>
        <w:t>inceler.</w:t>
      </w:r>
    </w:p>
    <w:p w14:paraId="271E8E60">
      <w:pPr>
        <w:pStyle w:val="7"/>
        <w:numPr>
          <w:ilvl w:val="0"/>
          <w:numId w:val="3"/>
        </w:numPr>
        <w:tabs>
          <w:tab w:val="left" w:pos="423"/>
        </w:tabs>
        <w:spacing w:before="17" w:after="0" w:line="240" w:lineRule="auto"/>
        <w:ind w:left="423" w:right="0" w:hanging="283"/>
        <w:jc w:val="left"/>
        <w:rPr>
          <w:rFonts w:ascii="Wingdings" w:hAnsi="Wingdings"/>
          <w:color w:val="F58228"/>
          <w:sz w:val="22"/>
        </w:rPr>
      </w:pPr>
      <w:r>
        <w:rPr>
          <w:color w:val="221F1F"/>
          <w:sz w:val="22"/>
        </w:rPr>
        <w:t>Nesnelerin/varlıkların</w:t>
      </w:r>
      <w:r>
        <w:rPr>
          <w:color w:val="221F1F"/>
          <w:spacing w:val="-10"/>
          <w:sz w:val="22"/>
        </w:rPr>
        <w:t xml:space="preserve"> </w:t>
      </w:r>
      <w:r>
        <w:rPr>
          <w:color w:val="221F1F"/>
          <w:sz w:val="22"/>
        </w:rPr>
        <w:t>fiziksel</w:t>
      </w:r>
      <w:r>
        <w:rPr>
          <w:color w:val="221F1F"/>
          <w:spacing w:val="-10"/>
          <w:sz w:val="22"/>
        </w:rPr>
        <w:t xml:space="preserve"> </w:t>
      </w:r>
      <w:r>
        <w:rPr>
          <w:color w:val="221F1F"/>
          <w:sz w:val="22"/>
        </w:rPr>
        <w:t>özelliklerini</w:t>
      </w:r>
      <w:r>
        <w:rPr>
          <w:color w:val="221F1F"/>
          <w:spacing w:val="-11"/>
          <w:sz w:val="22"/>
        </w:rPr>
        <w:t xml:space="preserve"> </w:t>
      </w:r>
      <w:r>
        <w:rPr>
          <w:color w:val="221F1F"/>
          <w:spacing w:val="-2"/>
          <w:sz w:val="22"/>
        </w:rPr>
        <w:t>betimler.</w:t>
      </w:r>
    </w:p>
    <w:p w14:paraId="582F6DD5">
      <w:pPr>
        <w:pStyle w:val="7"/>
        <w:numPr>
          <w:ilvl w:val="0"/>
          <w:numId w:val="3"/>
        </w:numPr>
        <w:tabs>
          <w:tab w:val="left" w:pos="423"/>
        </w:tabs>
        <w:spacing w:before="17" w:after="0" w:line="240" w:lineRule="auto"/>
        <w:ind w:left="423" w:right="0" w:hanging="283"/>
        <w:jc w:val="left"/>
        <w:rPr>
          <w:rFonts w:ascii="Wingdings" w:hAnsi="Wingdings"/>
          <w:color w:val="F58228"/>
          <w:sz w:val="22"/>
        </w:rPr>
      </w:pPr>
      <w:r>
        <w:rPr>
          <w:color w:val="221F1F"/>
          <w:sz w:val="22"/>
        </w:rPr>
        <w:t>Nesnelerin/varlıkların</w:t>
      </w:r>
      <w:r>
        <w:rPr>
          <w:color w:val="221F1F"/>
          <w:spacing w:val="-8"/>
          <w:sz w:val="22"/>
        </w:rPr>
        <w:t xml:space="preserve"> </w:t>
      </w:r>
      <w:r>
        <w:rPr>
          <w:color w:val="221F1F"/>
          <w:sz w:val="22"/>
        </w:rPr>
        <w:t>işlevsel</w:t>
      </w:r>
      <w:r>
        <w:rPr>
          <w:color w:val="221F1F"/>
          <w:spacing w:val="-12"/>
          <w:sz w:val="22"/>
        </w:rPr>
        <w:t xml:space="preserve"> </w:t>
      </w:r>
      <w:r>
        <w:rPr>
          <w:color w:val="221F1F"/>
          <w:sz w:val="22"/>
        </w:rPr>
        <w:t>özelliklerini</w:t>
      </w:r>
      <w:r>
        <w:rPr>
          <w:color w:val="221F1F"/>
          <w:spacing w:val="-13"/>
          <w:sz w:val="22"/>
        </w:rPr>
        <w:t xml:space="preserve"> </w:t>
      </w:r>
      <w:r>
        <w:rPr>
          <w:color w:val="221F1F"/>
          <w:spacing w:val="-2"/>
          <w:sz w:val="22"/>
        </w:rPr>
        <w:t>betimler.</w:t>
      </w:r>
    </w:p>
    <w:p w14:paraId="32C4163D">
      <w:pPr>
        <w:pStyle w:val="7"/>
        <w:numPr>
          <w:ilvl w:val="0"/>
          <w:numId w:val="3"/>
        </w:numPr>
        <w:tabs>
          <w:tab w:val="left" w:pos="423"/>
        </w:tabs>
        <w:spacing w:before="22" w:after="0" w:line="240" w:lineRule="auto"/>
        <w:ind w:left="423" w:right="0" w:hanging="283"/>
        <w:jc w:val="left"/>
        <w:rPr>
          <w:rFonts w:ascii="Wingdings" w:hAnsi="Wingdings"/>
          <w:color w:val="F58228"/>
          <w:sz w:val="22"/>
        </w:rPr>
      </w:pPr>
      <w:r>
        <w:rPr>
          <w:color w:val="221F1F"/>
          <w:sz w:val="22"/>
        </w:rPr>
        <w:t>Nesnelerin/varlıkların</w:t>
      </w:r>
      <w:r>
        <w:rPr>
          <w:color w:val="221F1F"/>
          <w:spacing w:val="-2"/>
          <w:sz w:val="22"/>
        </w:rPr>
        <w:t xml:space="preserve"> </w:t>
      </w:r>
      <w:r>
        <w:rPr>
          <w:color w:val="221F1F"/>
          <w:sz w:val="22"/>
        </w:rPr>
        <w:t>benzer</w:t>
      </w:r>
      <w:r>
        <w:rPr>
          <w:color w:val="221F1F"/>
          <w:spacing w:val="-6"/>
          <w:sz w:val="22"/>
        </w:rPr>
        <w:t xml:space="preserve"> </w:t>
      </w:r>
      <w:r>
        <w:rPr>
          <w:color w:val="221F1F"/>
          <w:sz w:val="22"/>
        </w:rPr>
        <w:t>yönlerine</w:t>
      </w:r>
      <w:r>
        <w:rPr>
          <w:color w:val="221F1F"/>
          <w:spacing w:val="-1"/>
          <w:sz w:val="22"/>
        </w:rPr>
        <w:t xml:space="preserve"> </w:t>
      </w:r>
      <w:r>
        <w:rPr>
          <w:color w:val="221F1F"/>
          <w:sz w:val="22"/>
        </w:rPr>
        <w:t>örnekler</w:t>
      </w:r>
      <w:r>
        <w:rPr>
          <w:color w:val="221F1F"/>
          <w:spacing w:val="-5"/>
          <w:sz w:val="22"/>
        </w:rPr>
        <w:t xml:space="preserve"> </w:t>
      </w:r>
      <w:r>
        <w:rPr>
          <w:color w:val="221F1F"/>
          <w:spacing w:val="-2"/>
          <w:sz w:val="22"/>
        </w:rPr>
        <w:t>verir.</w:t>
      </w:r>
    </w:p>
    <w:p w14:paraId="6082802E">
      <w:pPr>
        <w:pStyle w:val="7"/>
        <w:numPr>
          <w:ilvl w:val="0"/>
          <w:numId w:val="3"/>
        </w:numPr>
        <w:tabs>
          <w:tab w:val="left" w:pos="423"/>
        </w:tabs>
        <w:spacing w:before="18" w:after="0" w:line="240" w:lineRule="auto"/>
        <w:ind w:left="423" w:right="0" w:hanging="283"/>
        <w:jc w:val="left"/>
        <w:rPr>
          <w:rFonts w:ascii="Wingdings" w:hAnsi="Wingdings"/>
          <w:color w:val="F58228"/>
          <w:sz w:val="22"/>
        </w:rPr>
      </w:pPr>
      <w:r>
        <w:rPr>
          <w:color w:val="221F1F"/>
          <w:sz w:val="22"/>
        </w:rPr>
        <w:t>Nesnelerin/varlıkların</w:t>
      </w:r>
      <w:r>
        <w:rPr>
          <w:color w:val="221F1F"/>
          <w:spacing w:val="-10"/>
          <w:sz w:val="22"/>
        </w:rPr>
        <w:t xml:space="preserve"> </w:t>
      </w:r>
      <w:r>
        <w:rPr>
          <w:color w:val="221F1F"/>
          <w:sz w:val="22"/>
        </w:rPr>
        <w:t>farklı</w:t>
      </w:r>
      <w:r>
        <w:rPr>
          <w:color w:val="221F1F"/>
          <w:spacing w:val="-11"/>
          <w:sz w:val="22"/>
        </w:rPr>
        <w:t xml:space="preserve"> </w:t>
      </w:r>
      <w:r>
        <w:rPr>
          <w:color w:val="221F1F"/>
          <w:sz w:val="22"/>
        </w:rPr>
        <w:t>yönlerine</w:t>
      </w:r>
      <w:r>
        <w:rPr>
          <w:color w:val="221F1F"/>
          <w:spacing w:val="-10"/>
          <w:sz w:val="22"/>
        </w:rPr>
        <w:t xml:space="preserve"> </w:t>
      </w:r>
      <w:r>
        <w:rPr>
          <w:color w:val="221F1F"/>
          <w:sz w:val="22"/>
        </w:rPr>
        <w:t>örnekler</w:t>
      </w:r>
      <w:r>
        <w:rPr>
          <w:color w:val="221F1F"/>
          <w:spacing w:val="-14"/>
          <w:sz w:val="22"/>
        </w:rPr>
        <w:t xml:space="preserve"> </w:t>
      </w:r>
      <w:r>
        <w:rPr>
          <w:color w:val="221F1F"/>
          <w:spacing w:val="-2"/>
          <w:sz w:val="22"/>
        </w:rPr>
        <w:t>verir.</w:t>
      </w:r>
    </w:p>
    <w:p w14:paraId="63BDB976">
      <w:pPr>
        <w:spacing w:before="81" w:line="290" w:lineRule="auto"/>
        <w:ind w:left="140" w:right="2809" w:firstLine="0"/>
        <w:jc w:val="left"/>
        <w:rPr>
          <w:b/>
          <w:sz w:val="22"/>
        </w:rPr>
      </w:pPr>
      <w:r>
        <w:rPr>
          <w:b/>
          <w:color w:val="EC7C30"/>
          <w:spacing w:val="-4"/>
          <w:sz w:val="22"/>
        </w:rPr>
        <w:t>Kazanım</w:t>
      </w:r>
      <w:r>
        <w:rPr>
          <w:b/>
          <w:color w:val="EC7C30"/>
          <w:spacing w:val="-20"/>
          <w:sz w:val="22"/>
        </w:rPr>
        <w:t xml:space="preserve"> </w:t>
      </w:r>
      <w:r>
        <w:rPr>
          <w:b/>
          <w:color w:val="EC7C30"/>
          <w:spacing w:val="-4"/>
          <w:sz w:val="22"/>
        </w:rPr>
        <w:t>7.</w:t>
      </w:r>
      <w:r>
        <w:rPr>
          <w:b/>
          <w:color w:val="EC7C30"/>
          <w:spacing w:val="-20"/>
          <w:sz w:val="22"/>
        </w:rPr>
        <w:t xml:space="preserve"> </w:t>
      </w:r>
      <w:r>
        <w:rPr>
          <w:b/>
          <w:color w:val="221F1F"/>
          <w:spacing w:val="-4"/>
          <w:sz w:val="22"/>
        </w:rPr>
        <w:t>Nesne/varlık/olayları</w:t>
      </w:r>
      <w:r>
        <w:rPr>
          <w:b/>
          <w:color w:val="221F1F"/>
          <w:spacing w:val="-20"/>
          <w:sz w:val="22"/>
        </w:rPr>
        <w:t xml:space="preserve"> </w:t>
      </w:r>
      <w:r>
        <w:rPr>
          <w:b/>
          <w:color w:val="221F1F"/>
          <w:spacing w:val="-4"/>
          <w:sz w:val="22"/>
        </w:rPr>
        <w:t>çeşitli</w:t>
      </w:r>
      <w:r>
        <w:rPr>
          <w:b/>
          <w:color w:val="221F1F"/>
          <w:spacing w:val="-20"/>
          <w:sz w:val="22"/>
        </w:rPr>
        <w:t xml:space="preserve"> </w:t>
      </w:r>
      <w:r>
        <w:rPr>
          <w:b/>
          <w:color w:val="221F1F"/>
          <w:spacing w:val="-4"/>
          <w:sz w:val="22"/>
        </w:rPr>
        <w:t>özelliklerine</w:t>
      </w:r>
      <w:r>
        <w:rPr>
          <w:b/>
          <w:color w:val="221F1F"/>
          <w:spacing w:val="-20"/>
          <w:sz w:val="22"/>
        </w:rPr>
        <w:t xml:space="preserve"> </w:t>
      </w:r>
      <w:r>
        <w:rPr>
          <w:b/>
          <w:color w:val="221F1F"/>
          <w:spacing w:val="-4"/>
          <w:sz w:val="22"/>
        </w:rPr>
        <w:t>göre</w:t>
      </w:r>
      <w:r>
        <w:rPr>
          <w:b/>
          <w:color w:val="221F1F"/>
          <w:spacing w:val="-20"/>
          <w:sz w:val="22"/>
        </w:rPr>
        <w:t xml:space="preserve"> </w:t>
      </w:r>
      <w:r>
        <w:rPr>
          <w:b/>
          <w:color w:val="221F1F"/>
          <w:spacing w:val="-4"/>
          <w:sz w:val="22"/>
        </w:rPr>
        <w:t xml:space="preserve">düzenler. </w:t>
      </w:r>
      <w:r>
        <w:rPr>
          <w:b/>
          <w:spacing w:val="-2"/>
          <w:sz w:val="22"/>
        </w:rPr>
        <w:t>Göstergeler</w:t>
      </w:r>
    </w:p>
    <w:p w14:paraId="36829EEA">
      <w:pPr>
        <w:pStyle w:val="7"/>
        <w:numPr>
          <w:ilvl w:val="0"/>
          <w:numId w:val="3"/>
        </w:numPr>
        <w:tabs>
          <w:tab w:val="left" w:pos="423"/>
        </w:tabs>
        <w:spacing w:before="0" w:after="0" w:line="269" w:lineRule="exact"/>
        <w:ind w:left="423" w:right="0" w:hanging="283"/>
        <w:jc w:val="left"/>
        <w:rPr>
          <w:rFonts w:ascii="Wingdings" w:hAnsi="Wingdings"/>
          <w:color w:val="F58228"/>
          <w:sz w:val="22"/>
        </w:rPr>
      </w:pPr>
      <w:r>
        <w:rPr>
          <w:color w:val="221F1F"/>
          <w:sz w:val="22"/>
        </w:rPr>
        <w:t>Nesne/varlık/olayları</w:t>
      </w:r>
      <w:r>
        <w:rPr>
          <w:color w:val="221F1F"/>
          <w:spacing w:val="-9"/>
          <w:sz w:val="22"/>
        </w:rPr>
        <w:t xml:space="preserve"> </w:t>
      </w:r>
      <w:r>
        <w:rPr>
          <w:color w:val="221F1F"/>
          <w:sz w:val="22"/>
        </w:rPr>
        <w:t>çeşitli</w:t>
      </w:r>
      <w:r>
        <w:rPr>
          <w:color w:val="221F1F"/>
          <w:spacing w:val="-10"/>
          <w:sz w:val="22"/>
        </w:rPr>
        <w:t xml:space="preserve"> </w:t>
      </w:r>
      <w:r>
        <w:rPr>
          <w:color w:val="221F1F"/>
          <w:sz w:val="22"/>
        </w:rPr>
        <w:t>özelliklerine</w:t>
      </w:r>
      <w:r>
        <w:rPr>
          <w:color w:val="221F1F"/>
          <w:spacing w:val="-9"/>
          <w:sz w:val="22"/>
        </w:rPr>
        <w:t xml:space="preserve"> </w:t>
      </w:r>
      <w:r>
        <w:rPr>
          <w:color w:val="221F1F"/>
          <w:sz w:val="22"/>
        </w:rPr>
        <w:t>göre</w:t>
      </w:r>
      <w:r>
        <w:rPr>
          <w:color w:val="221F1F"/>
          <w:spacing w:val="-5"/>
          <w:sz w:val="22"/>
        </w:rPr>
        <w:t xml:space="preserve"> </w:t>
      </w:r>
      <w:r>
        <w:rPr>
          <w:color w:val="221F1F"/>
          <w:spacing w:val="-2"/>
          <w:sz w:val="22"/>
        </w:rPr>
        <w:t>karşılaştırır.</w:t>
      </w:r>
    </w:p>
    <w:p w14:paraId="5065B6EB">
      <w:pPr>
        <w:pStyle w:val="7"/>
        <w:numPr>
          <w:ilvl w:val="0"/>
          <w:numId w:val="3"/>
        </w:numPr>
        <w:tabs>
          <w:tab w:val="left" w:pos="423"/>
        </w:tabs>
        <w:spacing w:before="38" w:after="0" w:line="240" w:lineRule="auto"/>
        <w:ind w:left="423" w:right="0" w:hanging="283"/>
        <w:jc w:val="left"/>
        <w:rPr>
          <w:rFonts w:ascii="Wingdings" w:hAnsi="Wingdings"/>
          <w:color w:val="F58228"/>
          <w:sz w:val="22"/>
        </w:rPr>
      </w:pPr>
      <w:r>
        <w:rPr>
          <w:color w:val="221F1F"/>
          <w:sz w:val="22"/>
        </w:rPr>
        <w:t>Nesne/varlık/olayları</w:t>
      </w:r>
      <w:r>
        <w:rPr>
          <w:color w:val="221F1F"/>
          <w:spacing w:val="-13"/>
          <w:sz w:val="22"/>
        </w:rPr>
        <w:t xml:space="preserve"> </w:t>
      </w:r>
      <w:r>
        <w:rPr>
          <w:color w:val="221F1F"/>
          <w:sz w:val="22"/>
        </w:rPr>
        <w:t>çeşitli</w:t>
      </w:r>
      <w:r>
        <w:rPr>
          <w:color w:val="221F1F"/>
          <w:spacing w:val="-11"/>
          <w:sz w:val="22"/>
        </w:rPr>
        <w:t xml:space="preserve"> </w:t>
      </w:r>
      <w:r>
        <w:rPr>
          <w:color w:val="221F1F"/>
          <w:sz w:val="22"/>
        </w:rPr>
        <w:t>özelliklerine</w:t>
      </w:r>
      <w:r>
        <w:rPr>
          <w:color w:val="221F1F"/>
          <w:spacing w:val="-14"/>
          <w:sz w:val="22"/>
        </w:rPr>
        <w:t xml:space="preserve"> </w:t>
      </w:r>
      <w:r>
        <w:rPr>
          <w:color w:val="221F1F"/>
          <w:sz w:val="22"/>
        </w:rPr>
        <w:t>göre</w:t>
      </w:r>
      <w:r>
        <w:rPr>
          <w:color w:val="221F1F"/>
          <w:spacing w:val="-14"/>
          <w:sz w:val="22"/>
        </w:rPr>
        <w:t xml:space="preserve"> </w:t>
      </w:r>
      <w:r>
        <w:rPr>
          <w:color w:val="221F1F"/>
          <w:spacing w:val="-2"/>
          <w:sz w:val="22"/>
        </w:rPr>
        <w:t>eşleştirir.</w:t>
      </w:r>
    </w:p>
    <w:p w14:paraId="5AD0AF74">
      <w:pPr>
        <w:pStyle w:val="7"/>
        <w:numPr>
          <w:ilvl w:val="0"/>
          <w:numId w:val="3"/>
        </w:numPr>
        <w:tabs>
          <w:tab w:val="left" w:pos="423"/>
        </w:tabs>
        <w:spacing w:before="17" w:after="0" w:line="240" w:lineRule="auto"/>
        <w:ind w:left="423" w:right="0" w:hanging="283"/>
        <w:jc w:val="left"/>
        <w:rPr>
          <w:rFonts w:ascii="Wingdings" w:hAnsi="Wingdings"/>
          <w:color w:val="F58228"/>
          <w:sz w:val="22"/>
        </w:rPr>
      </w:pPr>
      <w:r>
        <w:rPr>
          <w:color w:val="221F1F"/>
          <w:sz w:val="22"/>
        </w:rPr>
        <w:t>Nesne/varlık/olayları</w:t>
      </w:r>
      <w:r>
        <w:rPr>
          <w:color w:val="221F1F"/>
          <w:spacing w:val="-7"/>
          <w:sz w:val="22"/>
        </w:rPr>
        <w:t xml:space="preserve"> </w:t>
      </w:r>
      <w:r>
        <w:rPr>
          <w:color w:val="221F1F"/>
          <w:sz w:val="22"/>
        </w:rPr>
        <w:t>çeşitli</w:t>
      </w:r>
      <w:r>
        <w:rPr>
          <w:color w:val="221F1F"/>
          <w:spacing w:val="-4"/>
          <w:sz w:val="22"/>
        </w:rPr>
        <w:t xml:space="preserve"> </w:t>
      </w:r>
      <w:r>
        <w:rPr>
          <w:color w:val="221F1F"/>
          <w:sz w:val="22"/>
        </w:rPr>
        <w:t>özelliklerine</w:t>
      </w:r>
      <w:r>
        <w:rPr>
          <w:color w:val="221F1F"/>
          <w:spacing w:val="-4"/>
          <w:sz w:val="22"/>
        </w:rPr>
        <w:t xml:space="preserve"> </w:t>
      </w:r>
      <w:r>
        <w:rPr>
          <w:color w:val="221F1F"/>
          <w:sz w:val="22"/>
        </w:rPr>
        <w:t>göre</w:t>
      </w:r>
      <w:r>
        <w:rPr>
          <w:color w:val="221F1F"/>
          <w:spacing w:val="-4"/>
          <w:sz w:val="22"/>
        </w:rPr>
        <w:t xml:space="preserve"> </w:t>
      </w:r>
      <w:r>
        <w:rPr>
          <w:color w:val="221F1F"/>
          <w:spacing w:val="-2"/>
          <w:sz w:val="22"/>
        </w:rPr>
        <w:t>sınıflandırır.</w:t>
      </w:r>
    </w:p>
    <w:p w14:paraId="62F802C9">
      <w:pPr>
        <w:pStyle w:val="7"/>
        <w:numPr>
          <w:ilvl w:val="0"/>
          <w:numId w:val="3"/>
        </w:numPr>
        <w:tabs>
          <w:tab w:val="left" w:pos="423"/>
        </w:tabs>
        <w:spacing w:before="17" w:after="0" w:line="240" w:lineRule="auto"/>
        <w:ind w:left="423" w:right="0" w:hanging="283"/>
        <w:jc w:val="left"/>
        <w:rPr>
          <w:rFonts w:ascii="Wingdings" w:hAnsi="Wingdings"/>
          <w:color w:val="F58228"/>
          <w:sz w:val="22"/>
        </w:rPr>
      </w:pPr>
      <w:r>
        <w:rPr>
          <w:color w:val="221F1F"/>
          <w:sz w:val="22"/>
        </w:rPr>
        <w:t>Nesne/varlık/olayları</w:t>
      </w:r>
      <w:r>
        <w:rPr>
          <w:color w:val="221F1F"/>
          <w:spacing w:val="-13"/>
          <w:sz w:val="22"/>
        </w:rPr>
        <w:t xml:space="preserve"> </w:t>
      </w:r>
      <w:r>
        <w:rPr>
          <w:color w:val="221F1F"/>
          <w:sz w:val="22"/>
        </w:rPr>
        <w:t>çeşitli</w:t>
      </w:r>
      <w:r>
        <w:rPr>
          <w:color w:val="221F1F"/>
          <w:spacing w:val="-13"/>
          <w:sz w:val="22"/>
        </w:rPr>
        <w:t xml:space="preserve"> </w:t>
      </w:r>
      <w:r>
        <w:rPr>
          <w:color w:val="221F1F"/>
          <w:sz w:val="22"/>
        </w:rPr>
        <w:t>özelliklerine</w:t>
      </w:r>
      <w:r>
        <w:rPr>
          <w:color w:val="221F1F"/>
          <w:spacing w:val="-16"/>
          <w:sz w:val="22"/>
        </w:rPr>
        <w:t xml:space="preserve"> </w:t>
      </w:r>
      <w:r>
        <w:rPr>
          <w:color w:val="221F1F"/>
          <w:sz w:val="22"/>
        </w:rPr>
        <w:t>göre</w:t>
      </w:r>
      <w:r>
        <w:rPr>
          <w:color w:val="221F1F"/>
          <w:spacing w:val="-13"/>
          <w:sz w:val="22"/>
        </w:rPr>
        <w:t xml:space="preserve"> </w:t>
      </w:r>
      <w:r>
        <w:rPr>
          <w:color w:val="221F1F"/>
          <w:spacing w:val="-2"/>
          <w:sz w:val="22"/>
        </w:rPr>
        <w:t>sıralar.</w:t>
      </w:r>
    </w:p>
    <w:p w14:paraId="0450E84A">
      <w:pPr>
        <w:pStyle w:val="2"/>
        <w:spacing w:before="18"/>
      </w:pPr>
      <w:r>
        <w:rPr>
          <w:color w:val="2EC541"/>
        </w:rPr>
        <w:t>DİL</w:t>
      </w:r>
      <w:r>
        <w:rPr>
          <w:color w:val="2EC541"/>
          <w:spacing w:val="-2"/>
        </w:rPr>
        <w:t xml:space="preserve"> GELİŞİMİ</w:t>
      </w:r>
    </w:p>
    <w:p w14:paraId="4EF915FC">
      <w:pPr>
        <w:spacing w:before="26" w:line="259" w:lineRule="auto"/>
        <w:ind w:left="140" w:right="2809" w:firstLine="0"/>
        <w:jc w:val="left"/>
        <w:rPr>
          <w:b/>
          <w:sz w:val="22"/>
        </w:rPr>
      </w:pPr>
      <w:r>
        <w:rPr>
          <w:b/>
          <w:color w:val="53B849"/>
          <w:w w:val="90"/>
          <w:sz w:val="22"/>
        </w:rPr>
        <w:t xml:space="preserve">Kazanım 2. </w:t>
      </w:r>
      <w:r>
        <w:rPr>
          <w:b/>
          <w:color w:val="221F1F"/>
          <w:w w:val="90"/>
          <w:sz w:val="22"/>
        </w:rPr>
        <w:t xml:space="preserve">Konuşurken/şarkı söylerken sesini uygun şekilde kullanır. </w:t>
      </w:r>
      <w:r>
        <w:rPr>
          <w:b/>
          <w:color w:val="221F1F"/>
          <w:spacing w:val="-2"/>
          <w:sz w:val="22"/>
        </w:rPr>
        <w:t>Göstergeler</w:t>
      </w:r>
    </w:p>
    <w:p w14:paraId="76CE1B2B">
      <w:pPr>
        <w:pStyle w:val="7"/>
        <w:numPr>
          <w:ilvl w:val="0"/>
          <w:numId w:val="3"/>
        </w:numPr>
        <w:tabs>
          <w:tab w:val="left" w:pos="423"/>
        </w:tabs>
        <w:spacing w:before="21" w:after="0" w:line="240" w:lineRule="auto"/>
        <w:ind w:left="423" w:right="0" w:hanging="283"/>
        <w:jc w:val="left"/>
        <w:rPr>
          <w:rFonts w:ascii="Wingdings" w:hAnsi="Wingdings"/>
          <w:color w:val="53B849"/>
          <w:sz w:val="22"/>
        </w:rPr>
      </w:pPr>
      <w:r>
        <w:rPr>
          <w:color w:val="221F1F"/>
          <w:sz w:val="22"/>
        </w:rPr>
        <w:t>Nefesini</w:t>
      </w:r>
      <w:r>
        <w:rPr>
          <w:color w:val="221F1F"/>
          <w:spacing w:val="6"/>
          <w:sz w:val="22"/>
        </w:rPr>
        <w:t xml:space="preserve"> </w:t>
      </w:r>
      <w:r>
        <w:rPr>
          <w:color w:val="221F1F"/>
          <w:sz w:val="22"/>
        </w:rPr>
        <w:t>doğru</w:t>
      </w:r>
      <w:r>
        <w:rPr>
          <w:color w:val="221F1F"/>
          <w:spacing w:val="3"/>
          <w:sz w:val="22"/>
        </w:rPr>
        <w:t xml:space="preserve"> </w:t>
      </w:r>
      <w:r>
        <w:rPr>
          <w:color w:val="221F1F"/>
          <w:spacing w:val="-2"/>
          <w:sz w:val="22"/>
        </w:rPr>
        <w:t>kullanır.</w:t>
      </w:r>
    </w:p>
    <w:p w14:paraId="5D415AF3">
      <w:pPr>
        <w:pStyle w:val="7"/>
        <w:numPr>
          <w:ilvl w:val="0"/>
          <w:numId w:val="3"/>
        </w:numPr>
        <w:tabs>
          <w:tab w:val="left" w:pos="423"/>
        </w:tabs>
        <w:spacing w:before="42" w:after="0" w:line="240" w:lineRule="auto"/>
        <w:ind w:left="423" w:right="0" w:hanging="283"/>
        <w:jc w:val="left"/>
        <w:rPr>
          <w:rFonts w:ascii="Wingdings" w:hAnsi="Wingdings"/>
          <w:color w:val="53B849"/>
          <w:sz w:val="22"/>
        </w:rPr>
      </w:pPr>
      <w:r>
        <w:rPr>
          <w:color w:val="221F1F"/>
          <w:sz w:val="22"/>
        </w:rPr>
        <w:t>Sesinin</w:t>
      </w:r>
      <w:r>
        <w:rPr>
          <w:color w:val="221F1F"/>
          <w:spacing w:val="-6"/>
          <w:sz w:val="22"/>
        </w:rPr>
        <w:t xml:space="preserve"> </w:t>
      </w:r>
      <w:r>
        <w:rPr>
          <w:color w:val="221F1F"/>
          <w:sz w:val="22"/>
        </w:rPr>
        <w:t>tonunu</w:t>
      </w:r>
      <w:r>
        <w:rPr>
          <w:color w:val="221F1F"/>
          <w:spacing w:val="-5"/>
          <w:sz w:val="22"/>
        </w:rPr>
        <w:t xml:space="preserve"> </w:t>
      </w:r>
      <w:r>
        <w:rPr>
          <w:color w:val="221F1F"/>
          <w:spacing w:val="-2"/>
          <w:sz w:val="22"/>
        </w:rPr>
        <w:t>ayarlar.</w:t>
      </w:r>
    </w:p>
    <w:p w14:paraId="21F12B23">
      <w:pPr>
        <w:pStyle w:val="7"/>
        <w:numPr>
          <w:ilvl w:val="0"/>
          <w:numId w:val="3"/>
        </w:numPr>
        <w:tabs>
          <w:tab w:val="left" w:pos="423"/>
        </w:tabs>
        <w:spacing w:before="41" w:after="0" w:line="240" w:lineRule="auto"/>
        <w:ind w:left="423" w:right="0" w:hanging="283"/>
        <w:jc w:val="left"/>
        <w:rPr>
          <w:rFonts w:ascii="Wingdings" w:hAnsi="Wingdings"/>
          <w:color w:val="53B849"/>
          <w:sz w:val="22"/>
        </w:rPr>
      </w:pPr>
      <w:r>
        <w:rPr>
          <w:color w:val="221F1F"/>
          <w:spacing w:val="-2"/>
          <w:sz w:val="22"/>
        </w:rPr>
        <w:t>Sesinin</w:t>
      </w:r>
      <w:r>
        <w:rPr>
          <w:color w:val="221F1F"/>
          <w:spacing w:val="-7"/>
          <w:sz w:val="22"/>
        </w:rPr>
        <w:t xml:space="preserve"> </w:t>
      </w:r>
      <w:r>
        <w:rPr>
          <w:color w:val="221F1F"/>
          <w:spacing w:val="-2"/>
          <w:sz w:val="22"/>
        </w:rPr>
        <w:t>şiddetini</w:t>
      </w:r>
      <w:r>
        <w:rPr>
          <w:color w:val="221F1F"/>
          <w:spacing w:val="-9"/>
          <w:sz w:val="22"/>
        </w:rPr>
        <w:t xml:space="preserve"> </w:t>
      </w:r>
      <w:r>
        <w:rPr>
          <w:color w:val="221F1F"/>
          <w:spacing w:val="-2"/>
          <w:sz w:val="22"/>
        </w:rPr>
        <w:t>ayarlar.</w:t>
      </w:r>
    </w:p>
    <w:p w14:paraId="221745F0">
      <w:pPr>
        <w:pStyle w:val="7"/>
        <w:numPr>
          <w:ilvl w:val="0"/>
          <w:numId w:val="3"/>
        </w:numPr>
        <w:tabs>
          <w:tab w:val="left" w:pos="423"/>
        </w:tabs>
        <w:spacing w:before="14" w:after="0" w:line="240" w:lineRule="auto"/>
        <w:ind w:left="423" w:right="0" w:hanging="283"/>
        <w:jc w:val="left"/>
        <w:rPr>
          <w:rFonts w:ascii="Wingdings" w:hAnsi="Wingdings"/>
          <w:color w:val="53B849"/>
          <w:sz w:val="22"/>
        </w:rPr>
      </w:pPr>
      <w:r>
        <w:rPr>
          <w:color w:val="221F1F"/>
          <w:sz w:val="22"/>
        </w:rPr>
        <w:t>Gerektiğinde</w:t>
      </w:r>
      <w:r>
        <w:rPr>
          <w:color w:val="221F1F"/>
          <w:spacing w:val="-3"/>
          <w:sz w:val="22"/>
        </w:rPr>
        <w:t xml:space="preserve"> </w:t>
      </w:r>
      <w:r>
        <w:rPr>
          <w:color w:val="221F1F"/>
          <w:sz w:val="22"/>
        </w:rPr>
        <w:t>sözcükleri</w:t>
      </w:r>
      <w:r>
        <w:rPr>
          <w:color w:val="221F1F"/>
          <w:spacing w:val="-5"/>
          <w:sz w:val="22"/>
        </w:rPr>
        <w:t xml:space="preserve"> </w:t>
      </w:r>
      <w:r>
        <w:rPr>
          <w:color w:val="221F1F"/>
          <w:sz w:val="22"/>
        </w:rPr>
        <w:t>vurgulu</w:t>
      </w:r>
      <w:r>
        <w:rPr>
          <w:color w:val="221F1F"/>
          <w:spacing w:val="-1"/>
          <w:sz w:val="22"/>
        </w:rPr>
        <w:t xml:space="preserve"> </w:t>
      </w:r>
      <w:r>
        <w:rPr>
          <w:color w:val="221F1F"/>
          <w:spacing w:val="-2"/>
          <w:sz w:val="22"/>
        </w:rPr>
        <w:t>kullanır.</w:t>
      </w:r>
    </w:p>
    <w:p w14:paraId="6872FB23">
      <w:pPr>
        <w:pStyle w:val="7"/>
        <w:numPr>
          <w:ilvl w:val="0"/>
          <w:numId w:val="3"/>
        </w:numPr>
        <w:tabs>
          <w:tab w:val="left" w:pos="423"/>
        </w:tabs>
        <w:spacing w:before="18" w:after="0" w:line="240" w:lineRule="auto"/>
        <w:ind w:left="423" w:right="0" w:hanging="283"/>
        <w:jc w:val="left"/>
        <w:rPr>
          <w:rFonts w:ascii="Wingdings" w:hAnsi="Wingdings"/>
          <w:color w:val="53B849"/>
          <w:sz w:val="22"/>
        </w:rPr>
      </w:pPr>
      <w:r>
        <w:rPr>
          <w:color w:val="221F1F"/>
          <w:sz w:val="22"/>
        </w:rPr>
        <w:t>Konuşma</w:t>
      </w:r>
      <w:r>
        <w:rPr>
          <w:color w:val="221F1F"/>
          <w:spacing w:val="-17"/>
          <w:sz w:val="22"/>
        </w:rPr>
        <w:t xml:space="preserve"> </w:t>
      </w:r>
      <w:r>
        <w:rPr>
          <w:color w:val="221F1F"/>
          <w:sz w:val="22"/>
        </w:rPr>
        <w:t>hızını</w:t>
      </w:r>
      <w:r>
        <w:rPr>
          <w:color w:val="221F1F"/>
          <w:spacing w:val="-13"/>
          <w:sz w:val="22"/>
        </w:rPr>
        <w:t xml:space="preserve"> </w:t>
      </w:r>
      <w:r>
        <w:rPr>
          <w:color w:val="221F1F"/>
          <w:spacing w:val="-2"/>
          <w:sz w:val="22"/>
        </w:rPr>
        <w:t>ayarlar.</w:t>
      </w:r>
    </w:p>
    <w:p w14:paraId="2D6EF4B0">
      <w:pPr>
        <w:pStyle w:val="2"/>
        <w:spacing w:before="17"/>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27889B7E">
      <w:pPr>
        <w:spacing w:before="2"/>
        <w:ind w:left="140" w:right="0" w:firstLine="0"/>
        <w:jc w:val="left"/>
        <w:rPr>
          <w:b/>
          <w:sz w:val="22"/>
        </w:rPr>
      </w:pPr>
      <w:r>
        <w:rPr>
          <w:b/>
          <w:color w:val="6F2F9F"/>
          <w:w w:val="90"/>
          <w:sz w:val="22"/>
        </w:rPr>
        <w:t>Kazanım</w:t>
      </w:r>
      <w:r>
        <w:rPr>
          <w:b/>
          <w:color w:val="6F2F9F"/>
          <w:spacing w:val="12"/>
          <w:sz w:val="22"/>
        </w:rPr>
        <w:t xml:space="preserve"> </w:t>
      </w:r>
      <w:r>
        <w:rPr>
          <w:b/>
          <w:color w:val="6F2F9F"/>
          <w:w w:val="90"/>
          <w:sz w:val="22"/>
        </w:rPr>
        <w:t>1.</w:t>
      </w:r>
      <w:r>
        <w:rPr>
          <w:b/>
          <w:color w:val="6F2F9F"/>
          <w:spacing w:val="-10"/>
          <w:w w:val="90"/>
          <w:sz w:val="22"/>
        </w:rPr>
        <w:t xml:space="preserve"> </w:t>
      </w:r>
      <w:r>
        <w:rPr>
          <w:b/>
          <w:color w:val="221F1F"/>
          <w:w w:val="90"/>
          <w:sz w:val="22"/>
        </w:rPr>
        <w:t>Bedenini</w:t>
      </w:r>
      <w:r>
        <w:rPr>
          <w:b/>
          <w:color w:val="221F1F"/>
          <w:spacing w:val="17"/>
          <w:sz w:val="22"/>
        </w:rPr>
        <w:t xml:space="preserve"> </w:t>
      </w:r>
      <w:r>
        <w:rPr>
          <w:b/>
          <w:color w:val="221F1F"/>
          <w:w w:val="90"/>
          <w:sz w:val="22"/>
        </w:rPr>
        <w:t>fark</w:t>
      </w:r>
      <w:r>
        <w:rPr>
          <w:b/>
          <w:color w:val="221F1F"/>
          <w:spacing w:val="16"/>
          <w:sz w:val="22"/>
        </w:rPr>
        <w:t xml:space="preserve"> </w:t>
      </w:r>
      <w:r>
        <w:rPr>
          <w:b/>
          <w:color w:val="221F1F"/>
          <w:spacing w:val="-4"/>
          <w:w w:val="90"/>
          <w:sz w:val="22"/>
        </w:rPr>
        <w:t>eder.</w:t>
      </w:r>
    </w:p>
    <w:p w14:paraId="4611661F">
      <w:pPr>
        <w:spacing w:before="1"/>
        <w:ind w:left="140" w:right="0" w:firstLine="0"/>
        <w:jc w:val="left"/>
        <w:rPr>
          <w:b/>
          <w:sz w:val="22"/>
        </w:rPr>
      </w:pPr>
      <w:r>
        <w:rPr>
          <w:b/>
          <w:color w:val="221F1F"/>
          <w:spacing w:val="-2"/>
          <w:sz w:val="22"/>
        </w:rPr>
        <w:t>Göstergeler</w:t>
      </w:r>
    </w:p>
    <w:p w14:paraId="5CF761CF">
      <w:pPr>
        <w:pStyle w:val="7"/>
        <w:numPr>
          <w:ilvl w:val="0"/>
          <w:numId w:val="3"/>
        </w:numPr>
        <w:tabs>
          <w:tab w:val="left" w:pos="423"/>
        </w:tabs>
        <w:spacing w:before="41" w:after="0" w:line="240" w:lineRule="auto"/>
        <w:ind w:left="423" w:right="0" w:hanging="283"/>
        <w:jc w:val="left"/>
        <w:rPr>
          <w:rFonts w:ascii="Wingdings" w:hAnsi="Wingdings"/>
          <w:color w:val="AC86BC"/>
          <w:sz w:val="22"/>
        </w:rPr>
      </w:pPr>
      <w:r>
        <w:rPr>
          <w:color w:val="221F1F"/>
          <w:sz w:val="22"/>
        </w:rPr>
        <w:t>Bedenini/beden</w:t>
      </w:r>
      <w:r>
        <w:rPr>
          <w:color w:val="221F1F"/>
          <w:spacing w:val="-4"/>
          <w:sz w:val="22"/>
        </w:rPr>
        <w:t xml:space="preserve"> </w:t>
      </w:r>
      <w:r>
        <w:rPr>
          <w:color w:val="221F1F"/>
          <w:sz w:val="22"/>
        </w:rPr>
        <w:t>bölümlerini</w:t>
      </w:r>
      <w:r>
        <w:rPr>
          <w:color w:val="221F1F"/>
          <w:spacing w:val="1"/>
          <w:sz w:val="22"/>
        </w:rPr>
        <w:t xml:space="preserve"> </w:t>
      </w:r>
      <w:r>
        <w:rPr>
          <w:color w:val="221F1F"/>
          <w:sz w:val="22"/>
        </w:rPr>
        <w:t>işlevine</w:t>
      </w:r>
      <w:r>
        <w:rPr>
          <w:color w:val="221F1F"/>
          <w:spacing w:val="-1"/>
          <w:sz w:val="22"/>
        </w:rPr>
        <w:t xml:space="preserve"> </w:t>
      </w:r>
      <w:r>
        <w:rPr>
          <w:color w:val="221F1F"/>
          <w:sz w:val="22"/>
        </w:rPr>
        <w:t>uygun</w:t>
      </w:r>
      <w:r>
        <w:rPr>
          <w:color w:val="221F1F"/>
          <w:spacing w:val="2"/>
          <w:sz w:val="22"/>
        </w:rPr>
        <w:t xml:space="preserve"> </w:t>
      </w:r>
      <w:r>
        <w:rPr>
          <w:color w:val="221F1F"/>
          <w:sz w:val="22"/>
        </w:rPr>
        <w:t>olarak</w:t>
      </w:r>
      <w:r>
        <w:rPr>
          <w:color w:val="221F1F"/>
          <w:spacing w:val="2"/>
          <w:sz w:val="22"/>
        </w:rPr>
        <w:t xml:space="preserve"> </w:t>
      </w:r>
      <w:r>
        <w:rPr>
          <w:color w:val="221F1F"/>
          <w:spacing w:val="-2"/>
          <w:sz w:val="22"/>
        </w:rPr>
        <w:t>kullanır.</w:t>
      </w:r>
    </w:p>
    <w:p w14:paraId="0B197356">
      <w:pPr>
        <w:pStyle w:val="7"/>
        <w:numPr>
          <w:ilvl w:val="0"/>
          <w:numId w:val="3"/>
        </w:numPr>
        <w:tabs>
          <w:tab w:val="left" w:pos="423"/>
        </w:tabs>
        <w:spacing w:before="26" w:after="0" w:line="240" w:lineRule="auto"/>
        <w:ind w:left="423" w:right="0" w:hanging="283"/>
        <w:jc w:val="left"/>
        <w:rPr>
          <w:rFonts w:ascii="Wingdings" w:hAnsi="Wingdings"/>
          <w:color w:val="AC86BC"/>
          <w:sz w:val="22"/>
        </w:rPr>
      </w:pPr>
      <w:r>
        <w:rPr>
          <w:color w:val="221F1F"/>
          <w:sz w:val="22"/>
        </w:rPr>
        <w:t>Beden</w:t>
      </w:r>
      <w:r>
        <w:rPr>
          <w:color w:val="221F1F"/>
          <w:spacing w:val="-3"/>
          <w:sz w:val="22"/>
        </w:rPr>
        <w:t xml:space="preserve"> </w:t>
      </w:r>
      <w:r>
        <w:rPr>
          <w:color w:val="221F1F"/>
          <w:sz w:val="22"/>
        </w:rPr>
        <w:t>bölümlerini</w:t>
      </w:r>
      <w:r>
        <w:rPr>
          <w:color w:val="221F1F"/>
          <w:spacing w:val="-3"/>
          <w:sz w:val="22"/>
        </w:rPr>
        <w:t xml:space="preserve"> </w:t>
      </w:r>
      <w:r>
        <w:rPr>
          <w:color w:val="221F1F"/>
          <w:sz w:val="22"/>
        </w:rPr>
        <w:t>farklı</w:t>
      </w:r>
      <w:r>
        <w:rPr>
          <w:color w:val="221F1F"/>
          <w:spacing w:val="1"/>
          <w:sz w:val="22"/>
        </w:rPr>
        <w:t xml:space="preserve"> </w:t>
      </w:r>
      <w:r>
        <w:rPr>
          <w:color w:val="221F1F"/>
          <w:sz w:val="22"/>
        </w:rPr>
        <w:t>amaçlara</w:t>
      </w:r>
      <w:r>
        <w:rPr>
          <w:color w:val="221F1F"/>
          <w:spacing w:val="-1"/>
          <w:sz w:val="22"/>
        </w:rPr>
        <w:t xml:space="preserve"> </w:t>
      </w:r>
      <w:r>
        <w:rPr>
          <w:color w:val="221F1F"/>
          <w:sz w:val="22"/>
        </w:rPr>
        <w:t>uygun</w:t>
      </w:r>
      <w:r>
        <w:rPr>
          <w:color w:val="221F1F"/>
          <w:spacing w:val="1"/>
          <w:sz w:val="22"/>
        </w:rPr>
        <w:t xml:space="preserve"> </w:t>
      </w:r>
      <w:r>
        <w:rPr>
          <w:color w:val="221F1F"/>
          <w:sz w:val="22"/>
        </w:rPr>
        <w:t>olarak koordineli</w:t>
      </w:r>
      <w:r>
        <w:rPr>
          <w:color w:val="221F1F"/>
          <w:spacing w:val="-1"/>
          <w:sz w:val="22"/>
        </w:rPr>
        <w:t xml:space="preserve"> </w:t>
      </w:r>
      <w:r>
        <w:rPr>
          <w:color w:val="221F1F"/>
          <w:spacing w:val="-2"/>
          <w:sz w:val="22"/>
        </w:rPr>
        <w:t>kullanır.</w:t>
      </w:r>
    </w:p>
    <w:p w14:paraId="1C5AA4B6">
      <w:pPr>
        <w:pStyle w:val="7"/>
        <w:numPr>
          <w:ilvl w:val="0"/>
          <w:numId w:val="3"/>
        </w:numPr>
        <w:tabs>
          <w:tab w:val="left" w:pos="423"/>
        </w:tabs>
        <w:spacing w:before="41" w:after="0" w:line="240" w:lineRule="auto"/>
        <w:ind w:left="423" w:right="0" w:hanging="283"/>
        <w:jc w:val="left"/>
        <w:rPr>
          <w:rFonts w:ascii="Wingdings" w:hAnsi="Wingdings"/>
          <w:color w:val="AC86BC"/>
          <w:sz w:val="22"/>
        </w:rPr>
      </w:pPr>
      <w:r>
        <w:rPr>
          <w:color w:val="221F1F"/>
          <w:sz w:val="22"/>
        </w:rPr>
        <w:t>Nesne/varlıklara</w:t>
      </w:r>
      <w:r>
        <w:rPr>
          <w:color w:val="221F1F"/>
          <w:spacing w:val="23"/>
          <w:sz w:val="22"/>
        </w:rPr>
        <w:t xml:space="preserve"> </w:t>
      </w:r>
      <w:r>
        <w:rPr>
          <w:color w:val="221F1F"/>
          <w:sz w:val="22"/>
        </w:rPr>
        <w:t>göre</w:t>
      </w:r>
      <w:r>
        <w:rPr>
          <w:color w:val="221F1F"/>
          <w:spacing w:val="22"/>
          <w:sz w:val="22"/>
        </w:rPr>
        <w:t xml:space="preserve"> </w:t>
      </w:r>
      <w:r>
        <w:rPr>
          <w:color w:val="221F1F"/>
          <w:sz w:val="22"/>
        </w:rPr>
        <w:t>beden</w:t>
      </w:r>
      <w:r>
        <w:rPr>
          <w:color w:val="221F1F"/>
          <w:spacing w:val="25"/>
          <w:sz w:val="22"/>
        </w:rPr>
        <w:t xml:space="preserve"> </w:t>
      </w:r>
      <w:r>
        <w:rPr>
          <w:color w:val="221F1F"/>
          <w:sz w:val="22"/>
        </w:rPr>
        <w:t>pozisyonunu</w:t>
      </w:r>
      <w:r>
        <w:rPr>
          <w:color w:val="221F1F"/>
          <w:spacing w:val="22"/>
          <w:sz w:val="22"/>
        </w:rPr>
        <w:t xml:space="preserve"> </w:t>
      </w:r>
      <w:r>
        <w:rPr>
          <w:color w:val="221F1F"/>
          <w:spacing w:val="-2"/>
          <w:sz w:val="22"/>
        </w:rPr>
        <w:t>belirler.</w:t>
      </w:r>
    </w:p>
    <w:p w14:paraId="4C54C89A">
      <w:pPr>
        <w:pStyle w:val="7"/>
        <w:numPr>
          <w:ilvl w:val="0"/>
          <w:numId w:val="3"/>
        </w:numPr>
        <w:tabs>
          <w:tab w:val="left" w:pos="423"/>
        </w:tabs>
        <w:spacing w:before="26" w:after="0" w:line="240" w:lineRule="auto"/>
        <w:ind w:left="423" w:right="0" w:hanging="283"/>
        <w:jc w:val="left"/>
        <w:rPr>
          <w:rFonts w:ascii="Wingdings" w:hAnsi="Wingdings"/>
          <w:color w:val="AC86BC"/>
          <w:sz w:val="22"/>
        </w:rPr>
      </w:pPr>
      <w:r>
        <w:rPr>
          <w:color w:val="221F1F"/>
          <w:sz w:val="22"/>
        </w:rPr>
        <w:t>Bedeninin/beden</w:t>
      </w:r>
      <w:r>
        <w:rPr>
          <w:color w:val="221F1F"/>
          <w:spacing w:val="9"/>
          <w:sz w:val="22"/>
        </w:rPr>
        <w:t xml:space="preserve"> </w:t>
      </w:r>
      <w:r>
        <w:rPr>
          <w:color w:val="221F1F"/>
          <w:sz w:val="22"/>
        </w:rPr>
        <w:t>bölümlerinin</w:t>
      </w:r>
      <w:r>
        <w:rPr>
          <w:color w:val="221F1F"/>
          <w:spacing w:val="11"/>
          <w:sz w:val="22"/>
        </w:rPr>
        <w:t xml:space="preserve"> </w:t>
      </w:r>
      <w:r>
        <w:rPr>
          <w:color w:val="221F1F"/>
          <w:sz w:val="22"/>
        </w:rPr>
        <w:t>pozisyonunu</w:t>
      </w:r>
      <w:r>
        <w:rPr>
          <w:color w:val="221F1F"/>
          <w:spacing w:val="12"/>
          <w:sz w:val="22"/>
        </w:rPr>
        <w:t xml:space="preserve"> </w:t>
      </w:r>
      <w:r>
        <w:rPr>
          <w:color w:val="221F1F"/>
          <w:spacing w:val="-2"/>
          <w:sz w:val="22"/>
        </w:rPr>
        <w:t>açıklar.</w:t>
      </w:r>
    </w:p>
    <w:p w14:paraId="39D7A969">
      <w:pPr>
        <w:pStyle w:val="7"/>
        <w:numPr>
          <w:ilvl w:val="0"/>
          <w:numId w:val="3"/>
        </w:numPr>
        <w:tabs>
          <w:tab w:val="left" w:pos="431"/>
        </w:tabs>
        <w:spacing w:before="26" w:after="0" w:line="240" w:lineRule="auto"/>
        <w:ind w:left="431" w:right="0" w:hanging="291"/>
        <w:jc w:val="left"/>
        <w:rPr>
          <w:rFonts w:ascii="Wingdings" w:hAnsi="Wingdings"/>
          <w:color w:val="AC86BC"/>
          <w:sz w:val="22"/>
        </w:rPr>
      </w:pPr>
      <w:r>
        <w:rPr>
          <w:color w:val="221F1F"/>
          <w:sz w:val="22"/>
        </w:rPr>
        <w:t>Farklı</w:t>
      </w:r>
      <w:r>
        <w:rPr>
          <w:color w:val="221F1F"/>
          <w:spacing w:val="-15"/>
          <w:sz w:val="22"/>
        </w:rPr>
        <w:t xml:space="preserve"> </w:t>
      </w:r>
      <w:r>
        <w:rPr>
          <w:color w:val="221F1F"/>
          <w:sz w:val="22"/>
        </w:rPr>
        <w:t>duruş</w:t>
      </w:r>
      <w:r>
        <w:rPr>
          <w:color w:val="221F1F"/>
          <w:spacing w:val="-12"/>
          <w:sz w:val="22"/>
        </w:rPr>
        <w:t xml:space="preserve"> </w:t>
      </w:r>
      <w:r>
        <w:rPr>
          <w:color w:val="221F1F"/>
          <w:sz w:val="22"/>
        </w:rPr>
        <w:t>pozisyonları</w:t>
      </w:r>
      <w:r>
        <w:rPr>
          <w:color w:val="221F1F"/>
          <w:spacing w:val="-10"/>
          <w:sz w:val="22"/>
        </w:rPr>
        <w:t xml:space="preserve"> </w:t>
      </w:r>
      <w:r>
        <w:rPr>
          <w:color w:val="221F1F"/>
          <w:spacing w:val="-2"/>
          <w:sz w:val="22"/>
        </w:rPr>
        <w:t>sergiler.</w:t>
      </w:r>
    </w:p>
    <w:p w14:paraId="5A286406">
      <w:pPr>
        <w:spacing w:before="21"/>
        <w:ind w:left="140" w:right="4953" w:firstLine="0"/>
        <w:jc w:val="left"/>
        <w:rPr>
          <w:b/>
          <w:sz w:val="22"/>
        </w:rPr>
      </w:pPr>
      <w:r>
        <w:rPr>
          <w:b/>
          <w:color w:val="6F2F9F"/>
          <w:w w:val="90"/>
          <w:sz w:val="22"/>
        </w:rPr>
        <w:t>Kazanım 2.</w:t>
      </w:r>
      <w:r>
        <w:rPr>
          <w:b/>
          <w:color w:val="6F2F9F"/>
          <w:spacing w:val="-1"/>
          <w:w w:val="90"/>
          <w:sz w:val="22"/>
        </w:rPr>
        <w:t xml:space="preserve"> </w:t>
      </w:r>
      <w:r>
        <w:rPr>
          <w:b/>
          <w:color w:val="221F1F"/>
          <w:w w:val="90"/>
          <w:sz w:val="22"/>
        </w:rPr>
        <w:t xml:space="preserve">Büyük kaslarını koordineli kullanır. </w:t>
      </w:r>
      <w:r>
        <w:rPr>
          <w:b/>
          <w:color w:val="221F1F"/>
          <w:spacing w:val="-2"/>
          <w:sz w:val="22"/>
        </w:rPr>
        <w:t>Göstergeler</w:t>
      </w:r>
    </w:p>
    <w:p w14:paraId="302E264F">
      <w:pPr>
        <w:spacing w:after="0"/>
        <w:jc w:val="left"/>
        <w:rPr>
          <w:b/>
          <w:sz w:val="22"/>
        </w:rPr>
        <w:sectPr>
          <w:type w:val="continuous"/>
          <w:pgSz w:w="11910" w:h="16840"/>
          <w:pgMar w:top="900" w:right="1133" w:bottom="280" w:left="992" w:header="720" w:footer="720" w:gutter="0"/>
          <w:cols w:space="720" w:num="1"/>
        </w:sectPr>
      </w:pPr>
    </w:p>
    <w:p w14:paraId="3C677E1A">
      <w:pPr>
        <w:pStyle w:val="7"/>
        <w:numPr>
          <w:ilvl w:val="0"/>
          <w:numId w:val="3"/>
        </w:numPr>
        <w:tabs>
          <w:tab w:val="left" w:pos="423"/>
        </w:tabs>
        <w:spacing w:before="82" w:after="0" w:line="240" w:lineRule="auto"/>
        <w:ind w:left="423" w:right="0" w:hanging="283"/>
        <w:jc w:val="left"/>
        <w:rPr>
          <w:rFonts w:ascii="Wingdings" w:hAnsi="Wingdings"/>
          <w:color w:val="AC86BC"/>
          <w:sz w:val="22"/>
        </w:rPr>
      </w:pPr>
      <w:r>
        <w:rPr>
          <w:color w:val="221F1F"/>
          <w:sz w:val="22"/>
        </w:rPr>
        <w:t>Kol</w:t>
      </w:r>
      <w:r>
        <w:rPr>
          <w:color w:val="221F1F"/>
          <w:spacing w:val="-17"/>
          <w:sz w:val="22"/>
        </w:rPr>
        <w:t xml:space="preserve"> </w:t>
      </w:r>
      <w:r>
        <w:rPr>
          <w:color w:val="221F1F"/>
          <w:sz w:val="22"/>
        </w:rPr>
        <w:t>ve</w:t>
      </w:r>
      <w:r>
        <w:rPr>
          <w:color w:val="221F1F"/>
          <w:spacing w:val="-16"/>
          <w:sz w:val="22"/>
        </w:rPr>
        <w:t xml:space="preserve"> </w:t>
      </w:r>
      <w:r>
        <w:rPr>
          <w:color w:val="221F1F"/>
          <w:sz w:val="22"/>
        </w:rPr>
        <w:t>bacaklarını</w:t>
      </w:r>
      <w:r>
        <w:rPr>
          <w:color w:val="221F1F"/>
          <w:spacing w:val="-16"/>
          <w:sz w:val="22"/>
        </w:rPr>
        <w:t xml:space="preserve"> </w:t>
      </w:r>
      <w:r>
        <w:rPr>
          <w:color w:val="221F1F"/>
          <w:sz w:val="22"/>
        </w:rPr>
        <w:t>eş</w:t>
      </w:r>
      <w:r>
        <w:rPr>
          <w:color w:val="221F1F"/>
          <w:spacing w:val="-16"/>
          <w:sz w:val="22"/>
        </w:rPr>
        <w:t xml:space="preserve"> </w:t>
      </w:r>
      <w:r>
        <w:rPr>
          <w:color w:val="221F1F"/>
          <w:sz w:val="22"/>
        </w:rPr>
        <w:t>zamanlı</w:t>
      </w:r>
      <w:r>
        <w:rPr>
          <w:color w:val="221F1F"/>
          <w:spacing w:val="-13"/>
          <w:sz w:val="22"/>
        </w:rPr>
        <w:t xml:space="preserve"> </w:t>
      </w:r>
      <w:r>
        <w:rPr>
          <w:color w:val="221F1F"/>
          <w:sz w:val="22"/>
        </w:rPr>
        <w:t>hareket</w:t>
      </w:r>
      <w:r>
        <w:rPr>
          <w:color w:val="221F1F"/>
          <w:spacing w:val="-12"/>
          <w:sz w:val="22"/>
        </w:rPr>
        <w:t xml:space="preserve"> </w:t>
      </w:r>
      <w:r>
        <w:rPr>
          <w:color w:val="221F1F"/>
          <w:spacing w:val="-2"/>
          <w:sz w:val="22"/>
        </w:rPr>
        <w:t>ettirir.</w:t>
      </w:r>
    </w:p>
    <w:p w14:paraId="49526312">
      <w:pPr>
        <w:pStyle w:val="7"/>
        <w:numPr>
          <w:ilvl w:val="0"/>
          <w:numId w:val="3"/>
        </w:numPr>
        <w:tabs>
          <w:tab w:val="left" w:pos="423"/>
        </w:tabs>
        <w:spacing w:before="41" w:after="0" w:line="240" w:lineRule="auto"/>
        <w:ind w:left="423" w:right="0" w:hanging="283"/>
        <w:jc w:val="left"/>
        <w:rPr>
          <w:rFonts w:ascii="Wingdings" w:hAnsi="Wingdings"/>
          <w:color w:val="AC86BC"/>
          <w:sz w:val="22"/>
        </w:rPr>
      </w:pPr>
      <w:r>
        <w:rPr>
          <w:color w:val="221F1F"/>
          <w:sz w:val="22"/>
        </w:rPr>
        <w:t>Yönergelere</w:t>
      </w:r>
      <w:r>
        <w:rPr>
          <w:color w:val="221F1F"/>
          <w:spacing w:val="-13"/>
          <w:sz w:val="22"/>
        </w:rPr>
        <w:t xml:space="preserve"> </w:t>
      </w:r>
      <w:r>
        <w:rPr>
          <w:color w:val="221F1F"/>
          <w:sz w:val="22"/>
        </w:rPr>
        <w:t>uygun</w:t>
      </w:r>
      <w:r>
        <w:rPr>
          <w:color w:val="221F1F"/>
          <w:spacing w:val="-11"/>
          <w:sz w:val="22"/>
        </w:rPr>
        <w:t xml:space="preserve"> </w:t>
      </w:r>
      <w:r>
        <w:rPr>
          <w:color w:val="221F1F"/>
          <w:sz w:val="22"/>
        </w:rPr>
        <w:t>olarak</w:t>
      </w:r>
      <w:r>
        <w:rPr>
          <w:color w:val="221F1F"/>
          <w:spacing w:val="-13"/>
          <w:sz w:val="22"/>
        </w:rPr>
        <w:t xml:space="preserve"> </w:t>
      </w:r>
      <w:r>
        <w:rPr>
          <w:color w:val="221F1F"/>
          <w:sz w:val="22"/>
        </w:rPr>
        <w:t>farklı</w:t>
      </w:r>
      <w:r>
        <w:rPr>
          <w:color w:val="221F1F"/>
          <w:spacing w:val="-15"/>
          <w:sz w:val="22"/>
        </w:rPr>
        <w:t xml:space="preserve"> </w:t>
      </w:r>
      <w:r>
        <w:rPr>
          <w:color w:val="221F1F"/>
          <w:sz w:val="22"/>
        </w:rPr>
        <w:t>yönlere</w:t>
      </w:r>
      <w:r>
        <w:rPr>
          <w:color w:val="221F1F"/>
          <w:spacing w:val="-5"/>
          <w:sz w:val="22"/>
        </w:rPr>
        <w:t xml:space="preserve"> </w:t>
      </w:r>
      <w:r>
        <w:rPr>
          <w:color w:val="221F1F"/>
          <w:spacing w:val="-2"/>
          <w:sz w:val="22"/>
        </w:rPr>
        <w:t>uzanır.</w:t>
      </w:r>
    </w:p>
    <w:p w14:paraId="533B2E3B">
      <w:pPr>
        <w:spacing w:before="25"/>
        <w:ind w:left="140" w:right="0" w:firstLine="0"/>
        <w:jc w:val="left"/>
        <w:rPr>
          <w:b/>
          <w:sz w:val="22"/>
        </w:rPr>
      </w:pPr>
      <w:r>
        <w:rPr>
          <w:b/>
          <w:color w:val="6F2F9F"/>
          <w:w w:val="90"/>
          <w:sz w:val="22"/>
        </w:rPr>
        <w:t>Kazanım</w:t>
      </w:r>
      <w:r>
        <w:rPr>
          <w:b/>
          <w:color w:val="6F2F9F"/>
          <w:spacing w:val="20"/>
          <w:sz w:val="22"/>
        </w:rPr>
        <w:t xml:space="preserve"> </w:t>
      </w:r>
      <w:r>
        <w:rPr>
          <w:b/>
          <w:color w:val="6F2F9F"/>
          <w:w w:val="90"/>
          <w:sz w:val="22"/>
        </w:rPr>
        <w:t>16</w:t>
      </w:r>
      <w:r>
        <w:rPr>
          <w:b/>
          <w:color w:val="AC86BC"/>
          <w:w w:val="90"/>
          <w:sz w:val="22"/>
        </w:rPr>
        <w:t>.</w:t>
      </w:r>
      <w:r>
        <w:rPr>
          <w:b/>
          <w:color w:val="AC86BC"/>
          <w:spacing w:val="-8"/>
          <w:w w:val="90"/>
          <w:sz w:val="22"/>
        </w:rPr>
        <w:t xml:space="preserve"> </w:t>
      </w:r>
      <w:r>
        <w:rPr>
          <w:b/>
          <w:color w:val="221F1F"/>
          <w:w w:val="90"/>
          <w:sz w:val="22"/>
        </w:rPr>
        <w:t>Yeterli</w:t>
      </w:r>
      <w:r>
        <w:rPr>
          <w:b/>
          <w:color w:val="221F1F"/>
          <w:spacing w:val="15"/>
          <w:sz w:val="22"/>
        </w:rPr>
        <w:t xml:space="preserve"> </w:t>
      </w:r>
      <w:r>
        <w:rPr>
          <w:b/>
          <w:color w:val="221F1F"/>
          <w:w w:val="90"/>
          <w:sz w:val="22"/>
        </w:rPr>
        <w:t>ve</w:t>
      </w:r>
      <w:r>
        <w:rPr>
          <w:b/>
          <w:color w:val="221F1F"/>
          <w:spacing w:val="19"/>
          <w:sz w:val="22"/>
        </w:rPr>
        <w:t xml:space="preserve"> </w:t>
      </w:r>
      <w:r>
        <w:rPr>
          <w:b/>
          <w:color w:val="221F1F"/>
          <w:w w:val="90"/>
          <w:sz w:val="22"/>
        </w:rPr>
        <w:t>dengeli</w:t>
      </w:r>
      <w:r>
        <w:rPr>
          <w:b/>
          <w:color w:val="221F1F"/>
          <w:spacing w:val="16"/>
          <w:sz w:val="22"/>
        </w:rPr>
        <w:t xml:space="preserve"> </w:t>
      </w:r>
      <w:r>
        <w:rPr>
          <w:b/>
          <w:color w:val="221F1F"/>
          <w:spacing w:val="-2"/>
          <w:w w:val="90"/>
          <w:sz w:val="22"/>
        </w:rPr>
        <w:t>beslenir.</w:t>
      </w:r>
    </w:p>
    <w:p w14:paraId="35E4193F">
      <w:pPr>
        <w:spacing w:before="22"/>
        <w:ind w:left="140" w:right="0" w:firstLine="0"/>
        <w:jc w:val="left"/>
        <w:rPr>
          <w:b/>
          <w:sz w:val="22"/>
        </w:rPr>
      </w:pPr>
      <w:r>
        <w:rPr>
          <w:b/>
          <w:color w:val="221F1F"/>
          <w:spacing w:val="-2"/>
          <w:sz w:val="22"/>
        </w:rPr>
        <w:t>Göstergeler</w:t>
      </w:r>
    </w:p>
    <w:p w14:paraId="5856DCA5">
      <w:pPr>
        <w:pStyle w:val="7"/>
        <w:numPr>
          <w:ilvl w:val="0"/>
          <w:numId w:val="3"/>
        </w:numPr>
        <w:tabs>
          <w:tab w:val="left" w:pos="423"/>
        </w:tabs>
        <w:spacing w:before="50" w:after="0" w:line="240" w:lineRule="auto"/>
        <w:ind w:left="423" w:right="0" w:hanging="283"/>
        <w:jc w:val="left"/>
        <w:rPr>
          <w:rFonts w:ascii="Wingdings" w:hAnsi="Wingdings"/>
          <w:color w:val="AC86BC"/>
          <w:sz w:val="22"/>
        </w:rPr>
      </w:pPr>
      <w:r>
        <w:rPr>
          <w:color w:val="221F1F"/>
          <w:sz w:val="22"/>
        </w:rPr>
        <w:t>Besinleri</w:t>
      </w:r>
      <w:r>
        <w:rPr>
          <w:color w:val="221F1F"/>
          <w:spacing w:val="-7"/>
          <w:sz w:val="22"/>
        </w:rPr>
        <w:t xml:space="preserve"> </w:t>
      </w:r>
      <w:r>
        <w:rPr>
          <w:color w:val="221F1F"/>
          <w:sz w:val="22"/>
        </w:rPr>
        <w:t>yeterli</w:t>
      </w:r>
      <w:r>
        <w:rPr>
          <w:color w:val="221F1F"/>
          <w:spacing w:val="-7"/>
          <w:sz w:val="22"/>
        </w:rPr>
        <w:t xml:space="preserve"> </w:t>
      </w:r>
      <w:r>
        <w:rPr>
          <w:color w:val="221F1F"/>
          <w:sz w:val="22"/>
        </w:rPr>
        <w:t>miktarda</w:t>
      </w:r>
      <w:r>
        <w:rPr>
          <w:color w:val="221F1F"/>
          <w:spacing w:val="-2"/>
          <w:sz w:val="22"/>
        </w:rPr>
        <w:t xml:space="preserve"> yer/içer.</w:t>
      </w:r>
    </w:p>
    <w:p w14:paraId="6E3BB629">
      <w:pPr>
        <w:pStyle w:val="7"/>
        <w:numPr>
          <w:ilvl w:val="0"/>
          <w:numId w:val="3"/>
        </w:numPr>
        <w:tabs>
          <w:tab w:val="left" w:pos="423"/>
        </w:tabs>
        <w:spacing w:before="41" w:after="0" w:line="240" w:lineRule="auto"/>
        <w:ind w:left="423" w:right="0" w:hanging="283"/>
        <w:jc w:val="left"/>
        <w:rPr>
          <w:rFonts w:ascii="Wingdings" w:hAnsi="Wingdings"/>
          <w:color w:val="AC86BC"/>
          <w:sz w:val="22"/>
        </w:rPr>
      </w:pPr>
      <w:r>
        <w:rPr>
          <w:color w:val="221F1F"/>
          <w:sz w:val="22"/>
        </w:rPr>
        <w:t>Acıktığını/susadığını</w:t>
      </w:r>
      <w:r>
        <w:rPr>
          <w:color w:val="221F1F"/>
          <w:spacing w:val="-1"/>
          <w:sz w:val="22"/>
        </w:rPr>
        <w:t xml:space="preserve"> </w:t>
      </w:r>
      <w:r>
        <w:rPr>
          <w:color w:val="221F1F"/>
          <w:spacing w:val="-2"/>
          <w:sz w:val="22"/>
        </w:rPr>
        <w:t>söyler.</w:t>
      </w:r>
    </w:p>
    <w:p w14:paraId="7535AD72">
      <w:pPr>
        <w:pStyle w:val="7"/>
        <w:numPr>
          <w:ilvl w:val="0"/>
          <w:numId w:val="3"/>
        </w:numPr>
        <w:tabs>
          <w:tab w:val="left" w:pos="423"/>
        </w:tabs>
        <w:spacing w:before="13" w:after="0" w:line="240" w:lineRule="auto"/>
        <w:ind w:left="423" w:right="0" w:hanging="283"/>
        <w:jc w:val="left"/>
        <w:rPr>
          <w:rFonts w:ascii="Wingdings" w:hAnsi="Wingdings"/>
          <w:color w:val="AC86BC"/>
          <w:sz w:val="22"/>
        </w:rPr>
      </w:pPr>
      <w:r>
        <w:rPr>
          <w:color w:val="221F1F"/>
          <w:sz w:val="22"/>
        </w:rPr>
        <w:t>Öğün</w:t>
      </w:r>
      <w:r>
        <w:rPr>
          <w:color w:val="221F1F"/>
          <w:spacing w:val="-3"/>
          <w:sz w:val="22"/>
        </w:rPr>
        <w:t xml:space="preserve"> </w:t>
      </w:r>
      <w:r>
        <w:rPr>
          <w:color w:val="221F1F"/>
          <w:sz w:val="22"/>
        </w:rPr>
        <w:t>zamanlarında</w:t>
      </w:r>
      <w:r>
        <w:rPr>
          <w:color w:val="221F1F"/>
          <w:spacing w:val="1"/>
          <w:sz w:val="22"/>
        </w:rPr>
        <w:t xml:space="preserve"> </w:t>
      </w:r>
      <w:r>
        <w:rPr>
          <w:color w:val="221F1F"/>
          <w:sz w:val="22"/>
        </w:rPr>
        <w:t>beslenmeye</w:t>
      </w:r>
      <w:r>
        <w:rPr>
          <w:color w:val="221F1F"/>
          <w:spacing w:val="-4"/>
          <w:sz w:val="22"/>
        </w:rPr>
        <w:t xml:space="preserve"> </w:t>
      </w:r>
      <w:r>
        <w:rPr>
          <w:color w:val="221F1F"/>
          <w:sz w:val="22"/>
        </w:rPr>
        <w:t>özen</w:t>
      </w:r>
      <w:r>
        <w:rPr>
          <w:color w:val="221F1F"/>
          <w:spacing w:val="-2"/>
          <w:sz w:val="22"/>
        </w:rPr>
        <w:t xml:space="preserve"> gösterir.</w:t>
      </w:r>
    </w:p>
    <w:p w14:paraId="6BB0D06A">
      <w:pPr>
        <w:pStyle w:val="7"/>
        <w:numPr>
          <w:ilvl w:val="0"/>
          <w:numId w:val="3"/>
        </w:numPr>
        <w:tabs>
          <w:tab w:val="left" w:pos="423"/>
        </w:tabs>
        <w:spacing w:before="18" w:after="0" w:line="240" w:lineRule="auto"/>
        <w:ind w:left="423" w:right="0" w:hanging="283"/>
        <w:jc w:val="left"/>
        <w:rPr>
          <w:rFonts w:ascii="Wingdings" w:hAnsi="Wingdings"/>
          <w:color w:val="AC86BC"/>
          <w:sz w:val="22"/>
        </w:rPr>
      </w:pPr>
      <w:r>
        <w:rPr>
          <w:color w:val="221F1F"/>
          <w:sz w:val="22"/>
        </w:rPr>
        <w:t>Yeni</w:t>
      </w:r>
      <w:r>
        <w:rPr>
          <w:color w:val="221F1F"/>
          <w:spacing w:val="-14"/>
          <w:sz w:val="22"/>
        </w:rPr>
        <w:t xml:space="preserve"> </w:t>
      </w:r>
      <w:r>
        <w:rPr>
          <w:color w:val="221F1F"/>
          <w:sz w:val="22"/>
        </w:rPr>
        <w:t>tatları</w:t>
      </w:r>
      <w:r>
        <w:rPr>
          <w:color w:val="221F1F"/>
          <w:spacing w:val="-10"/>
          <w:sz w:val="22"/>
        </w:rPr>
        <w:t xml:space="preserve"> </w:t>
      </w:r>
      <w:r>
        <w:rPr>
          <w:color w:val="221F1F"/>
          <w:spacing w:val="-2"/>
          <w:sz w:val="22"/>
        </w:rPr>
        <w:t>dener.</w:t>
      </w:r>
    </w:p>
    <w:p w14:paraId="7D207678">
      <w:pPr>
        <w:pStyle w:val="7"/>
        <w:numPr>
          <w:ilvl w:val="0"/>
          <w:numId w:val="3"/>
        </w:numPr>
        <w:tabs>
          <w:tab w:val="left" w:pos="423"/>
        </w:tabs>
        <w:spacing w:before="22" w:after="0" w:line="240" w:lineRule="auto"/>
        <w:ind w:left="423" w:right="0" w:hanging="283"/>
        <w:jc w:val="left"/>
        <w:rPr>
          <w:rFonts w:ascii="Wingdings" w:hAnsi="Wingdings"/>
          <w:color w:val="AC86BC"/>
          <w:sz w:val="22"/>
        </w:rPr>
      </w:pPr>
      <w:r>
        <w:rPr>
          <w:color w:val="221F1F"/>
          <w:sz w:val="22"/>
        </w:rPr>
        <w:t>Sağlıklı</w:t>
      </w:r>
      <w:r>
        <w:rPr>
          <w:color w:val="221F1F"/>
          <w:spacing w:val="-5"/>
          <w:sz w:val="22"/>
        </w:rPr>
        <w:t xml:space="preserve"> </w:t>
      </w:r>
      <w:r>
        <w:rPr>
          <w:color w:val="221F1F"/>
          <w:sz w:val="22"/>
        </w:rPr>
        <w:t>besinleri</w:t>
      </w:r>
      <w:r>
        <w:rPr>
          <w:color w:val="221F1F"/>
          <w:spacing w:val="-5"/>
          <w:sz w:val="22"/>
        </w:rPr>
        <w:t xml:space="preserve"> </w:t>
      </w:r>
      <w:r>
        <w:rPr>
          <w:color w:val="221F1F"/>
          <w:sz w:val="22"/>
        </w:rPr>
        <w:t>yemeye/içmeye</w:t>
      </w:r>
      <w:r>
        <w:rPr>
          <w:color w:val="221F1F"/>
          <w:spacing w:val="-8"/>
          <w:sz w:val="22"/>
        </w:rPr>
        <w:t xml:space="preserve"> </w:t>
      </w:r>
      <w:r>
        <w:rPr>
          <w:color w:val="221F1F"/>
          <w:sz w:val="22"/>
        </w:rPr>
        <w:t>özen</w:t>
      </w:r>
      <w:r>
        <w:rPr>
          <w:color w:val="221F1F"/>
          <w:spacing w:val="-6"/>
          <w:sz w:val="22"/>
        </w:rPr>
        <w:t xml:space="preserve"> </w:t>
      </w:r>
      <w:r>
        <w:rPr>
          <w:color w:val="221F1F"/>
          <w:spacing w:val="-2"/>
          <w:sz w:val="22"/>
        </w:rPr>
        <w:t>gösterir.</w:t>
      </w:r>
    </w:p>
    <w:p w14:paraId="4BB3F78C">
      <w:pPr>
        <w:pStyle w:val="7"/>
        <w:numPr>
          <w:ilvl w:val="0"/>
          <w:numId w:val="3"/>
        </w:numPr>
        <w:tabs>
          <w:tab w:val="left" w:pos="423"/>
        </w:tabs>
        <w:spacing w:before="45" w:after="0" w:line="240" w:lineRule="auto"/>
        <w:ind w:left="423" w:right="0" w:hanging="283"/>
        <w:jc w:val="left"/>
        <w:rPr>
          <w:rFonts w:ascii="Wingdings" w:hAnsi="Wingdings"/>
          <w:color w:val="AC86BC"/>
          <w:sz w:val="22"/>
        </w:rPr>
      </w:pPr>
      <w:r>
        <w:rPr>
          <w:color w:val="221F1F"/>
          <w:sz w:val="22"/>
        </w:rPr>
        <w:t>Beslenme</w:t>
      </w:r>
      <w:r>
        <w:rPr>
          <w:color w:val="221F1F"/>
          <w:spacing w:val="-16"/>
          <w:sz w:val="22"/>
        </w:rPr>
        <w:t xml:space="preserve"> </w:t>
      </w:r>
      <w:r>
        <w:rPr>
          <w:color w:val="221F1F"/>
          <w:sz w:val="22"/>
        </w:rPr>
        <w:t>sırasında</w:t>
      </w:r>
      <w:r>
        <w:rPr>
          <w:color w:val="221F1F"/>
          <w:spacing w:val="-12"/>
          <w:sz w:val="22"/>
        </w:rPr>
        <w:t xml:space="preserve"> </w:t>
      </w:r>
      <w:r>
        <w:rPr>
          <w:color w:val="221F1F"/>
          <w:sz w:val="22"/>
        </w:rPr>
        <w:t>uygun</w:t>
      </w:r>
      <w:r>
        <w:rPr>
          <w:color w:val="221F1F"/>
          <w:spacing w:val="-14"/>
          <w:sz w:val="22"/>
        </w:rPr>
        <w:t xml:space="preserve"> </w:t>
      </w:r>
      <w:r>
        <w:rPr>
          <w:color w:val="221F1F"/>
          <w:sz w:val="22"/>
        </w:rPr>
        <w:t>araç</w:t>
      </w:r>
      <w:r>
        <w:rPr>
          <w:color w:val="221F1F"/>
          <w:spacing w:val="-13"/>
          <w:sz w:val="22"/>
        </w:rPr>
        <w:t xml:space="preserve"> </w:t>
      </w:r>
      <w:r>
        <w:rPr>
          <w:color w:val="221F1F"/>
          <w:sz w:val="22"/>
        </w:rPr>
        <w:t>gereçleri</w:t>
      </w:r>
      <w:r>
        <w:rPr>
          <w:color w:val="221F1F"/>
          <w:spacing w:val="-13"/>
          <w:sz w:val="22"/>
        </w:rPr>
        <w:t xml:space="preserve"> </w:t>
      </w:r>
      <w:r>
        <w:rPr>
          <w:color w:val="221F1F"/>
          <w:spacing w:val="-2"/>
          <w:sz w:val="22"/>
        </w:rPr>
        <w:t>kullanır.</w:t>
      </w:r>
    </w:p>
    <w:p w14:paraId="5147B20B">
      <w:pPr>
        <w:spacing w:before="113" w:line="288" w:lineRule="auto"/>
        <w:ind w:left="140" w:right="3449" w:firstLine="0"/>
        <w:jc w:val="left"/>
        <w:rPr>
          <w:b/>
          <w:sz w:val="22"/>
        </w:rPr>
      </w:pPr>
      <w:r>
        <w:rPr>
          <w:b/>
          <w:color w:val="6F2F9F"/>
          <w:spacing w:val="-4"/>
          <w:sz w:val="22"/>
        </w:rPr>
        <w:t>Kazanım</w:t>
      </w:r>
      <w:r>
        <w:rPr>
          <w:b/>
          <w:color w:val="6F2F9F"/>
          <w:spacing w:val="-20"/>
          <w:sz w:val="22"/>
        </w:rPr>
        <w:t xml:space="preserve"> </w:t>
      </w:r>
      <w:r>
        <w:rPr>
          <w:b/>
          <w:color w:val="6F2F9F"/>
          <w:spacing w:val="-4"/>
          <w:sz w:val="22"/>
        </w:rPr>
        <w:t>22.</w:t>
      </w:r>
      <w:r>
        <w:rPr>
          <w:b/>
          <w:color w:val="6F2F9F"/>
          <w:spacing w:val="-20"/>
          <w:sz w:val="22"/>
        </w:rPr>
        <w:t xml:space="preserve"> </w:t>
      </w:r>
      <w:r>
        <w:rPr>
          <w:b/>
          <w:color w:val="221F1F"/>
          <w:spacing w:val="-4"/>
          <w:sz w:val="22"/>
        </w:rPr>
        <w:t>Sağlıklı</w:t>
      </w:r>
      <w:r>
        <w:rPr>
          <w:b/>
          <w:color w:val="221F1F"/>
          <w:spacing w:val="-20"/>
          <w:sz w:val="22"/>
        </w:rPr>
        <w:t xml:space="preserve"> </w:t>
      </w:r>
      <w:r>
        <w:rPr>
          <w:b/>
          <w:color w:val="221F1F"/>
          <w:spacing w:val="-4"/>
          <w:sz w:val="22"/>
        </w:rPr>
        <w:t>olmak</w:t>
      </w:r>
      <w:r>
        <w:rPr>
          <w:b/>
          <w:color w:val="221F1F"/>
          <w:spacing w:val="-19"/>
          <w:sz w:val="22"/>
        </w:rPr>
        <w:t xml:space="preserve"> </w:t>
      </w:r>
      <w:r>
        <w:rPr>
          <w:b/>
          <w:color w:val="221F1F"/>
          <w:spacing w:val="-4"/>
          <w:sz w:val="22"/>
        </w:rPr>
        <w:t>için</w:t>
      </w:r>
      <w:r>
        <w:rPr>
          <w:b/>
          <w:color w:val="221F1F"/>
          <w:spacing w:val="-18"/>
          <w:sz w:val="22"/>
        </w:rPr>
        <w:t xml:space="preserve"> </w:t>
      </w:r>
      <w:r>
        <w:rPr>
          <w:b/>
          <w:color w:val="221F1F"/>
          <w:spacing w:val="-4"/>
          <w:sz w:val="22"/>
        </w:rPr>
        <w:t>gerekli</w:t>
      </w:r>
      <w:r>
        <w:rPr>
          <w:b/>
          <w:color w:val="221F1F"/>
          <w:spacing w:val="-20"/>
          <w:sz w:val="22"/>
        </w:rPr>
        <w:t xml:space="preserve"> </w:t>
      </w:r>
      <w:r>
        <w:rPr>
          <w:b/>
          <w:color w:val="221F1F"/>
          <w:spacing w:val="-4"/>
          <w:sz w:val="22"/>
        </w:rPr>
        <w:t>önlemleri</w:t>
      </w:r>
      <w:r>
        <w:rPr>
          <w:b/>
          <w:color w:val="221F1F"/>
          <w:spacing w:val="-20"/>
          <w:sz w:val="22"/>
        </w:rPr>
        <w:t xml:space="preserve"> </w:t>
      </w:r>
      <w:r>
        <w:rPr>
          <w:b/>
          <w:color w:val="221F1F"/>
          <w:spacing w:val="-4"/>
          <w:sz w:val="22"/>
        </w:rPr>
        <w:t xml:space="preserve">alır. </w:t>
      </w:r>
      <w:r>
        <w:rPr>
          <w:b/>
          <w:color w:val="221F1F"/>
          <w:spacing w:val="-2"/>
          <w:sz w:val="22"/>
        </w:rPr>
        <w:t>Göstergeler</w:t>
      </w:r>
    </w:p>
    <w:p w14:paraId="0334880A">
      <w:pPr>
        <w:pStyle w:val="7"/>
        <w:numPr>
          <w:ilvl w:val="0"/>
          <w:numId w:val="3"/>
        </w:numPr>
        <w:tabs>
          <w:tab w:val="left" w:pos="423"/>
        </w:tabs>
        <w:spacing w:before="0" w:after="0" w:line="271" w:lineRule="exact"/>
        <w:ind w:left="423" w:right="0" w:hanging="283"/>
        <w:jc w:val="left"/>
        <w:rPr>
          <w:rFonts w:ascii="Wingdings" w:hAnsi="Wingdings"/>
          <w:color w:val="AC86BC"/>
          <w:sz w:val="22"/>
        </w:rPr>
      </w:pPr>
      <w:r>
        <w:rPr>
          <w:color w:val="221F1F"/>
          <w:sz w:val="22"/>
        </w:rPr>
        <w:t>Sağlıklı</w:t>
      </w:r>
      <w:r>
        <w:rPr>
          <w:color w:val="221F1F"/>
          <w:spacing w:val="2"/>
          <w:sz w:val="22"/>
        </w:rPr>
        <w:t xml:space="preserve"> </w:t>
      </w:r>
      <w:r>
        <w:rPr>
          <w:color w:val="221F1F"/>
          <w:sz w:val="22"/>
        </w:rPr>
        <w:t>olmak</w:t>
      </w:r>
      <w:r>
        <w:rPr>
          <w:color w:val="221F1F"/>
          <w:spacing w:val="3"/>
          <w:sz w:val="22"/>
        </w:rPr>
        <w:t xml:space="preserve"> </w:t>
      </w:r>
      <w:r>
        <w:rPr>
          <w:color w:val="221F1F"/>
          <w:sz w:val="22"/>
        </w:rPr>
        <w:t>için</w:t>
      </w:r>
      <w:r>
        <w:rPr>
          <w:color w:val="221F1F"/>
          <w:spacing w:val="3"/>
          <w:sz w:val="22"/>
        </w:rPr>
        <w:t xml:space="preserve"> </w:t>
      </w:r>
      <w:r>
        <w:rPr>
          <w:color w:val="221F1F"/>
          <w:sz w:val="22"/>
        </w:rPr>
        <w:t>yapılması</w:t>
      </w:r>
      <w:r>
        <w:rPr>
          <w:color w:val="221F1F"/>
          <w:spacing w:val="3"/>
          <w:sz w:val="22"/>
        </w:rPr>
        <w:t xml:space="preserve"> </w:t>
      </w:r>
      <w:r>
        <w:rPr>
          <w:color w:val="221F1F"/>
          <w:sz w:val="22"/>
        </w:rPr>
        <w:t>gerekenlerin önemini</w:t>
      </w:r>
      <w:r>
        <w:rPr>
          <w:color w:val="221F1F"/>
          <w:spacing w:val="-2"/>
          <w:sz w:val="22"/>
        </w:rPr>
        <w:t xml:space="preserve"> açıklar.</w:t>
      </w:r>
    </w:p>
    <w:p w14:paraId="1DD807B6">
      <w:pPr>
        <w:pStyle w:val="7"/>
        <w:numPr>
          <w:ilvl w:val="0"/>
          <w:numId w:val="3"/>
        </w:numPr>
        <w:tabs>
          <w:tab w:val="left" w:pos="423"/>
        </w:tabs>
        <w:spacing w:before="42" w:after="0" w:line="240" w:lineRule="auto"/>
        <w:ind w:left="423" w:right="0" w:hanging="283"/>
        <w:jc w:val="left"/>
        <w:rPr>
          <w:rFonts w:ascii="Wingdings" w:hAnsi="Wingdings"/>
          <w:color w:val="AC86BC"/>
          <w:sz w:val="22"/>
        </w:rPr>
      </w:pPr>
      <w:r>
        <w:rPr>
          <w:color w:val="221F1F"/>
          <w:sz w:val="22"/>
        </w:rPr>
        <w:t>Sağlığı</w:t>
      </w:r>
      <w:r>
        <w:rPr>
          <w:color w:val="221F1F"/>
          <w:spacing w:val="-15"/>
          <w:sz w:val="22"/>
        </w:rPr>
        <w:t xml:space="preserve"> </w:t>
      </w:r>
      <w:r>
        <w:rPr>
          <w:color w:val="221F1F"/>
          <w:sz w:val="22"/>
        </w:rPr>
        <w:t>etkileyen</w:t>
      </w:r>
      <w:r>
        <w:rPr>
          <w:color w:val="221F1F"/>
          <w:spacing w:val="-11"/>
          <w:sz w:val="22"/>
        </w:rPr>
        <w:t xml:space="preserve"> </w:t>
      </w:r>
      <w:r>
        <w:rPr>
          <w:color w:val="221F1F"/>
          <w:sz w:val="22"/>
        </w:rPr>
        <w:t>bireysel</w:t>
      </w:r>
      <w:r>
        <w:rPr>
          <w:color w:val="221F1F"/>
          <w:spacing w:val="-12"/>
          <w:sz w:val="22"/>
        </w:rPr>
        <w:t xml:space="preserve"> </w:t>
      </w:r>
      <w:r>
        <w:rPr>
          <w:color w:val="221F1F"/>
          <w:sz w:val="22"/>
        </w:rPr>
        <w:t>riskleri</w:t>
      </w:r>
      <w:r>
        <w:rPr>
          <w:color w:val="221F1F"/>
          <w:spacing w:val="-9"/>
          <w:sz w:val="22"/>
        </w:rPr>
        <w:t xml:space="preserve"> </w:t>
      </w:r>
      <w:r>
        <w:rPr>
          <w:color w:val="221F1F"/>
          <w:spacing w:val="-2"/>
          <w:sz w:val="22"/>
        </w:rPr>
        <w:t>söyler.</w:t>
      </w:r>
    </w:p>
    <w:p w14:paraId="78AF1AE0">
      <w:pPr>
        <w:pStyle w:val="7"/>
        <w:numPr>
          <w:ilvl w:val="0"/>
          <w:numId w:val="3"/>
        </w:numPr>
        <w:tabs>
          <w:tab w:val="left" w:pos="423"/>
        </w:tabs>
        <w:spacing w:before="14" w:after="0" w:line="240" w:lineRule="auto"/>
        <w:ind w:left="423" w:right="0" w:hanging="283"/>
        <w:jc w:val="left"/>
        <w:rPr>
          <w:rFonts w:ascii="Wingdings" w:hAnsi="Wingdings"/>
          <w:color w:val="AC86BC"/>
          <w:sz w:val="22"/>
        </w:rPr>
      </w:pPr>
      <w:r>
        <w:rPr>
          <w:color w:val="221F1F"/>
          <w:sz w:val="22"/>
        </w:rPr>
        <w:t>Sağlığı</w:t>
      </w:r>
      <w:r>
        <w:rPr>
          <w:color w:val="221F1F"/>
          <w:spacing w:val="-9"/>
          <w:sz w:val="22"/>
        </w:rPr>
        <w:t xml:space="preserve"> </w:t>
      </w:r>
      <w:r>
        <w:rPr>
          <w:color w:val="221F1F"/>
          <w:sz w:val="22"/>
        </w:rPr>
        <w:t>etkileyen</w:t>
      </w:r>
      <w:r>
        <w:rPr>
          <w:color w:val="221F1F"/>
          <w:spacing w:val="-2"/>
          <w:sz w:val="22"/>
        </w:rPr>
        <w:t xml:space="preserve"> </w:t>
      </w:r>
      <w:r>
        <w:rPr>
          <w:color w:val="221F1F"/>
          <w:sz w:val="22"/>
        </w:rPr>
        <w:t>çevresel</w:t>
      </w:r>
      <w:r>
        <w:rPr>
          <w:color w:val="221F1F"/>
          <w:spacing w:val="-1"/>
          <w:sz w:val="22"/>
        </w:rPr>
        <w:t xml:space="preserve"> </w:t>
      </w:r>
      <w:r>
        <w:rPr>
          <w:color w:val="221F1F"/>
          <w:sz w:val="22"/>
        </w:rPr>
        <w:t>riskleri</w:t>
      </w:r>
      <w:r>
        <w:rPr>
          <w:color w:val="221F1F"/>
          <w:spacing w:val="-8"/>
          <w:sz w:val="22"/>
        </w:rPr>
        <w:t xml:space="preserve"> </w:t>
      </w:r>
      <w:r>
        <w:rPr>
          <w:color w:val="221F1F"/>
          <w:spacing w:val="-2"/>
          <w:sz w:val="22"/>
        </w:rPr>
        <w:t>söyler.</w:t>
      </w:r>
    </w:p>
    <w:p w14:paraId="183C9EF6">
      <w:pPr>
        <w:pStyle w:val="7"/>
        <w:numPr>
          <w:ilvl w:val="0"/>
          <w:numId w:val="3"/>
        </w:numPr>
        <w:tabs>
          <w:tab w:val="left" w:pos="423"/>
        </w:tabs>
        <w:spacing w:before="53" w:after="0" w:line="240" w:lineRule="auto"/>
        <w:ind w:left="423" w:right="0" w:hanging="283"/>
        <w:jc w:val="left"/>
        <w:rPr>
          <w:rFonts w:ascii="Wingdings" w:hAnsi="Wingdings"/>
          <w:color w:val="AC86BC"/>
          <w:sz w:val="22"/>
        </w:rPr>
      </w:pPr>
      <w:r>
        <w:rPr>
          <w:color w:val="221F1F"/>
          <w:sz w:val="22"/>
        </w:rPr>
        <w:t>Sağlığın</w:t>
      </w:r>
      <w:r>
        <w:rPr>
          <w:color w:val="221F1F"/>
          <w:spacing w:val="15"/>
          <w:sz w:val="22"/>
        </w:rPr>
        <w:t xml:space="preserve"> </w:t>
      </w:r>
      <w:r>
        <w:rPr>
          <w:color w:val="221F1F"/>
          <w:sz w:val="22"/>
        </w:rPr>
        <w:t>önemli</w:t>
      </w:r>
      <w:r>
        <w:rPr>
          <w:color w:val="221F1F"/>
          <w:spacing w:val="11"/>
          <w:sz w:val="22"/>
        </w:rPr>
        <w:t xml:space="preserve"> </w:t>
      </w:r>
      <w:r>
        <w:rPr>
          <w:color w:val="221F1F"/>
          <w:sz w:val="22"/>
        </w:rPr>
        <w:t>bir</w:t>
      </w:r>
      <w:r>
        <w:rPr>
          <w:color w:val="221F1F"/>
          <w:spacing w:val="12"/>
          <w:sz w:val="22"/>
        </w:rPr>
        <w:t xml:space="preserve"> </w:t>
      </w:r>
      <w:r>
        <w:rPr>
          <w:color w:val="221F1F"/>
          <w:sz w:val="22"/>
        </w:rPr>
        <w:t>değer</w:t>
      </w:r>
      <w:r>
        <w:rPr>
          <w:color w:val="221F1F"/>
          <w:spacing w:val="13"/>
          <w:sz w:val="22"/>
        </w:rPr>
        <w:t xml:space="preserve"> </w:t>
      </w:r>
      <w:r>
        <w:rPr>
          <w:color w:val="221F1F"/>
          <w:sz w:val="22"/>
        </w:rPr>
        <w:t>olduğunu</w:t>
      </w:r>
      <w:r>
        <w:rPr>
          <w:color w:val="221F1F"/>
          <w:spacing w:val="17"/>
          <w:sz w:val="22"/>
        </w:rPr>
        <w:t xml:space="preserve"> </w:t>
      </w:r>
      <w:r>
        <w:rPr>
          <w:color w:val="221F1F"/>
          <w:spacing w:val="-2"/>
          <w:sz w:val="22"/>
        </w:rPr>
        <w:t>söyler.</w:t>
      </w:r>
    </w:p>
    <w:p w14:paraId="56AC6480">
      <w:pPr>
        <w:spacing w:before="46"/>
        <w:ind w:left="140" w:right="0" w:firstLine="0"/>
        <w:jc w:val="left"/>
        <w:rPr>
          <w:b/>
          <w:sz w:val="22"/>
        </w:rPr>
      </w:pPr>
      <w:r>
        <w:rPr>
          <w:b/>
          <w:color w:val="0077D0"/>
          <w:sz w:val="22"/>
        </w:rPr>
        <w:t>SOSYAL</w:t>
      </w:r>
      <w:r>
        <w:rPr>
          <w:b/>
          <w:color w:val="0077D0"/>
          <w:spacing w:val="-6"/>
          <w:sz w:val="22"/>
        </w:rPr>
        <w:t xml:space="preserve"> </w:t>
      </w:r>
      <w:r>
        <w:rPr>
          <w:b/>
          <w:color w:val="0077D0"/>
          <w:sz w:val="22"/>
        </w:rPr>
        <w:t>DUYGUSAL</w:t>
      </w:r>
      <w:r>
        <w:rPr>
          <w:b/>
          <w:color w:val="0077D0"/>
          <w:spacing w:val="-6"/>
          <w:sz w:val="22"/>
        </w:rPr>
        <w:t xml:space="preserve"> </w:t>
      </w:r>
      <w:r>
        <w:rPr>
          <w:b/>
          <w:color w:val="0077D0"/>
          <w:sz w:val="22"/>
        </w:rPr>
        <w:t>GELİŞİM</w:t>
      </w:r>
      <w:r>
        <w:rPr>
          <w:b/>
          <w:color w:val="0077D0"/>
          <w:spacing w:val="-3"/>
          <w:sz w:val="22"/>
        </w:rPr>
        <w:t xml:space="preserve"> </w:t>
      </w:r>
      <w:r>
        <w:rPr>
          <w:b/>
          <w:color w:val="0077D0"/>
          <w:sz w:val="22"/>
        </w:rPr>
        <w:t>ve</w:t>
      </w:r>
      <w:r>
        <w:rPr>
          <w:b/>
          <w:color w:val="0077D0"/>
          <w:spacing w:val="-4"/>
          <w:sz w:val="22"/>
        </w:rPr>
        <w:t xml:space="preserve"> </w:t>
      </w:r>
      <w:r>
        <w:rPr>
          <w:b/>
          <w:color w:val="0077D0"/>
          <w:spacing w:val="-2"/>
          <w:sz w:val="22"/>
        </w:rPr>
        <w:t>DEĞERLER</w:t>
      </w:r>
    </w:p>
    <w:p w14:paraId="3453145F">
      <w:pPr>
        <w:spacing w:before="85"/>
        <w:ind w:left="140" w:right="0" w:firstLine="0"/>
        <w:jc w:val="left"/>
        <w:rPr>
          <w:b/>
          <w:sz w:val="22"/>
        </w:rPr>
      </w:pPr>
      <w:r>
        <w:rPr>
          <w:b/>
          <w:color w:val="006FC0"/>
          <w:w w:val="90"/>
          <w:sz w:val="22"/>
        </w:rPr>
        <w:t>Kazanım</w:t>
      </w:r>
      <w:r>
        <w:rPr>
          <w:b/>
          <w:color w:val="006FC0"/>
          <w:spacing w:val="19"/>
          <w:sz w:val="22"/>
        </w:rPr>
        <w:t xml:space="preserve"> </w:t>
      </w:r>
      <w:r>
        <w:rPr>
          <w:b/>
          <w:color w:val="006FC0"/>
          <w:w w:val="90"/>
          <w:sz w:val="22"/>
        </w:rPr>
        <w:t>17.</w:t>
      </w:r>
      <w:r>
        <w:rPr>
          <w:b/>
          <w:color w:val="221F1F"/>
          <w:w w:val="90"/>
          <w:sz w:val="22"/>
        </w:rPr>
        <w:t>Geri</w:t>
      </w:r>
      <w:r>
        <w:rPr>
          <w:b/>
          <w:color w:val="221F1F"/>
          <w:spacing w:val="-6"/>
          <w:sz w:val="22"/>
        </w:rPr>
        <w:t xml:space="preserve"> </w:t>
      </w:r>
      <w:r>
        <w:rPr>
          <w:b/>
          <w:color w:val="221F1F"/>
          <w:w w:val="90"/>
          <w:sz w:val="22"/>
        </w:rPr>
        <w:t>dönüşüm/tekrar</w:t>
      </w:r>
      <w:r>
        <w:rPr>
          <w:b/>
          <w:color w:val="221F1F"/>
          <w:spacing w:val="-4"/>
          <w:sz w:val="22"/>
        </w:rPr>
        <w:t xml:space="preserve"> </w:t>
      </w:r>
      <w:r>
        <w:rPr>
          <w:b/>
          <w:color w:val="221F1F"/>
          <w:w w:val="90"/>
          <w:sz w:val="22"/>
        </w:rPr>
        <w:t>kullanma</w:t>
      </w:r>
      <w:r>
        <w:rPr>
          <w:b/>
          <w:color w:val="221F1F"/>
          <w:spacing w:val="-5"/>
          <w:sz w:val="22"/>
        </w:rPr>
        <w:t xml:space="preserve"> </w:t>
      </w:r>
      <w:r>
        <w:rPr>
          <w:b/>
          <w:color w:val="221F1F"/>
          <w:w w:val="90"/>
          <w:sz w:val="22"/>
        </w:rPr>
        <w:t>davranışlarını</w:t>
      </w:r>
      <w:r>
        <w:rPr>
          <w:b/>
          <w:color w:val="221F1F"/>
          <w:spacing w:val="-3"/>
          <w:sz w:val="22"/>
        </w:rPr>
        <w:t xml:space="preserve"> </w:t>
      </w:r>
      <w:r>
        <w:rPr>
          <w:b/>
          <w:color w:val="221F1F"/>
          <w:w w:val="90"/>
          <w:sz w:val="22"/>
        </w:rPr>
        <w:t>alışkanlık</w:t>
      </w:r>
      <w:r>
        <w:rPr>
          <w:b/>
          <w:color w:val="221F1F"/>
          <w:sz w:val="22"/>
        </w:rPr>
        <w:t xml:space="preserve"> </w:t>
      </w:r>
      <w:r>
        <w:rPr>
          <w:b/>
          <w:color w:val="221F1F"/>
          <w:w w:val="90"/>
          <w:sz w:val="22"/>
        </w:rPr>
        <w:t>hâline</w:t>
      </w:r>
      <w:r>
        <w:rPr>
          <w:b/>
          <w:color w:val="221F1F"/>
          <w:spacing w:val="-1"/>
          <w:sz w:val="22"/>
        </w:rPr>
        <w:t xml:space="preserve"> </w:t>
      </w:r>
      <w:r>
        <w:rPr>
          <w:b/>
          <w:color w:val="221F1F"/>
          <w:spacing w:val="-2"/>
          <w:w w:val="90"/>
          <w:sz w:val="22"/>
        </w:rPr>
        <w:t>getirir.</w:t>
      </w:r>
    </w:p>
    <w:p w14:paraId="41F3E221">
      <w:pPr>
        <w:spacing w:before="62"/>
        <w:ind w:left="140" w:right="0" w:firstLine="0"/>
        <w:jc w:val="left"/>
        <w:rPr>
          <w:b/>
          <w:sz w:val="22"/>
        </w:rPr>
      </w:pPr>
      <w:r>
        <w:rPr>
          <w:b/>
          <w:color w:val="221F1F"/>
          <w:spacing w:val="-2"/>
          <w:sz w:val="22"/>
        </w:rPr>
        <w:t>Göstergeler</w:t>
      </w:r>
    </w:p>
    <w:p w14:paraId="3E10B67B">
      <w:pPr>
        <w:pStyle w:val="7"/>
        <w:numPr>
          <w:ilvl w:val="1"/>
          <w:numId w:val="3"/>
        </w:numPr>
        <w:tabs>
          <w:tab w:val="left" w:pos="567"/>
        </w:tabs>
        <w:spacing w:before="17" w:after="0" w:line="240" w:lineRule="auto"/>
        <w:ind w:left="567" w:right="0" w:hanging="283"/>
        <w:jc w:val="left"/>
        <w:rPr>
          <w:sz w:val="22"/>
        </w:rPr>
      </w:pPr>
      <w:r>
        <w:rPr>
          <w:color w:val="221F1F"/>
          <w:sz w:val="22"/>
        </w:rPr>
        <w:t>Geri</w:t>
      </w:r>
      <w:r>
        <w:rPr>
          <w:color w:val="221F1F"/>
          <w:spacing w:val="4"/>
          <w:sz w:val="22"/>
        </w:rPr>
        <w:t xml:space="preserve"> </w:t>
      </w:r>
      <w:r>
        <w:rPr>
          <w:color w:val="221F1F"/>
          <w:sz w:val="22"/>
        </w:rPr>
        <w:t>dönüştürülebilen/dönüştürülemeyen</w:t>
      </w:r>
      <w:r>
        <w:rPr>
          <w:color w:val="221F1F"/>
          <w:spacing w:val="2"/>
          <w:sz w:val="22"/>
        </w:rPr>
        <w:t xml:space="preserve"> </w:t>
      </w:r>
      <w:r>
        <w:rPr>
          <w:color w:val="221F1F"/>
          <w:sz w:val="22"/>
        </w:rPr>
        <w:t>materyallere</w:t>
      </w:r>
      <w:r>
        <w:rPr>
          <w:color w:val="221F1F"/>
          <w:spacing w:val="4"/>
          <w:sz w:val="22"/>
        </w:rPr>
        <w:t xml:space="preserve"> </w:t>
      </w:r>
      <w:r>
        <w:rPr>
          <w:color w:val="221F1F"/>
          <w:sz w:val="22"/>
        </w:rPr>
        <w:t>örnek</w:t>
      </w:r>
      <w:r>
        <w:rPr>
          <w:color w:val="221F1F"/>
          <w:spacing w:val="4"/>
          <w:sz w:val="22"/>
        </w:rPr>
        <w:t xml:space="preserve"> </w:t>
      </w:r>
      <w:r>
        <w:rPr>
          <w:color w:val="221F1F"/>
          <w:spacing w:val="-2"/>
          <w:sz w:val="22"/>
        </w:rPr>
        <w:t>verir.</w:t>
      </w:r>
    </w:p>
    <w:p w14:paraId="2B2DB546">
      <w:pPr>
        <w:pStyle w:val="7"/>
        <w:numPr>
          <w:ilvl w:val="1"/>
          <w:numId w:val="3"/>
        </w:numPr>
        <w:tabs>
          <w:tab w:val="left" w:pos="567"/>
        </w:tabs>
        <w:spacing w:before="34" w:after="0" w:line="240" w:lineRule="auto"/>
        <w:ind w:left="567" w:right="0" w:hanging="283"/>
        <w:jc w:val="left"/>
        <w:rPr>
          <w:sz w:val="22"/>
        </w:rPr>
      </w:pPr>
      <w:r>
        <w:rPr>
          <w:color w:val="221F1F"/>
          <w:sz w:val="22"/>
        </w:rPr>
        <w:t>Geri</w:t>
      </w:r>
      <w:r>
        <w:rPr>
          <w:color w:val="221F1F"/>
          <w:spacing w:val="1"/>
          <w:sz w:val="22"/>
        </w:rPr>
        <w:t xml:space="preserve"> </w:t>
      </w:r>
      <w:r>
        <w:rPr>
          <w:color w:val="221F1F"/>
          <w:sz w:val="22"/>
        </w:rPr>
        <w:t>dönüşümün/tekrar</w:t>
      </w:r>
      <w:r>
        <w:rPr>
          <w:color w:val="221F1F"/>
          <w:spacing w:val="-2"/>
          <w:sz w:val="22"/>
        </w:rPr>
        <w:t xml:space="preserve"> </w:t>
      </w:r>
      <w:r>
        <w:rPr>
          <w:color w:val="221F1F"/>
          <w:sz w:val="22"/>
        </w:rPr>
        <w:t>kullanmanın</w:t>
      </w:r>
      <w:r>
        <w:rPr>
          <w:color w:val="221F1F"/>
          <w:spacing w:val="1"/>
          <w:sz w:val="22"/>
        </w:rPr>
        <w:t xml:space="preserve"> </w:t>
      </w:r>
      <w:r>
        <w:rPr>
          <w:color w:val="221F1F"/>
          <w:sz w:val="22"/>
        </w:rPr>
        <w:t>önemini</w:t>
      </w:r>
      <w:r>
        <w:rPr>
          <w:color w:val="221F1F"/>
          <w:spacing w:val="2"/>
          <w:sz w:val="22"/>
        </w:rPr>
        <w:t xml:space="preserve"> </w:t>
      </w:r>
      <w:r>
        <w:rPr>
          <w:color w:val="221F1F"/>
          <w:spacing w:val="-2"/>
          <w:sz w:val="22"/>
        </w:rPr>
        <w:t>açıklar.</w:t>
      </w:r>
    </w:p>
    <w:p w14:paraId="3B845511">
      <w:pPr>
        <w:pStyle w:val="7"/>
        <w:numPr>
          <w:ilvl w:val="1"/>
          <w:numId w:val="3"/>
        </w:numPr>
        <w:tabs>
          <w:tab w:val="left" w:pos="567"/>
        </w:tabs>
        <w:spacing w:before="17" w:after="0" w:line="240" w:lineRule="auto"/>
        <w:ind w:left="567" w:right="0" w:hanging="283"/>
        <w:jc w:val="left"/>
        <w:rPr>
          <w:sz w:val="22"/>
        </w:rPr>
      </w:pPr>
      <w:r>
        <w:rPr>
          <w:color w:val="221F1F"/>
          <w:sz w:val="22"/>
        </w:rPr>
        <w:t>Geri dönüşüm/tekrar kullanma ile</w:t>
      </w:r>
      <w:r>
        <w:rPr>
          <w:color w:val="221F1F"/>
          <w:spacing w:val="5"/>
          <w:sz w:val="22"/>
        </w:rPr>
        <w:t xml:space="preserve"> </w:t>
      </w:r>
      <w:r>
        <w:rPr>
          <w:color w:val="221F1F"/>
          <w:sz w:val="22"/>
        </w:rPr>
        <w:t>ilgili</w:t>
      </w:r>
      <w:r>
        <w:rPr>
          <w:color w:val="221F1F"/>
          <w:spacing w:val="1"/>
          <w:sz w:val="22"/>
        </w:rPr>
        <w:t xml:space="preserve"> </w:t>
      </w:r>
      <w:r>
        <w:rPr>
          <w:color w:val="221F1F"/>
          <w:sz w:val="22"/>
        </w:rPr>
        <w:t>etkinliklere gönüllü</w:t>
      </w:r>
      <w:r>
        <w:rPr>
          <w:color w:val="221F1F"/>
          <w:spacing w:val="3"/>
          <w:sz w:val="22"/>
        </w:rPr>
        <w:t xml:space="preserve"> </w:t>
      </w:r>
      <w:r>
        <w:rPr>
          <w:color w:val="221F1F"/>
          <w:spacing w:val="-2"/>
          <w:sz w:val="22"/>
        </w:rPr>
        <w:t>katılır.</w:t>
      </w:r>
    </w:p>
    <w:p w14:paraId="4AE904F8">
      <w:pPr>
        <w:pStyle w:val="5"/>
        <w:spacing w:before="13"/>
        <w:ind w:left="0"/>
        <w:rPr>
          <w:sz w:val="19"/>
        </w:rPr>
      </w:pPr>
    </w:p>
    <w:p w14:paraId="352CB36B">
      <w:pPr>
        <w:pStyle w:val="5"/>
        <w:spacing w:after="0"/>
        <w:rPr>
          <w:sz w:val="19"/>
        </w:rPr>
        <w:sectPr>
          <w:pgSz w:w="11910" w:h="16840"/>
          <w:pgMar w:top="900" w:right="1133" w:bottom="280" w:left="992" w:header="720" w:footer="720" w:gutter="0"/>
          <w:cols w:space="720" w:num="1"/>
        </w:sectPr>
      </w:pPr>
    </w:p>
    <w:p w14:paraId="74DBA229">
      <w:pPr>
        <w:pStyle w:val="5"/>
        <w:ind w:left="0"/>
      </w:pPr>
    </w:p>
    <w:p w14:paraId="2AADE498">
      <w:pPr>
        <w:pStyle w:val="5"/>
        <w:ind w:left="0"/>
      </w:pPr>
    </w:p>
    <w:p w14:paraId="1A2EE0FF">
      <w:pPr>
        <w:pStyle w:val="5"/>
        <w:spacing w:before="160"/>
        <w:ind w:left="0"/>
      </w:pPr>
    </w:p>
    <w:p w14:paraId="6771B86C">
      <w:pPr>
        <w:spacing w:before="1"/>
        <w:ind w:left="140" w:right="0" w:firstLine="0"/>
        <w:jc w:val="left"/>
        <w:rPr>
          <w:b/>
          <w:sz w:val="22"/>
        </w:rPr>
      </w:pPr>
      <w:r>
        <w:rPr>
          <w:b/>
          <w:color w:val="0066FF"/>
          <w:sz w:val="22"/>
        </w:rPr>
        <w:t>GÜNE</w:t>
      </w:r>
      <w:r>
        <w:rPr>
          <w:b/>
          <w:color w:val="0066FF"/>
          <w:spacing w:val="-3"/>
          <w:sz w:val="22"/>
        </w:rPr>
        <w:t xml:space="preserve"> </w:t>
      </w:r>
      <w:r>
        <w:rPr>
          <w:b/>
          <w:color w:val="0066FF"/>
          <w:spacing w:val="-2"/>
          <w:sz w:val="22"/>
        </w:rPr>
        <w:t>BAŞLAMA</w:t>
      </w:r>
    </w:p>
    <w:p w14:paraId="468C7688">
      <w:pPr>
        <w:spacing w:before="100"/>
        <w:ind w:left="1" w:right="3727" w:firstLine="0"/>
        <w:jc w:val="center"/>
        <w:rPr>
          <w:b/>
          <w:sz w:val="22"/>
        </w:rPr>
      </w:pPr>
      <w:r>
        <w:br w:type="column"/>
      </w:r>
      <w:r>
        <w:rPr>
          <w:b/>
          <w:color w:val="FF0000"/>
          <w:spacing w:val="-2"/>
          <w:sz w:val="22"/>
        </w:rPr>
        <w:t>KAVRAMLAR</w:t>
      </w:r>
    </w:p>
    <w:p w14:paraId="0CAB6176">
      <w:pPr>
        <w:spacing w:before="185"/>
        <w:ind w:left="0" w:right="3727" w:firstLine="0"/>
        <w:jc w:val="center"/>
        <w:rPr>
          <w:b/>
          <w:sz w:val="22"/>
        </w:rPr>
      </w:pPr>
      <w:r>
        <w:rPr>
          <w:b/>
          <w:color w:val="FF0000"/>
          <w:sz w:val="22"/>
        </w:rPr>
        <w:t>ÖĞRENME</w:t>
      </w:r>
      <w:r>
        <w:rPr>
          <w:b/>
          <w:color w:val="FF0000"/>
          <w:spacing w:val="-6"/>
          <w:sz w:val="22"/>
        </w:rPr>
        <w:t xml:space="preserve"> </w:t>
      </w:r>
      <w:r>
        <w:rPr>
          <w:b/>
          <w:color w:val="FF0000"/>
          <w:spacing w:val="-2"/>
          <w:sz w:val="22"/>
        </w:rPr>
        <w:t>SÜRECİ</w:t>
      </w:r>
    </w:p>
    <w:p w14:paraId="4A098597">
      <w:pPr>
        <w:spacing w:after="0"/>
        <w:jc w:val="center"/>
        <w:rPr>
          <w:b/>
          <w:sz w:val="22"/>
        </w:rPr>
        <w:sectPr>
          <w:type w:val="continuous"/>
          <w:pgSz w:w="11910" w:h="16840"/>
          <w:pgMar w:top="900" w:right="1133" w:bottom="280" w:left="992" w:header="720" w:footer="720" w:gutter="0"/>
          <w:cols w:equalWidth="0" w:num="2">
            <w:col w:w="1993" w:space="1724"/>
            <w:col w:w="6068"/>
          </w:cols>
        </w:sectPr>
      </w:pPr>
    </w:p>
    <w:p w14:paraId="4DB1DA1D">
      <w:pPr>
        <w:pStyle w:val="5"/>
        <w:spacing w:before="209" w:line="276" w:lineRule="auto"/>
        <w:ind w:left="140" w:right="1772"/>
      </w:pPr>
      <w:r>
        <w:t>Çocuklar</w:t>
      </w:r>
      <w:r>
        <w:rPr>
          <w:spacing w:val="-8"/>
        </w:rPr>
        <w:t xml:space="preserve"> </w:t>
      </w:r>
      <w:r>
        <w:t>okula</w:t>
      </w:r>
      <w:r>
        <w:rPr>
          <w:spacing w:val="-7"/>
        </w:rPr>
        <w:t xml:space="preserve"> </w:t>
      </w:r>
      <w:r>
        <w:t>geldiklerinde</w:t>
      </w:r>
      <w:r>
        <w:rPr>
          <w:spacing w:val="-7"/>
        </w:rPr>
        <w:t xml:space="preserve"> </w:t>
      </w:r>
      <w:r>
        <w:t>birlikte</w:t>
      </w:r>
      <w:r>
        <w:rPr>
          <w:spacing w:val="-6"/>
        </w:rPr>
        <w:t xml:space="preserve"> </w:t>
      </w:r>
      <w:r>
        <w:t>güne</w:t>
      </w:r>
      <w:r>
        <w:rPr>
          <w:spacing w:val="-7"/>
        </w:rPr>
        <w:t xml:space="preserve"> </w:t>
      </w:r>
      <w:r>
        <w:t>başlamak</w:t>
      </w:r>
      <w:r>
        <w:rPr>
          <w:spacing w:val="-6"/>
        </w:rPr>
        <w:t xml:space="preserve"> </w:t>
      </w:r>
      <w:r>
        <w:t>için</w:t>
      </w:r>
      <w:r>
        <w:rPr>
          <w:spacing w:val="-2"/>
        </w:rPr>
        <w:t xml:space="preserve"> </w:t>
      </w:r>
      <w:r>
        <w:t>çemberde</w:t>
      </w:r>
      <w:r>
        <w:rPr>
          <w:spacing w:val="-3"/>
        </w:rPr>
        <w:t xml:space="preserve"> </w:t>
      </w:r>
      <w:r>
        <w:t>toplanır. Çocuklar yoklama rutinine katılır.</w:t>
      </w:r>
    </w:p>
    <w:p w14:paraId="4E63C8B0">
      <w:pPr>
        <w:pStyle w:val="5"/>
        <w:spacing w:line="276" w:lineRule="auto"/>
        <w:ind w:left="140"/>
      </w:pPr>
      <w:r>
        <w:t>Okula</w:t>
      </w:r>
      <w:r>
        <w:rPr>
          <w:spacing w:val="-4"/>
        </w:rPr>
        <w:t xml:space="preserve"> </w:t>
      </w:r>
      <w:r>
        <w:t>gelirken</w:t>
      </w:r>
      <w:r>
        <w:rPr>
          <w:spacing w:val="-3"/>
        </w:rPr>
        <w:t xml:space="preserve"> </w:t>
      </w:r>
      <w:r>
        <w:t>neler</w:t>
      </w:r>
      <w:r>
        <w:rPr>
          <w:spacing w:val="-5"/>
        </w:rPr>
        <w:t xml:space="preserve"> </w:t>
      </w:r>
      <w:r>
        <w:t>gördükleri</w:t>
      </w:r>
      <w:r>
        <w:rPr>
          <w:spacing w:val="-1"/>
        </w:rPr>
        <w:t xml:space="preserve"> </w:t>
      </w:r>
      <w:r>
        <w:t>sorulur, her</w:t>
      </w:r>
      <w:r>
        <w:rPr>
          <w:spacing w:val="-6"/>
        </w:rPr>
        <w:t xml:space="preserve"> </w:t>
      </w:r>
      <w:r>
        <w:t>bir</w:t>
      </w:r>
      <w:r>
        <w:rPr>
          <w:spacing w:val="-1"/>
        </w:rPr>
        <w:t xml:space="preserve"> </w:t>
      </w:r>
      <w:r>
        <w:t>çocuğun</w:t>
      </w:r>
      <w:r>
        <w:rPr>
          <w:spacing w:val="-3"/>
        </w:rPr>
        <w:t xml:space="preserve"> </w:t>
      </w:r>
      <w:r>
        <w:t>konuşması</w:t>
      </w:r>
      <w:r>
        <w:rPr>
          <w:spacing w:val="-5"/>
        </w:rPr>
        <w:t xml:space="preserve"> </w:t>
      </w:r>
      <w:r>
        <w:t>için</w:t>
      </w:r>
      <w:r>
        <w:rPr>
          <w:spacing w:val="-3"/>
        </w:rPr>
        <w:t xml:space="preserve"> </w:t>
      </w:r>
      <w:r>
        <w:t>ortam</w:t>
      </w:r>
      <w:r>
        <w:rPr>
          <w:spacing w:val="-3"/>
        </w:rPr>
        <w:t xml:space="preserve"> </w:t>
      </w:r>
      <w:r>
        <w:t>oluşturulur. Konuşmak istemeyen çocuklar konuşmaları için teşvik edilir ama zorlanmaz.</w:t>
      </w:r>
    </w:p>
    <w:p w14:paraId="75AB6EF7">
      <w:pPr>
        <w:pStyle w:val="5"/>
        <w:spacing w:line="305" w:lineRule="exact"/>
        <w:ind w:left="140"/>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485C51B6">
      <w:pPr>
        <w:pStyle w:val="5"/>
        <w:spacing w:before="45"/>
        <w:ind w:left="140"/>
      </w:pPr>
      <w:r>
        <w:t>Sabah</w:t>
      </w:r>
      <w:r>
        <w:rPr>
          <w:spacing w:val="-5"/>
        </w:rPr>
        <w:t xml:space="preserve"> </w:t>
      </w:r>
      <w:r>
        <w:t>sporu</w:t>
      </w:r>
      <w:r>
        <w:rPr>
          <w:spacing w:val="-1"/>
        </w:rPr>
        <w:t xml:space="preserve"> </w:t>
      </w:r>
      <w:r>
        <w:t>olarak</w:t>
      </w:r>
      <w:r>
        <w:rPr>
          <w:spacing w:val="-2"/>
        </w:rPr>
        <w:t xml:space="preserve"> </w:t>
      </w:r>
      <w:r>
        <w:fldChar w:fldCharType="begin"/>
      </w:r>
      <w:r>
        <w:instrText xml:space="preserve"> HYPERLINK "https://www.anneninokulu.com/limonata-onur-erol/" \h </w:instrText>
      </w:r>
      <w:r>
        <w:fldChar w:fldCharType="separate"/>
      </w:r>
      <w:r>
        <w:rPr>
          <w:color w:val="0462C1"/>
          <w:u w:val="single" w:color="0462C1"/>
        </w:rPr>
        <w:t>Limonata</w:t>
      </w:r>
      <w:r>
        <w:rPr>
          <w:color w:val="0462C1"/>
          <w:spacing w:val="-2"/>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Onur</w:t>
      </w:r>
      <w:r>
        <w:rPr>
          <w:color w:val="0462C1"/>
          <w:spacing w:val="-5"/>
          <w:u w:val="single" w:color="0462C1"/>
        </w:rPr>
        <w:t xml:space="preserve"> </w:t>
      </w:r>
      <w:r>
        <w:rPr>
          <w:color w:val="0462C1"/>
          <w:u w:val="single" w:color="0462C1"/>
        </w:rPr>
        <w:t>Erol</w:t>
      </w:r>
      <w:r>
        <w:rPr>
          <w:color w:val="0462C1"/>
          <w:u w:val="single" w:color="0462C1"/>
        </w:rPr>
        <w:fldChar w:fldCharType="end"/>
      </w:r>
      <w:r>
        <w:rPr>
          <w:color w:val="0462C1"/>
          <w:spacing w:val="-2"/>
        </w:rPr>
        <w:t xml:space="preserve"> </w:t>
      </w:r>
      <w:r>
        <w:t>ve</w:t>
      </w:r>
      <w:r>
        <w:rPr>
          <w:spacing w:val="-2"/>
        </w:rPr>
        <w:t xml:space="preserve"> </w:t>
      </w:r>
      <w:r>
        <w:fldChar w:fldCharType="begin"/>
      </w:r>
      <w:r>
        <w:instrText xml:space="preserve"> HYPERLINK "https://www.anneninokulu.com/bam-bam-tam-dopates-sarkisi/" \h </w:instrText>
      </w:r>
      <w:r>
        <w:fldChar w:fldCharType="separate"/>
      </w:r>
      <w:r>
        <w:rPr>
          <w:color w:val="0462C1"/>
          <w:u w:val="single" w:color="0462C1"/>
        </w:rPr>
        <w:t>Bam</w:t>
      </w:r>
      <w:r>
        <w:rPr>
          <w:color w:val="0462C1"/>
          <w:spacing w:val="-3"/>
          <w:u w:val="single" w:color="0462C1"/>
        </w:rPr>
        <w:t xml:space="preserve"> </w:t>
      </w:r>
      <w:r>
        <w:rPr>
          <w:color w:val="0462C1"/>
          <w:u w:val="single" w:color="0462C1"/>
        </w:rPr>
        <w:t>Bam</w:t>
      </w:r>
      <w:r>
        <w:rPr>
          <w:color w:val="0462C1"/>
          <w:spacing w:val="-3"/>
          <w:u w:val="single" w:color="0462C1"/>
        </w:rPr>
        <w:t xml:space="preserve"> </w:t>
      </w:r>
      <w:r>
        <w:rPr>
          <w:color w:val="0462C1"/>
          <w:u w:val="single" w:color="0462C1"/>
        </w:rPr>
        <w:t>Tam</w:t>
      </w:r>
      <w:r>
        <w:rPr>
          <w:color w:val="0462C1"/>
          <w:spacing w:val="-2"/>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DOPATES Şarkısı</w:t>
      </w:r>
      <w:r>
        <w:rPr>
          <w:color w:val="0462C1"/>
          <w:u w:val="single" w:color="0462C1"/>
        </w:rPr>
        <w:fldChar w:fldCharType="end"/>
      </w:r>
      <w:r>
        <w:rPr>
          <w:color w:val="0462C1"/>
          <w:spacing w:val="-3"/>
          <w:u w:val="single" w:color="0462C1"/>
        </w:rPr>
        <w:t xml:space="preserve"> </w:t>
      </w:r>
      <w:r>
        <w:t>h</w:t>
      </w:r>
      <w:r>
        <w:rPr>
          <w:color w:val="444444"/>
        </w:rPr>
        <w:t>ep</w:t>
      </w:r>
      <w:r>
        <w:rPr>
          <w:color w:val="444444"/>
          <w:spacing w:val="-4"/>
        </w:rPr>
        <w:t xml:space="preserve"> </w:t>
      </w:r>
      <w:r>
        <w:rPr>
          <w:color w:val="444444"/>
          <w:spacing w:val="-2"/>
        </w:rPr>
        <w:t>birlikte</w:t>
      </w:r>
    </w:p>
    <w:p w14:paraId="6F1EAE4A">
      <w:pPr>
        <w:pStyle w:val="5"/>
        <w:spacing w:before="45"/>
        <w:ind w:left="140"/>
      </w:pPr>
      <w:r>
        <w:rPr>
          <w:color w:val="444444"/>
        </w:rPr>
        <w:t>yapılır.</w:t>
      </w:r>
      <w:r>
        <w:t>Öğrenme</w:t>
      </w:r>
      <w:r>
        <w:rPr>
          <w:spacing w:val="-9"/>
        </w:rPr>
        <w:t xml:space="preserve"> </w:t>
      </w:r>
      <w:r>
        <w:t>merkezlerine</w:t>
      </w:r>
      <w:r>
        <w:rPr>
          <w:spacing w:val="-6"/>
        </w:rPr>
        <w:t xml:space="preserve"> </w:t>
      </w:r>
      <w:r>
        <w:t>çocuklar</w:t>
      </w:r>
      <w:r>
        <w:rPr>
          <w:spacing w:val="-1"/>
        </w:rPr>
        <w:t xml:space="preserve"> </w:t>
      </w:r>
      <w:r>
        <w:rPr>
          <w:spacing w:val="-2"/>
        </w:rPr>
        <w:t>yönlendirilir.</w:t>
      </w:r>
    </w:p>
    <w:p w14:paraId="0C8913B5">
      <w:pPr>
        <w:pStyle w:val="2"/>
        <w:spacing w:before="290"/>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27D7D2B1">
      <w:pPr>
        <w:pStyle w:val="5"/>
        <w:spacing w:before="205" w:line="276" w:lineRule="auto"/>
        <w:ind w:left="140"/>
      </w:pPr>
      <w:r>
        <w:t>Çocuklara</w:t>
      </w:r>
      <w:r>
        <w:rPr>
          <w:spacing w:val="-5"/>
        </w:rPr>
        <w:t xml:space="preserve"> </w:t>
      </w:r>
      <w:r>
        <w:t>“Bugün</w:t>
      </w:r>
      <w:r>
        <w:rPr>
          <w:spacing w:val="-4"/>
        </w:rPr>
        <w:t xml:space="preserve"> </w:t>
      </w:r>
      <w:r>
        <w:t>nerede</w:t>
      </w:r>
      <w:r>
        <w:rPr>
          <w:spacing w:val="-5"/>
        </w:rPr>
        <w:t xml:space="preserve"> </w:t>
      </w:r>
      <w:r>
        <w:t>oynamak</w:t>
      </w:r>
      <w:r>
        <w:rPr>
          <w:spacing w:val="-4"/>
        </w:rPr>
        <w:t xml:space="preserve"> </w:t>
      </w:r>
      <w:r>
        <w:t>istersin?”</w:t>
      </w:r>
      <w:r>
        <w:rPr>
          <w:spacing w:val="-3"/>
        </w:rPr>
        <w:t xml:space="preserve"> </w:t>
      </w:r>
      <w:r>
        <w:t>diye</w:t>
      </w:r>
      <w:r>
        <w:rPr>
          <w:spacing w:val="-5"/>
        </w:rPr>
        <w:t xml:space="preserve"> </w:t>
      </w:r>
      <w:r>
        <w:t>sorulur.</w:t>
      </w:r>
      <w:r>
        <w:rPr>
          <w:spacing w:val="-3"/>
        </w:rPr>
        <w:t xml:space="preserve"> </w:t>
      </w:r>
      <w:r>
        <w:t>Çocuklar</w:t>
      </w:r>
      <w:r>
        <w:rPr>
          <w:spacing w:val="-6"/>
        </w:rPr>
        <w:t xml:space="preserve"> </w:t>
      </w:r>
      <w:r>
        <w:t>verdikleri</w:t>
      </w:r>
      <w:r>
        <w:rPr>
          <w:spacing w:val="-3"/>
        </w:rPr>
        <w:t xml:space="preserve"> </w:t>
      </w:r>
      <w:r>
        <w:t>yanıtlara</w:t>
      </w:r>
      <w:r>
        <w:rPr>
          <w:spacing w:val="-5"/>
        </w:rPr>
        <w:t xml:space="preserve"> </w:t>
      </w:r>
      <w:r>
        <w:t>uygun merkezlere yönlendirilir.</w:t>
      </w:r>
    </w:p>
    <w:p w14:paraId="542A2DB4">
      <w:pPr>
        <w:pStyle w:val="5"/>
        <w:spacing w:line="276" w:lineRule="auto"/>
        <w:ind w:left="140" w:right="231"/>
      </w:pPr>
      <w:r>
        <w:t>Merkezlere</w:t>
      </w:r>
      <w:r>
        <w:rPr>
          <w:spacing w:val="-2"/>
        </w:rPr>
        <w:t xml:space="preserve"> </w:t>
      </w:r>
      <w:r>
        <w:t>yapılan</w:t>
      </w:r>
      <w:r>
        <w:rPr>
          <w:spacing w:val="-1"/>
        </w:rPr>
        <w:t xml:space="preserve"> </w:t>
      </w:r>
      <w:r>
        <w:t>yeni ilavelerle çocukların</w:t>
      </w:r>
      <w:r>
        <w:rPr>
          <w:spacing w:val="-1"/>
        </w:rPr>
        <w:t xml:space="preserve"> </w:t>
      </w:r>
      <w:r>
        <w:t>serbest</w:t>
      </w:r>
      <w:r>
        <w:rPr>
          <w:spacing w:val="-1"/>
        </w:rPr>
        <w:t xml:space="preserve"> </w:t>
      </w:r>
      <w:r>
        <w:t>bir</w:t>
      </w:r>
      <w:r>
        <w:rPr>
          <w:spacing w:val="-3"/>
        </w:rPr>
        <w:t xml:space="preserve"> </w:t>
      </w:r>
      <w:r>
        <w:t>şekilde</w:t>
      </w:r>
      <w:r>
        <w:rPr>
          <w:spacing w:val="-2"/>
        </w:rPr>
        <w:t xml:space="preserve"> </w:t>
      </w:r>
      <w:r>
        <w:t>oynamalarına</w:t>
      </w:r>
      <w:r>
        <w:rPr>
          <w:spacing w:val="-2"/>
        </w:rPr>
        <w:t xml:space="preserve"> </w:t>
      </w:r>
      <w:r>
        <w:t>fırsat</w:t>
      </w:r>
      <w:r>
        <w:rPr>
          <w:spacing w:val="-1"/>
        </w:rPr>
        <w:t xml:space="preserve"> </w:t>
      </w:r>
      <w:r>
        <w:t>verilir. Öğretmen</w:t>
      </w:r>
      <w:r>
        <w:rPr>
          <w:spacing w:val="-4"/>
        </w:rPr>
        <w:t xml:space="preserve"> </w:t>
      </w:r>
      <w:r>
        <w:t>Öğrenme</w:t>
      </w:r>
      <w:r>
        <w:rPr>
          <w:spacing w:val="-6"/>
        </w:rPr>
        <w:t xml:space="preserve"> </w:t>
      </w:r>
      <w:r>
        <w:t>merkezlerine yaz</w:t>
      </w:r>
      <w:r>
        <w:rPr>
          <w:spacing w:val="-4"/>
        </w:rPr>
        <w:t xml:space="preserve"> </w:t>
      </w:r>
      <w:r>
        <w:t>mevsimi</w:t>
      </w:r>
      <w:r>
        <w:rPr>
          <w:spacing w:val="-6"/>
        </w:rPr>
        <w:t xml:space="preserve"> </w:t>
      </w:r>
      <w:r>
        <w:t>meyve</w:t>
      </w:r>
      <w:r>
        <w:rPr>
          <w:spacing w:val="-6"/>
        </w:rPr>
        <w:t xml:space="preserve"> </w:t>
      </w:r>
      <w:r>
        <w:t>ve</w:t>
      </w:r>
      <w:r>
        <w:rPr>
          <w:spacing w:val="-6"/>
        </w:rPr>
        <w:t xml:space="preserve"> </w:t>
      </w:r>
      <w:r>
        <w:t>sebzeleri ile</w:t>
      </w:r>
      <w:r>
        <w:rPr>
          <w:spacing w:val="-2"/>
        </w:rPr>
        <w:t xml:space="preserve"> </w:t>
      </w:r>
      <w:r>
        <w:t>ilgili</w:t>
      </w:r>
      <w:r>
        <w:rPr>
          <w:spacing w:val="-3"/>
        </w:rPr>
        <w:t xml:space="preserve"> </w:t>
      </w:r>
      <w:r>
        <w:t>görseller</w:t>
      </w:r>
      <w:r>
        <w:rPr>
          <w:spacing w:val="-7"/>
        </w:rPr>
        <w:t xml:space="preserve"> </w:t>
      </w:r>
      <w:r>
        <w:t>koyulur. İsteyen çocukların oyun hamuru ile oynamalarına, isteyen çocukların serbest resim yapmalarına fırsat verilir.</w:t>
      </w:r>
    </w:p>
    <w:p w14:paraId="110B4A5C">
      <w:pPr>
        <w:pStyle w:val="5"/>
        <w:spacing w:after="0" w:line="276" w:lineRule="auto"/>
        <w:sectPr>
          <w:type w:val="continuous"/>
          <w:pgSz w:w="11910" w:h="16840"/>
          <w:pgMar w:top="900" w:right="1133" w:bottom="280" w:left="992" w:header="720" w:footer="720" w:gutter="0"/>
          <w:cols w:space="720" w:num="1"/>
        </w:sectPr>
      </w:pPr>
    </w:p>
    <w:p w14:paraId="5A5A3280">
      <w:pPr>
        <w:pStyle w:val="2"/>
        <w:spacing w:before="78"/>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1666156A">
      <w:pPr>
        <w:pStyle w:val="5"/>
        <w:spacing w:before="205"/>
        <w:ind w:left="140"/>
      </w:pPr>
      <w:r>
        <w:t>Öğrenme</w:t>
      </w:r>
      <w:r>
        <w:rPr>
          <w:spacing w:val="-7"/>
        </w:rPr>
        <w:t xml:space="preserve"> </w:t>
      </w:r>
      <w:r>
        <w:t>merkezlerinde</w:t>
      </w:r>
      <w:r>
        <w:rPr>
          <w:spacing w:val="-5"/>
        </w:rPr>
        <w:t xml:space="preserve"> </w:t>
      </w:r>
      <w:r>
        <w:t>oyun</w:t>
      </w:r>
      <w:r>
        <w:rPr>
          <w:spacing w:val="-4"/>
        </w:rPr>
        <w:t xml:space="preserve"> </w:t>
      </w:r>
      <w:r>
        <w:t xml:space="preserve">sonunda </w:t>
      </w:r>
      <w:r>
        <w:fldChar w:fldCharType="begin"/>
      </w:r>
      <w:r>
        <w:instrText xml:space="preserve"> HYPERLINK "https://www.anneninokulu.com/harika-bir-toplanma-muzigi/" \h </w:instrText>
      </w:r>
      <w:r>
        <w:fldChar w:fldCharType="separate"/>
      </w:r>
      <w:r>
        <w:rPr>
          <w:color w:val="0462C1"/>
          <w:u w:val="single" w:color="0462C1"/>
        </w:rPr>
        <w:t>Toplanma</w:t>
      </w:r>
      <w:r>
        <w:rPr>
          <w:color w:val="0462C1"/>
          <w:spacing w:val="-5"/>
          <w:u w:val="single" w:color="0462C1"/>
        </w:rPr>
        <w:t xml:space="preserve"> </w:t>
      </w:r>
      <w:r>
        <w:rPr>
          <w:color w:val="0462C1"/>
          <w:u w:val="single" w:color="0462C1"/>
        </w:rPr>
        <w:t>Müziği</w:t>
      </w:r>
      <w:r>
        <w:rPr>
          <w:color w:val="0462C1"/>
          <w:u w:val="single" w:color="0462C1"/>
        </w:rPr>
        <w:fldChar w:fldCharType="end"/>
      </w:r>
      <w:r>
        <w:rPr>
          <w:color w:val="0462C1"/>
          <w:spacing w:val="58"/>
        </w:rPr>
        <w:t xml:space="preserve"> </w:t>
      </w:r>
      <w:r>
        <w:rPr>
          <w:spacing w:val="-2"/>
        </w:rPr>
        <w:t>açılır.</w:t>
      </w:r>
    </w:p>
    <w:p w14:paraId="65C9E663">
      <w:pPr>
        <w:pStyle w:val="5"/>
        <w:spacing w:before="49"/>
        <w:ind w:left="140"/>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3"/>
        </w:rPr>
        <w:t xml:space="preserve"> </w:t>
      </w:r>
      <w:r>
        <w:t>şekilde</w:t>
      </w:r>
      <w:r>
        <w:rPr>
          <w:spacing w:val="-2"/>
        </w:rPr>
        <w:t xml:space="preserve"> </w:t>
      </w:r>
      <w:r>
        <w:t>toplanması</w:t>
      </w:r>
      <w:r>
        <w:rPr>
          <w:spacing w:val="-3"/>
        </w:rPr>
        <w:t xml:space="preserve"> </w:t>
      </w:r>
      <w:r>
        <w:rPr>
          <w:spacing w:val="-2"/>
        </w:rPr>
        <w:t>sağlanır.</w:t>
      </w:r>
    </w:p>
    <w:p w14:paraId="40794329">
      <w:pPr>
        <w:pStyle w:val="5"/>
        <w:spacing w:before="46" w:line="276" w:lineRule="auto"/>
        <w:ind w:left="140" w:right="818"/>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 xml:space="preserve">kontrol edilir. </w:t>
      </w:r>
      <w:r>
        <w:rPr>
          <w:color w:val="333333"/>
          <w:shd w:val="clear" w:color="auto" w:fill="F9F9F9"/>
        </w:rPr>
        <w:t>Bir sağa baktım</w:t>
      </w:r>
    </w:p>
    <w:p w14:paraId="14E80CB2">
      <w:pPr>
        <w:pStyle w:val="5"/>
        <w:spacing w:line="276" w:lineRule="auto"/>
        <w:ind w:left="140" w:right="7860"/>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r>
        <w:rPr>
          <w:color w:val="333333"/>
          <w:shd w:val="clear" w:color="auto" w:fill="F9F9F9"/>
        </w:rPr>
        <w:t>Cuf cuf cuff.</w:t>
      </w:r>
    </w:p>
    <w:p w14:paraId="1BFAF965">
      <w:pPr>
        <w:pStyle w:val="5"/>
        <w:spacing w:before="158" w:line="278" w:lineRule="auto"/>
        <w:ind w:left="140" w:right="231"/>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1"/>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w:t>
      </w:r>
    </w:p>
    <w:p w14:paraId="1B6C52D3">
      <w:pPr>
        <w:pStyle w:val="5"/>
        <w:spacing w:before="156" w:line="393" w:lineRule="auto"/>
        <w:ind w:left="140" w:right="2343"/>
      </w:pPr>
      <w:r>
        <w:rPr>
          <w:color w:val="333333"/>
          <w:shd w:val="clear" w:color="auto" w:fill="F9F9F9"/>
        </w:rPr>
        <w:t>Tüm</w:t>
      </w:r>
      <w:r>
        <w:rPr>
          <w:color w:val="333333"/>
          <w:spacing w:val="-4"/>
          <w:shd w:val="clear" w:color="auto" w:fill="F9F9F9"/>
        </w:rPr>
        <w:t xml:space="preserve"> </w:t>
      </w:r>
      <w:r>
        <w:rPr>
          <w:color w:val="333333"/>
          <w:shd w:val="clear" w:color="auto" w:fill="F9F9F9"/>
        </w:rPr>
        <w:t>çocuklara</w:t>
      </w:r>
      <w:r>
        <w:rPr>
          <w:color w:val="333333"/>
          <w:spacing w:val="-6"/>
          <w:shd w:val="clear" w:color="auto" w:fill="F9F9F9"/>
        </w:rPr>
        <w:t xml:space="preserve"> </w:t>
      </w:r>
      <w:r>
        <w:rPr>
          <w:color w:val="333333"/>
          <w:shd w:val="clear" w:color="auto" w:fill="F9F9F9"/>
        </w:rPr>
        <w:t>kahvaltısını</w:t>
      </w:r>
      <w:r>
        <w:rPr>
          <w:color w:val="333333"/>
          <w:spacing w:val="-3"/>
          <w:shd w:val="clear" w:color="auto" w:fill="F9F9F9"/>
        </w:rPr>
        <w:t xml:space="preserve"> </w:t>
      </w:r>
      <w:r>
        <w:rPr>
          <w:color w:val="333333"/>
          <w:shd w:val="clear" w:color="auto" w:fill="F9F9F9"/>
        </w:rPr>
        <w:t>yaptıktan</w:t>
      </w:r>
      <w:r>
        <w:rPr>
          <w:color w:val="333333"/>
          <w:spacing w:val="-5"/>
          <w:shd w:val="clear" w:color="auto" w:fill="F9F9F9"/>
        </w:rPr>
        <w:t xml:space="preserve"> </w:t>
      </w:r>
      <w:r>
        <w:rPr>
          <w:color w:val="333333"/>
          <w:shd w:val="clear" w:color="auto" w:fill="F9F9F9"/>
        </w:rPr>
        <w:t>sonra</w:t>
      </w:r>
      <w:r>
        <w:rPr>
          <w:color w:val="333333"/>
          <w:spacing w:val="-6"/>
          <w:shd w:val="clear" w:color="auto" w:fill="F9F9F9"/>
        </w:rPr>
        <w:t xml:space="preserve"> </w:t>
      </w:r>
      <w:r>
        <w:rPr>
          <w:color w:val="333333"/>
          <w:shd w:val="clear" w:color="auto" w:fill="F9F9F9"/>
        </w:rPr>
        <w:t>eller</w:t>
      </w:r>
      <w:r>
        <w:rPr>
          <w:color w:val="333333"/>
          <w:spacing w:val="-7"/>
          <w:shd w:val="clear" w:color="auto" w:fill="F9F9F9"/>
        </w:rPr>
        <w:t xml:space="preserve"> </w:t>
      </w:r>
      <w:r>
        <w:rPr>
          <w:color w:val="333333"/>
          <w:shd w:val="clear" w:color="auto" w:fill="F9F9F9"/>
        </w:rPr>
        <w:t>yıkanır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sınıfa</w:t>
      </w:r>
      <w:r>
        <w:rPr>
          <w:color w:val="333333"/>
          <w:spacing w:val="-6"/>
          <w:shd w:val="clear" w:color="auto" w:fill="F9F9F9"/>
        </w:rPr>
        <w:t xml:space="preserve"> </w:t>
      </w:r>
      <w:r>
        <w:rPr>
          <w:color w:val="333333"/>
          <w:shd w:val="clear" w:color="auto" w:fill="F9F9F9"/>
        </w:rPr>
        <w:t>geçilir.</w:t>
      </w:r>
      <w:r>
        <w:rPr>
          <w:color w:val="333333"/>
        </w:rPr>
        <w:t xml:space="preserve"> </w:t>
      </w:r>
      <w:r>
        <w:rPr>
          <w:b/>
          <w:color w:val="0066FF"/>
        </w:rPr>
        <w:t xml:space="preserve">TÜRKÇE-SANAT </w:t>
      </w:r>
      <w:r>
        <w:rPr>
          <w:color w:val="0066FF"/>
        </w:rPr>
        <w:t xml:space="preserve">(Bütünleştirilmiş Bireysel ve Büyük Grup Etkinliği) </w:t>
      </w:r>
      <w:r>
        <w:rPr>
          <w:b/>
          <w:color w:val="0066FF"/>
        </w:rPr>
        <w:t>Etkinlik Adı:</w:t>
      </w:r>
      <w:r>
        <w:rPr>
          <w:b/>
          <w:color w:val="0066FF"/>
          <w:spacing w:val="-8"/>
        </w:rPr>
        <w:t xml:space="preserve"> </w:t>
      </w:r>
      <w:r>
        <w:rPr>
          <w:color w:val="000000"/>
        </w:rPr>
        <w:t>Yaz Mevsimi Meyveleri ve Sebzeleri</w:t>
      </w:r>
    </w:p>
    <w:p w14:paraId="7FDD275B">
      <w:pPr>
        <w:pStyle w:val="5"/>
        <w:spacing w:line="291" w:lineRule="exact"/>
        <w:ind w:left="140"/>
      </w:pPr>
      <w:r>
        <w:rPr>
          <w:b/>
          <w:color w:val="0066FF"/>
        </w:rPr>
        <w:t>Sözcükler:</w:t>
      </w:r>
      <w:r>
        <w:rPr>
          <w:b/>
          <w:color w:val="0066FF"/>
          <w:spacing w:val="-33"/>
        </w:rPr>
        <w:t xml:space="preserve"> </w:t>
      </w:r>
      <w:r>
        <w:t>Yaz</w:t>
      </w:r>
      <w:r>
        <w:rPr>
          <w:spacing w:val="-7"/>
        </w:rPr>
        <w:t xml:space="preserve"> </w:t>
      </w:r>
      <w:r>
        <w:t>meyve</w:t>
      </w:r>
      <w:r>
        <w:rPr>
          <w:spacing w:val="-6"/>
        </w:rPr>
        <w:t xml:space="preserve"> </w:t>
      </w:r>
      <w:r>
        <w:t>sebzelerinin</w:t>
      </w:r>
      <w:r>
        <w:rPr>
          <w:spacing w:val="-5"/>
        </w:rPr>
        <w:t xml:space="preserve"> </w:t>
      </w:r>
      <w:r>
        <w:t>isimleri,</w:t>
      </w:r>
      <w:r>
        <w:rPr>
          <w:spacing w:val="-2"/>
        </w:rPr>
        <w:t xml:space="preserve"> </w:t>
      </w:r>
      <w:r>
        <w:t>döngü,</w:t>
      </w:r>
      <w:r>
        <w:rPr>
          <w:spacing w:val="-6"/>
        </w:rPr>
        <w:t xml:space="preserve"> </w:t>
      </w:r>
      <w:r>
        <w:t>geri</w:t>
      </w:r>
      <w:r>
        <w:rPr>
          <w:spacing w:val="-2"/>
        </w:rPr>
        <w:t xml:space="preserve"> dönüşüm</w:t>
      </w:r>
    </w:p>
    <w:p w14:paraId="1365A573">
      <w:pPr>
        <w:spacing w:before="186"/>
        <w:ind w:left="140" w:right="0" w:firstLine="0"/>
        <w:jc w:val="left"/>
        <w:rPr>
          <w:b/>
          <w:sz w:val="22"/>
        </w:rPr>
      </w:pPr>
      <w:r>
        <w:rPr>
          <w:b/>
          <w:color w:val="0066FF"/>
          <w:spacing w:val="-2"/>
          <w:sz w:val="22"/>
        </w:rPr>
        <w:t>Değerler:</w:t>
      </w:r>
    </w:p>
    <w:p w14:paraId="338F5D24">
      <w:pPr>
        <w:spacing w:before="185"/>
        <w:ind w:left="140" w:right="0" w:firstLine="0"/>
        <w:jc w:val="left"/>
        <w:rPr>
          <w:sz w:val="22"/>
        </w:rPr>
      </w:pPr>
      <w:r>
        <w:rPr>
          <w:b/>
          <w:color w:val="0066FF"/>
          <w:sz w:val="22"/>
        </w:rPr>
        <w:t>Materyaller:</w:t>
      </w:r>
      <w:r>
        <w:rPr>
          <w:b/>
          <w:color w:val="0066FF"/>
          <w:spacing w:val="-30"/>
          <w:sz w:val="22"/>
        </w:rPr>
        <w:t xml:space="preserve"> </w:t>
      </w:r>
      <w:r>
        <w:rPr>
          <w:sz w:val="22"/>
        </w:rPr>
        <w:t>Hikaye</w:t>
      </w:r>
      <w:r>
        <w:rPr>
          <w:spacing w:val="-10"/>
          <w:sz w:val="22"/>
        </w:rPr>
        <w:t xml:space="preserve"> </w:t>
      </w:r>
      <w:r>
        <w:rPr>
          <w:sz w:val="22"/>
        </w:rPr>
        <w:t>kitabı,</w:t>
      </w:r>
      <w:r>
        <w:rPr>
          <w:spacing w:val="-6"/>
          <w:sz w:val="22"/>
        </w:rPr>
        <w:t xml:space="preserve"> </w:t>
      </w:r>
      <w:r>
        <w:rPr>
          <w:sz w:val="22"/>
        </w:rPr>
        <w:t>makas,</w:t>
      </w:r>
      <w:r>
        <w:rPr>
          <w:spacing w:val="-1"/>
          <w:sz w:val="22"/>
        </w:rPr>
        <w:t xml:space="preserve"> </w:t>
      </w:r>
      <w:r>
        <w:rPr>
          <w:sz w:val="22"/>
        </w:rPr>
        <w:t>yapıştırıcı,</w:t>
      </w:r>
      <w:r>
        <w:rPr>
          <w:spacing w:val="-6"/>
          <w:sz w:val="22"/>
        </w:rPr>
        <w:t xml:space="preserve"> </w:t>
      </w:r>
      <w:r>
        <w:rPr>
          <w:sz w:val="22"/>
        </w:rPr>
        <w:t>meyve</w:t>
      </w:r>
      <w:r>
        <w:rPr>
          <w:spacing w:val="-6"/>
          <w:sz w:val="22"/>
        </w:rPr>
        <w:t xml:space="preserve"> </w:t>
      </w:r>
      <w:r>
        <w:rPr>
          <w:spacing w:val="-2"/>
          <w:sz w:val="22"/>
        </w:rPr>
        <w:t>tabağı</w:t>
      </w:r>
    </w:p>
    <w:p w14:paraId="5812010D">
      <w:pPr>
        <w:pStyle w:val="7"/>
        <w:numPr>
          <w:ilvl w:val="0"/>
          <w:numId w:val="4"/>
        </w:numPr>
        <w:tabs>
          <w:tab w:val="left" w:pos="423"/>
        </w:tabs>
        <w:spacing w:before="182" w:after="0" w:line="240" w:lineRule="auto"/>
        <w:ind w:left="423" w:right="0" w:hanging="283"/>
        <w:jc w:val="left"/>
        <w:rPr>
          <w:rFonts w:ascii="Symbol" w:hAnsi="Symbol"/>
          <w:sz w:val="22"/>
        </w:rPr>
      </w:pPr>
      <w:r>
        <w:fldChar w:fldCharType="begin"/>
      </w:r>
      <w:r>
        <w:instrText xml:space="preserve"> HYPERLINK "https://www.anneninokulu.com/yaz-mevsimi-meyve-ve-sebzeleri-egitici-video/" \h </w:instrText>
      </w:r>
      <w:r>
        <w:fldChar w:fldCharType="separate"/>
      </w:r>
      <w:r>
        <w:rPr>
          <w:color w:val="0462C1"/>
          <w:sz w:val="22"/>
          <w:u w:val="single" w:color="0462C1"/>
        </w:rPr>
        <w:t>Yaz</w:t>
      </w:r>
      <w:r>
        <w:rPr>
          <w:color w:val="0462C1"/>
          <w:spacing w:val="-3"/>
          <w:sz w:val="22"/>
          <w:u w:val="single" w:color="0462C1"/>
        </w:rPr>
        <w:t xml:space="preserve"> </w:t>
      </w:r>
      <w:r>
        <w:rPr>
          <w:color w:val="0462C1"/>
          <w:sz w:val="22"/>
          <w:u w:val="single" w:color="0462C1"/>
        </w:rPr>
        <w:t>Mevsimi</w:t>
      </w:r>
      <w:r>
        <w:rPr>
          <w:color w:val="0462C1"/>
          <w:spacing w:val="-5"/>
          <w:sz w:val="22"/>
          <w:u w:val="single" w:color="0462C1"/>
        </w:rPr>
        <w:t xml:space="preserve"> </w:t>
      </w:r>
      <w:r>
        <w:rPr>
          <w:color w:val="0462C1"/>
          <w:sz w:val="22"/>
          <w:u w:val="single" w:color="0462C1"/>
        </w:rPr>
        <w:t>Meyve</w:t>
      </w:r>
      <w:r>
        <w:rPr>
          <w:color w:val="0462C1"/>
          <w:spacing w:val="-4"/>
          <w:sz w:val="22"/>
          <w:u w:val="single" w:color="0462C1"/>
        </w:rPr>
        <w:t xml:space="preserve"> </w:t>
      </w:r>
      <w:r>
        <w:rPr>
          <w:color w:val="0462C1"/>
          <w:sz w:val="22"/>
          <w:u w:val="single" w:color="0462C1"/>
        </w:rPr>
        <w:t>ve</w:t>
      </w:r>
      <w:r>
        <w:rPr>
          <w:color w:val="0462C1"/>
          <w:spacing w:val="-4"/>
          <w:sz w:val="22"/>
          <w:u w:val="single" w:color="0462C1"/>
        </w:rPr>
        <w:t xml:space="preserve"> </w:t>
      </w:r>
      <w:r>
        <w:rPr>
          <w:color w:val="0462C1"/>
          <w:sz w:val="22"/>
          <w:u w:val="single" w:color="0462C1"/>
        </w:rPr>
        <w:t>Sebzeleri</w:t>
      </w:r>
      <w:r>
        <w:rPr>
          <w:color w:val="0462C1"/>
          <w:spacing w:val="-1"/>
          <w:sz w:val="22"/>
          <w:u w:val="single" w:color="0462C1"/>
        </w:rPr>
        <w:t xml:space="preserve"> </w:t>
      </w:r>
      <w:r>
        <w:rPr>
          <w:color w:val="0462C1"/>
          <w:sz w:val="22"/>
          <w:u w:val="single" w:color="0462C1"/>
        </w:rPr>
        <w:t>Eğitici</w:t>
      </w:r>
      <w:r>
        <w:rPr>
          <w:color w:val="0462C1"/>
          <w:spacing w:val="-2"/>
          <w:sz w:val="22"/>
          <w:u w:val="single" w:color="0462C1"/>
        </w:rPr>
        <w:t xml:space="preserve"> </w:t>
      </w:r>
      <w:r>
        <w:rPr>
          <w:color w:val="0462C1"/>
          <w:sz w:val="22"/>
          <w:u w:val="single" w:color="0462C1"/>
        </w:rPr>
        <w:t>Video,</w:t>
      </w:r>
      <w:r>
        <w:rPr>
          <w:color w:val="0462C1"/>
          <w:sz w:val="22"/>
          <w:u w:val="single" w:color="0462C1"/>
        </w:rPr>
        <w:fldChar w:fldCharType="end"/>
      </w:r>
      <w:r>
        <w:rPr>
          <w:color w:val="0462C1"/>
          <w:spacing w:val="4"/>
          <w:sz w:val="22"/>
          <w:u w:val="single" w:color="0462C1"/>
        </w:rPr>
        <w:t xml:space="preserve"> </w:t>
      </w:r>
      <w:r>
        <w:fldChar w:fldCharType="begin"/>
      </w:r>
      <w:r>
        <w:instrText xml:space="preserve"> HYPERLINK "https://www.anneninokulu.com/rgg-ayas-yaz-mevsimi-cizgi-film/" \h </w:instrText>
      </w:r>
      <w:r>
        <w:fldChar w:fldCharType="separate"/>
      </w:r>
      <w:r>
        <w:rPr>
          <w:color w:val="0462C1"/>
          <w:sz w:val="22"/>
          <w:u w:val="single" w:color="0462C1"/>
        </w:rPr>
        <w:t>RGG</w:t>
      </w:r>
      <w:r>
        <w:rPr>
          <w:color w:val="0462C1"/>
          <w:spacing w:val="-1"/>
          <w:sz w:val="22"/>
          <w:u w:val="single" w:color="0462C1"/>
        </w:rPr>
        <w:t xml:space="preserve"> </w:t>
      </w:r>
      <w:r>
        <w:rPr>
          <w:color w:val="0462C1"/>
          <w:sz w:val="22"/>
          <w:u w:val="single" w:color="0462C1"/>
        </w:rPr>
        <w:t>Ayas</w:t>
      </w:r>
      <w:r>
        <w:rPr>
          <w:color w:val="0462C1"/>
          <w:spacing w:val="-2"/>
          <w:sz w:val="22"/>
          <w:u w:val="single" w:color="0462C1"/>
        </w:rPr>
        <w:t xml:space="preserve"> </w:t>
      </w:r>
      <w:r>
        <w:rPr>
          <w:color w:val="0462C1"/>
          <w:sz w:val="22"/>
          <w:u w:val="single" w:color="0462C1"/>
        </w:rPr>
        <w:t>–</w:t>
      </w:r>
      <w:r>
        <w:rPr>
          <w:color w:val="0462C1"/>
          <w:spacing w:val="-6"/>
          <w:sz w:val="22"/>
          <w:u w:val="single" w:color="0462C1"/>
        </w:rPr>
        <w:t xml:space="preserve"> </w:t>
      </w:r>
      <w:r>
        <w:rPr>
          <w:color w:val="0462C1"/>
          <w:sz w:val="22"/>
          <w:u w:val="single" w:color="0462C1"/>
        </w:rPr>
        <w:t>Yaz</w:t>
      </w:r>
      <w:r>
        <w:rPr>
          <w:color w:val="0462C1"/>
          <w:spacing w:val="-2"/>
          <w:sz w:val="22"/>
          <w:u w:val="single" w:color="0462C1"/>
        </w:rPr>
        <w:t xml:space="preserve"> </w:t>
      </w:r>
      <w:r>
        <w:rPr>
          <w:color w:val="0462C1"/>
          <w:sz w:val="22"/>
          <w:u w:val="single" w:color="0462C1"/>
        </w:rPr>
        <w:t>Mevsimi –</w:t>
      </w:r>
      <w:r>
        <w:rPr>
          <w:color w:val="0462C1"/>
          <w:spacing w:val="-4"/>
          <w:sz w:val="22"/>
          <w:u w:val="single" w:color="0462C1"/>
        </w:rPr>
        <w:t xml:space="preserve"> </w:t>
      </w:r>
      <w:r>
        <w:rPr>
          <w:color w:val="0462C1"/>
          <w:sz w:val="22"/>
          <w:u w:val="single" w:color="0462C1"/>
        </w:rPr>
        <w:t>Çizgi</w:t>
      </w:r>
      <w:r>
        <w:rPr>
          <w:color w:val="0462C1"/>
          <w:spacing w:val="3"/>
          <w:sz w:val="22"/>
          <w:u w:val="single" w:color="0462C1"/>
        </w:rPr>
        <w:t xml:space="preserve"> </w:t>
      </w:r>
      <w:r>
        <w:rPr>
          <w:color w:val="0462C1"/>
          <w:spacing w:val="-4"/>
          <w:sz w:val="22"/>
          <w:u w:val="single" w:color="0462C1"/>
        </w:rPr>
        <w:t>Film</w:t>
      </w:r>
      <w:r>
        <w:rPr>
          <w:color w:val="0462C1"/>
          <w:spacing w:val="-4"/>
          <w:sz w:val="22"/>
          <w:u w:val="single" w:color="0462C1"/>
        </w:rPr>
        <w:fldChar w:fldCharType="end"/>
      </w:r>
    </w:p>
    <w:p w14:paraId="1D1E24AE">
      <w:pPr>
        <w:pStyle w:val="5"/>
        <w:spacing w:before="25"/>
        <w:ind w:left="424"/>
      </w:pPr>
      <w:r>
        <w:rPr>
          <w:spacing w:val="-2"/>
        </w:rPr>
        <w:t>izlenir.</w:t>
      </w:r>
    </w:p>
    <w:p w14:paraId="5E466A2F">
      <w:pPr>
        <w:pStyle w:val="5"/>
        <w:spacing w:before="186" w:line="259" w:lineRule="auto"/>
        <w:ind w:left="424" w:right="6957"/>
      </w:pPr>
      <w:r>
        <w:rPr>
          <w:color w:val="000000"/>
          <w:shd w:val="clear" w:color="auto" w:fill="F9F9F9"/>
        </w:rPr>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9"/>
          <w:shd w:val="clear" w:color="auto" w:fill="F9F9F9"/>
        </w:rPr>
        <w:t xml:space="preserve"> </w:t>
      </w:r>
      <w:r>
        <w:rPr>
          <w:color w:val="000000"/>
          <w:shd w:val="clear" w:color="auto" w:fill="F9F9F9"/>
        </w:rPr>
        <w:t>taşa</w:t>
      </w:r>
      <w:r>
        <w:rPr>
          <w:color w:val="000000"/>
          <w:spacing w:val="-9"/>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5A752013">
      <w:pPr>
        <w:pStyle w:val="7"/>
        <w:numPr>
          <w:ilvl w:val="0"/>
          <w:numId w:val="4"/>
        </w:numPr>
        <w:tabs>
          <w:tab w:val="left" w:pos="423"/>
        </w:tabs>
        <w:spacing w:before="160" w:after="0" w:line="240" w:lineRule="auto"/>
        <w:ind w:left="423" w:right="0" w:hanging="283"/>
        <w:jc w:val="left"/>
        <w:rPr>
          <w:rFonts w:ascii="Symbol" w:hAnsi="Symbol"/>
          <w:sz w:val="22"/>
        </w:rPr>
      </w:pPr>
      <w:r>
        <w:rPr>
          <w:color w:val="000000"/>
          <w:sz w:val="22"/>
          <w:shd w:val="clear" w:color="auto" w:fill="F9F9F9"/>
        </w:rPr>
        <w:t>Tekerlemesi</w:t>
      </w:r>
      <w:r>
        <w:rPr>
          <w:color w:val="000000"/>
          <w:spacing w:val="-8"/>
          <w:sz w:val="22"/>
          <w:shd w:val="clear" w:color="auto" w:fill="F9F9F9"/>
        </w:rPr>
        <w:t xml:space="preserve"> </w:t>
      </w:r>
      <w:r>
        <w:rPr>
          <w:color w:val="000000"/>
          <w:sz w:val="22"/>
          <w:shd w:val="clear" w:color="auto" w:fill="F9F9F9"/>
        </w:rPr>
        <w:t>söylenerek minderlere</w:t>
      </w:r>
      <w:r>
        <w:rPr>
          <w:color w:val="000000"/>
          <w:spacing w:val="-2"/>
          <w:sz w:val="22"/>
          <w:shd w:val="clear" w:color="auto" w:fill="F9F9F9"/>
        </w:rPr>
        <w:t xml:space="preserve"> </w:t>
      </w:r>
      <w:r>
        <w:rPr>
          <w:color w:val="000000"/>
          <w:sz w:val="22"/>
          <w:shd w:val="clear" w:color="auto" w:fill="F9F9F9"/>
        </w:rPr>
        <w:t>geçilir.</w:t>
      </w:r>
      <w:r>
        <w:rPr>
          <w:color w:val="000000"/>
          <w:spacing w:val="-4"/>
          <w:sz w:val="22"/>
          <w:shd w:val="clear" w:color="auto" w:fill="F9F9F9"/>
        </w:rPr>
        <w:t xml:space="preserve"> </w:t>
      </w:r>
      <w:r>
        <w:rPr>
          <w:color w:val="000000"/>
          <w:sz w:val="22"/>
        </w:rPr>
        <w:t>Çocuklarla</w:t>
      </w:r>
      <w:r>
        <w:rPr>
          <w:color w:val="000000"/>
          <w:spacing w:val="-6"/>
          <w:sz w:val="22"/>
        </w:rPr>
        <w:t xml:space="preserve"> </w:t>
      </w:r>
      <w:r>
        <w:rPr>
          <w:color w:val="000000"/>
          <w:sz w:val="22"/>
        </w:rPr>
        <w:t>yaz</w:t>
      </w:r>
      <w:r>
        <w:rPr>
          <w:color w:val="000000"/>
          <w:spacing w:val="-4"/>
          <w:sz w:val="22"/>
        </w:rPr>
        <w:t xml:space="preserve"> </w:t>
      </w:r>
      <w:r>
        <w:rPr>
          <w:color w:val="000000"/>
          <w:sz w:val="22"/>
        </w:rPr>
        <w:t>mevsimi</w:t>
      </w:r>
      <w:r>
        <w:rPr>
          <w:color w:val="000000"/>
          <w:spacing w:val="-7"/>
          <w:sz w:val="22"/>
        </w:rPr>
        <w:t xml:space="preserve"> </w:t>
      </w:r>
      <w:r>
        <w:rPr>
          <w:color w:val="000000"/>
          <w:sz w:val="22"/>
        </w:rPr>
        <w:t>meyve</w:t>
      </w:r>
      <w:r>
        <w:rPr>
          <w:color w:val="000000"/>
          <w:spacing w:val="-3"/>
          <w:sz w:val="22"/>
        </w:rPr>
        <w:t xml:space="preserve"> </w:t>
      </w:r>
      <w:r>
        <w:rPr>
          <w:color w:val="000000"/>
          <w:spacing w:val="-2"/>
          <w:sz w:val="22"/>
        </w:rPr>
        <w:t>sebzelerinden</w:t>
      </w:r>
    </w:p>
    <w:p w14:paraId="6A5AF2EF">
      <w:pPr>
        <w:pStyle w:val="5"/>
        <w:spacing w:before="45"/>
        <w:ind w:left="424"/>
      </w:pPr>
      <w:r>
        <w:t>konuşulur.</w:t>
      </w:r>
      <w:r>
        <w:rPr>
          <w:spacing w:val="-8"/>
        </w:rPr>
        <w:t xml:space="preserve"> </w:t>
      </w:r>
      <w:r>
        <w:t>Yaz</w:t>
      </w:r>
      <w:r>
        <w:rPr>
          <w:spacing w:val="-5"/>
        </w:rPr>
        <w:t xml:space="preserve"> </w:t>
      </w:r>
      <w:r>
        <w:t>meyve</w:t>
      </w:r>
      <w:r>
        <w:rPr>
          <w:spacing w:val="-7"/>
        </w:rPr>
        <w:t xml:space="preserve"> </w:t>
      </w:r>
      <w:r>
        <w:t>sebzelerinden</w:t>
      </w:r>
      <w:r>
        <w:rPr>
          <w:spacing w:val="-6"/>
        </w:rPr>
        <w:t xml:space="preserve"> </w:t>
      </w:r>
      <w:r>
        <w:t>hangilerini</w:t>
      </w:r>
      <w:r>
        <w:rPr>
          <w:spacing w:val="-4"/>
        </w:rPr>
        <w:t xml:space="preserve"> </w:t>
      </w:r>
      <w:r>
        <w:t>çok</w:t>
      </w:r>
      <w:r>
        <w:rPr>
          <w:spacing w:val="-5"/>
        </w:rPr>
        <w:t xml:space="preserve"> </w:t>
      </w:r>
      <w:r>
        <w:t>sevdikleri</w:t>
      </w:r>
      <w:r>
        <w:rPr>
          <w:spacing w:val="-8"/>
        </w:rPr>
        <w:t xml:space="preserve"> </w:t>
      </w:r>
      <w:r>
        <w:rPr>
          <w:spacing w:val="-2"/>
        </w:rPr>
        <w:t>sorulur.</w:t>
      </w:r>
    </w:p>
    <w:p w14:paraId="4CA3A496">
      <w:pPr>
        <w:pStyle w:val="7"/>
        <w:numPr>
          <w:ilvl w:val="0"/>
          <w:numId w:val="4"/>
        </w:numPr>
        <w:tabs>
          <w:tab w:val="left" w:pos="423"/>
        </w:tabs>
        <w:spacing w:before="46" w:after="0" w:line="240" w:lineRule="auto"/>
        <w:ind w:left="423" w:right="0" w:hanging="283"/>
        <w:jc w:val="left"/>
        <w:rPr>
          <w:rFonts w:ascii="Symbol" w:hAnsi="Symbol"/>
          <w:sz w:val="22"/>
        </w:rPr>
      </w:pPr>
      <w:r>
        <w:rPr>
          <w:sz w:val="22"/>
        </w:rPr>
        <w:t>Meyve</w:t>
      </w:r>
      <w:r>
        <w:rPr>
          <w:spacing w:val="-7"/>
          <w:sz w:val="22"/>
        </w:rPr>
        <w:t xml:space="preserve"> </w:t>
      </w:r>
      <w:r>
        <w:rPr>
          <w:sz w:val="22"/>
        </w:rPr>
        <w:t>ve</w:t>
      </w:r>
      <w:r>
        <w:rPr>
          <w:spacing w:val="-5"/>
          <w:sz w:val="22"/>
        </w:rPr>
        <w:t xml:space="preserve"> </w:t>
      </w:r>
      <w:r>
        <w:rPr>
          <w:sz w:val="22"/>
        </w:rPr>
        <w:t>sebzelerin</w:t>
      </w:r>
      <w:r>
        <w:rPr>
          <w:spacing w:val="-4"/>
          <w:sz w:val="22"/>
        </w:rPr>
        <w:t xml:space="preserve"> </w:t>
      </w:r>
      <w:r>
        <w:rPr>
          <w:sz w:val="22"/>
        </w:rPr>
        <w:t>birbirine</w:t>
      </w:r>
      <w:r>
        <w:rPr>
          <w:spacing w:val="-5"/>
          <w:sz w:val="22"/>
        </w:rPr>
        <w:t xml:space="preserve"> </w:t>
      </w:r>
      <w:r>
        <w:rPr>
          <w:sz w:val="22"/>
        </w:rPr>
        <w:t>benzer</w:t>
      </w:r>
      <w:r>
        <w:rPr>
          <w:spacing w:val="-7"/>
          <w:sz w:val="22"/>
        </w:rPr>
        <w:t xml:space="preserve"> </w:t>
      </w:r>
      <w:r>
        <w:rPr>
          <w:sz w:val="22"/>
        </w:rPr>
        <w:t>ve</w:t>
      </w:r>
      <w:r>
        <w:rPr>
          <w:spacing w:val="-5"/>
          <w:sz w:val="22"/>
        </w:rPr>
        <w:t xml:space="preserve"> </w:t>
      </w:r>
      <w:r>
        <w:rPr>
          <w:sz w:val="22"/>
        </w:rPr>
        <w:t>farklı</w:t>
      </w:r>
      <w:r>
        <w:rPr>
          <w:spacing w:val="-2"/>
          <w:sz w:val="22"/>
        </w:rPr>
        <w:t xml:space="preserve"> </w:t>
      </w:r>
      <w:r>
        <w:rPr>
          <w:sz w:val="22"/>
        </w:rPr>
        <w:t>yönleri</w:t>
      </w:r>
      <w:r>
        <w:rPr>
          <w:spacing w:val="-2"/>
          <w:sz w:val="22"/>
        </w:rPr>
        <w:t xml:space="preserve"> </w:t>
      </w:r>
      <w:r>
        <w:rPr>
          <w:sz w:val="22"/>
        </w:rPr>
        <w:t>hakkında</w:t>
      </w:r>
      <w:r>
        <w:rPr>
          <w:spacing w:val="-5"/>
          <w:sz w:val="22"/>
        </w:rPr>
        <w:t xml:space="preserve"> </w:t>
      </w:r>
      <w:r>
        <w:rPr>
          <w:sz w:val="22"/>
        </w:rPr>
        <w:t>sohbet</w:t>
      </w:r>
      <w:r>
        <w:rPr>
          <w:spacing w:val="-4"/>
          <w:sz w:val="22"/>
        </w:rPr>
        <w:t xml:space="preserve"> </w:t>
      </w:r>
      <w:r>
        <w:rPr>
          <w:sz w:val="22"/>
        </w:rPr>
        <w:t>edilir.</w:t>
      </w:r>
      <w:r>
        <w:rPr>
          <w:spacing w:val="1"/>
          <w:sz w:val="22"/>
        </w:rPr>
        <w:t xml:space="preserve"> </w:t>
      </w:r>
      <w:r>
        <w:rPr>
          <w:sz w:val="22"/>
        </w:rPr>
        <w:t>(Vişne</w:t>
      </w:r>
      <w:r>
        <w:rPr>
          <w:spacing w:val="-4"/>
          <w:sz w:val="22"/>
        </w:rPr>
        <w:t xml:space="preserve"> </w:t>
      </w:r>
      <w:r>
        <w:rPr>
          <w:spacing w:val="-2"/>
          <w:sz w:val="22"/>
        </w:rPr>
        <w:t>kiraz</w:t>
      </w:r>
    </w:p>
    <w:p w14:paraId="6ED1E7CB">
      <w:pPr>
        <w:pStyle w:val="5"/>
        <w:spacing w:before="45" w:line="276" w:lineRule="auto"/>
        <w:ind w:left="424"/>
      </w:pPr>
      <w:r>
        <w:t>birbirine</w:t>
      </w:r>
      <w:r>
        <w:rPr>
          <w:spacing w:val="-1"/>
        </w:rPr>
        <w:t xml:space="preserve"> </w:t>
      </w:r>
      <w:r>
        <w:t>benzer</w:t>
      </w:r>
      <w:r>
        <w:rPr>
          <w:spacing w:val="-7"/>
        </w:rPr>
        <w:t xml:space="preserve"> </w:t>
      </w:r>
      <w:r>
        <w:t>ama</w:t>
      </w:r>
      <w:r>
        <w:rPr>
          <w:spacing w:val="-4"/>
        </w:rPr>
        <w:t xml:space="preserve"> </w:t>
      </w:r>
      <w:r>
        <w:t>tad</w:t>
      </w:r>
      <w:r>
        <w:rPr>
          <w:spacing w:val="-3"/>
        </w:rPr>
        <w:t xml:space="preserve"> </w:t>
      </w:r>
      <w:r>
        <w:t>olarak</w:t>
      </w:r>
      <w:r>
        <w:rPr>
          <w:spacing w:val="-4"/>
        </w:rPr>
        <w:t xml:space="preserve"> </w:t>
      </w:r>
      <w:r>
        <w:t>farklıdır</w:t>
      </w:r>
      <w:r>
        <w:rPr>
          <w:spacing w:val="-6"/>
        </w:rPr>
        <w:t xml:space="preserve"> </w:t>
      </w:r>
      <w:r>
        <w:t>ve</w:t>
      </w:r>
      <w:r>
        <w:rPr>
          <w:spacing w:val="-1"/>
        </w:rPr>
        <w:t xml:space="preserve"> </w:t>
      </w:r>
      <w:r>
        <w:t>renk</w:t>
      </w:r>
      <w:r>
        <w:rPr>
          <w:spacing w:val="-3"/>
        </w:rPr>
        <w:t xml:space="preserve"> </w:t>
      </w:r>
      <w:r>
        <w:t>olarak de</w:t>
      </w:r>
      <w:r>
        <w:rPr>
          <w:spacing w:val="-5"/>
        </w:rPr>
        <w:t xml:space="preserve"> </w:t>
      </w:r>
      <w:r>
        <w:t>vişne</w:t>
      </w:r>
      <w:r>
        <w:rPr>
          <w:spacing w:val="-5"/>
        </w:rPr>
        <w:t xml:space="preserve"> </w:t>
      </w:r>
      <w:r>
        <w:t>daha</w:t>
      </w:r>
      <w:r>
        <w:rPr>
          <w:spacing w:val="-5"/>
        </w:rPr>
        <w:t xml:space="preserve"> </w:t>
      </w:r>
      <w:r>
        <w:t>koyu</w:t>
      </w:r>
      <w:r>
        <w:rPr>
          <w:spacing w:val="-3"/>
        </w:rPr>
        <w:t xml:space="preserve"> </w:t>
      </w:r>
      <w:r>
        <w:t>renktedir, şeftali ve nektari karşılaştırması vb.)</w:t>
      </w:r>
    </w:p>
    <w:p w14:paraId="0B04B737">
      <w:pPr>
        <w:pStyle w:val="7"/>
        <w:numPr>
          <w:ilvl w:val="0"/>
          <w:numId w:val="4"/>
        </w:numPr>
        <w:tabs>
          <w:tab w:val="left" w:pos="424"/>
        </w:tabs>
        <w:spacing w:before="0" w:after="0" w:line="278" w:lineRule="auto"/>
        <w:ind w:left="424" w:right="717" w:hanging="284"/>
        <w:jc w:val="left"/>
        <w:rPr>
          <w:rFonts w:ascii="Symbol" w:hAnsi="Symbol"/>
          <w:sz w:val="22"/>
        </w:rPr>
      </w:pPr>
      <w:r>
        <w:rPr>
          <w:sz w:val="22"/>
        </w:rPr>
        <w:t>Çocuklara “Neden karpuz kışın olmaz?, Meyve ve sebzeleri mevsiminde yemek neden önemli</w:t>
      </w:r>
      <w:r>
        <w:rPr>
          <w:spacing w:val="-7"/>
          <w:sz w:val="22"/>
        </w:rPr>
        <w:t xml:space="preserve"> </w:t>
      </w:r>
      <w:r>
        <w:rPr>
          <w:sz w:val="22"/>
        </w:rPr>
        <w:t>olabilir?”</w:t>
      </w:r>
      <w:r>
        <w:rPr>
          <w:spacing w:val="-4"/>
          <w:sz w:val="22"/>
        </w:rPr>
        <w:t xml:space="preserve"> </w:t>
      </w:r>
      <w:r>
        <w:rPr>
          <w:sz w:val="22"/>
        </w:rPr>
        <w:t>gibi</w:t>
      </w:r>
      <w:r>
        <w:rPr>
          <w:spacing w:val="-3"/>
          <w:sz w:val="22"/>
        </w:rPr>
        <w:t xml:space="preserve"> </w:t>
      </w:r>
      <w:r>
        <w:rPr>
          <w:sz w:val="22"/>
        </w:rPr>
        <w:t>açık uçlu</w:t>
      </w:r>
      <w:r>
        <w:rPr>
          <w:spacing w:val="-4"/>
          <w:sz w:val="22"/>
        </w:rPr>
        <w:t xml:space="preserve"> </w:t>
      </w:r>
      <w:r>
        <w:rPr>
          <w:sz w:val="22"/>
        </w:rPr>
        <w:t>sorularla</w:t>
      </w:r>
      <w:r>
        <w:rPr>
          <w:spacing w:val="-2"/>
          <w:sz w:val="22"/>
        </w:rPr>
        <w:t xml:space="preserve"> </w:t>
      </w:r>
      <w:r>
        <w:rPr>
          <w:sz w:val="22"/>
        </w:rPr>
        <w:t>sohbet</w:t>
      </w:r>
      <w:r>
        <w:rPr>
          <w:spacing w:val="-5"/>
          <w:sz w:val="22"/>
        </w:rPr>
        <w:t xml:space="preserve"> </w:t>
      </w:r>
      <w:r>
        <w:rPr>
          <w:sz w:val="22"/>
        </w:rPr>
        <w:t>edilir. Meyve</w:t>
      </w:r>
      <w:r>
        <w:rPr>
          <w:spacing w:val="-6"/>
          <w:sz w:val="22"/>
        </w:rPr>
        <w:t xml:space="preserve"> </w:t>
      </w:r>
      <w:r>
        <w:rPr>
          <w:sz w:val="22"/>
        </w:rPr>
        <w:t>ve</w:t>
      </w:r>
      <w:r>
        <w:rPr>
          <w:spacing w:val="-6"/>
          <w:sz w:val="22"/>
        </w:rPr>
        <w:t xml:space="preserve"> </w:t>
      </w:r>
      <w:r>
        <w:rPr>
          <w:sz w:val="22"/>
        </w:rPr>
        <w:t>sebzeleri</w:t>
      </w:r>
      <w:r>
        <w:rPr>
          <w:spacing w:val="-7"/>
          <w:sz w:val="22"/>
        </w:rPr>
        <w:t xml:space="preserve"> </w:t>
      </w:r>
      <w:r>
        <w:rPr>
          <w:sz w:val="22"/>
        </w:rPr>
        <w:t>mevsiminde yemenin sağlığımız açısında faydaları konuşulur.</w:t>
      </w:r>
    </w:p>
    <w:p w14:paraId="72A0E11E">
      <w:pPr>
        <w:pStyle w:val="7"/>
        <w:numPr>
          <w:ilvl w:val="0"/>
          <w:numId w:val="4"/>
        </w:numPr>
        <w:tabs>
          <w:tab w:val="left" w:pos="424"/>
        </w:tabs>
        <w:spacing w:before="153" w:after="0" w:line="259" w:lineRule="auto"/>
        <w:ind w:left="424" w:right="344" w:hanging="284"/>
        <w:jc w:val="left"/>
        <w:rPr>
          <w:rFonts w:ascii="Symbol" w:hAnsi="Symbol"/>
          <w:sz w:val="22"/>
        </w:rPr>
      </w:pPr>
      <w:r>
        <w:rPr>
          <w:color w:val="000000"/>
          <w:sz w:val="22"/>
          <w:shd w:val="clear" w:color="auto" w:fill="F9F9F9"/>
        </w:rPr>
        <w:t>Masaya</w:t>
      </w:r>
      <w:r>
        <w:rPr>
          <w:color w:val="000000"/>
          <w:spacing w:val="-5"/>
          <w:sz w:val="22"/>
          <w:shd w:val="clear" w:color="auto" w:fill="F9F9F9"/>
        </w:rPr>
        <w:t xml:space="preserve"> </w:t>
      </w:r>
      <w:r>
        <w:rPr>
          <w:color w:val="000000"/>
          <w:sz w:val="22"/>
          <w:shd w:val="clear" w:color="auto" w:fill="F9F9F9"/>
        </w:rPr>
        <w:t>yaz</w:t>
      </w:r>
      <w:r>
        <w:rPr>
          <w:color w:val="000000"/>
          <w:spacing w:val="-3"/>
          <w:sz w:val="22"/>
          <w:shd w:val="clear" w:color="auto" w:fill="F9F9F9"/>
        </w:rPr>
        <w:t xml:space="preserve"> </w:t>
      </w:r>
      <w:r>
        <w:rPr>
          <w:color w:val="000000"/>
          <w:sz w:val="22"/>
          <w:shd w:val="clear" w:color="auto" w:fill="F9F9F9"/>
        </w:rPr>
        <w:t>meyve</w:t>
      </w:r>
      <w:r>
        <w:rPr>
          <w:color w:val="000000"/>
          <w:spacing w:val="-5"/>
          <w:sz w:val="22"/>
          <w:shd w:val="clear" w:color="auto" w:fill="F9F9F9"/>
        </w:rPr>
        <w:t xml:space="preserve"> </w:t>
      </w:r>
      <w:r>
        <w:rPr>
          <w:color w:val="000000"/>
          <w:sz w:val="22"/>
          <w:shd w:val="clear" w:color="auto" w:fill="F9F9F9"/>
        </w:rPr>
        <w:t>ve</w:t>
      </w:r>
      <w:r>
        <w:rPr>
          <w:color w:val="000000"/>
          <w:spacing w:val="-5"/>
          <w:sz w:val="22"/>
          <w:shd w:val="clear" w:color="auto" w:fill="F9F9F9"/>
        </w:rPr>
        <w:t xml:space="preserve"> </w:t>
      </w:r>
      <w:r>
        <w:rPr>
          <w:color w:val="000000"/>
          <w:sz w:val="22"/>
          <w:shd w:val="clear" w:color="auto" w:fill="F9F9F9"/>
        </w:rPr>
        <w:t>sebzelerin</w:t>
      </w:r>
      <w:r>
        <w:rPr>
          <w:color w:val="000000"/>
          <w:spacing w:val="-4"/>
          <w:sz w:val="22"/>
          <w:shd w:val="clear" w:color="auto" w:fill="F9F9F9"/>
        </w:rPr>
        <w:t xml:space="preserve"> </w:t>
      </w:r>
      <w:r>
        <w:rPr>
          <w:color w:val="000000"/>
          <w:sz w:val="22"/>
          <w:shd w:val="clear" w:color="auto" w:fill="F9F9F9"/>
        </w:rPr>
        <w:t>bulunduğu bir</w:t>
      </w:r>
      <w:r>
        <w:rPr>
          <w:color w:val="000000"/>
          <w:spacing w:val="-6"/>
          <w:sz w:val="22"/>
          <w:shd w:val="clear" w:color="auto" w:fill="F9F9F9"/>
        </w:rPr>
        <w:t xml:space="preserve"> </w:t>
      </w:r>
      <w:r>
        <w:rPr>
          <w:color w:val="000000"/>
          <w:sz w:val="22"/>
          <w:shd w:val="clear" w:color="auto" w:fill="F9F9F9"/>
        </w:rPr>
        <w:t>meyve</w:t>
      </w:r>
      <w:r>
        <w:rPr>
          <w:color w:val="000000"/>
          <w:spacing w:val="-5"/>
          <w:sz w:val="22"/>
          <w:shd w:val="clear" w:color="auto" w:fill="F9F9F9"/>
        </w:rPr>
        <w:t xml:space="preserve"> </w:t>
      </w:r>
      <w:r>
        <w:rPr>
          <w:color w:val="000000"/>
          <w:sz w:val="22"/>
          <w:shd w:val="clear" w:color="auto" w:fill="F9F9F9"/>
        </w:rPr>
        <w:t>tabağı</w:t>
      </w:r>
      <w:r>
        <w:rPr>
          <w:color w:val="000000"/>
          <w:spacing w:val="-6"/>
          <w:sz w:val="22"/>
          <w:shd w:val="clear" w:color="auto" w:fill="F9F9F9"/>
        </w:rPr>
        <w:t xml:space="preserve"> </w:t>
      </w:r>
      <w:r>
        <w:rPr>
          <w:color w:val="000000"/>
          <w:sz w:val="22"/>
          <w:shd w:val="clear" w:color="auto" w:fill="F9F9F9"/>
        </w:rPr>
        <w:t>koyulur.</w:t>
      </w:r>
      <w:r>
        <w:rPr>
          <w:color w:val="000000"/>
          <w:spacing w:val="-2"/>
          <w:sz w:val="22"/>
          <w:shd w:val="clear" w:color="auto" w:fill="F9F9F9"/>
        </w:rPr>
        <w:t xml:space="preserve"> </w:t>
      </w:r>
      <w:r>
        <w:rPr>
          <w:color w:val="000000"/>
          <w:sz w:val="22"/>
        </w:rPr>
        <w:t>Sınıfa</w:t>
      </w:r>
      <w:r>
        <w:rPr>
          <w:color w:val="000000"/>
          <w:spacing w:val="-1"/>
          <w:sz w:val="22"/>
        </w:rPr>
        <w:t xml:space="preserve"> </w:t>
      </w:r>
      <w:r>
        <w:rPr>
          <w:color w:val="000000"/>
          <w:sz w:val="22"/>
        </w:rPr>
        <w:t>getirilen yaz meyve ve sebzeleri (karpuz, kavun, domates, salatalık, şeftali vb.) çocuklarla birlikte incelenir. Çocuklara dokunmaları, koklamaları ve tadına bakmaları için fırsat tanınır.</w:t>
      </w:r>
    </w:p>
    <w:p w14:paraId="176CFCFE">
      <w:pPr>
        <w:pStyle w:val="7"/>
        <w:numPr>
          <w:ilvl w:val="0"/>
          <w:numId w:val="4"/>
        </w:numPr>
        <w:tabs>
          <w:tab w:val="left" w:pos="424"/>
        </w:tabs>
        <w:spacing w:before="159" w:after="0" w:line="240" w:lineRule="auto"/>
        <w:ind w:left="424" w:right="156" w:hanging="284"/>
        <w:jc w:val="left"/>
        <w:rPr>
          <w:rFonts w:ascii="Symbol" w:hAnsi="Symbol"/>
          <w:sz w:val="22"/>
        </w:rPr>
      </w:pPr>
      <w:r>
        <w:rPr>
          <w:sz w:val="22"/>
        </w:rPr>
        <w:t>Yenen meyvelerin çekirdekleri ayrılır. Bu çekirdeklerin çöpe mi atılması gerektiği, yoksa toprağa mı gömülmesi gerektiği?” sorusu yöneltilir. Yediğimiz meyvelerin tohum/çekirdek kısımlarının çöpe atılmak yerine geri dönüşüm olması için toprağa dikilmesinin önemi üzerinde</w:t>
      </w:r>
      <w:r>
        <w:rPr>
          <w:spacing w:val="-6"/>
          <w:sz w:val="22"/>
        </w:rPr>
        <w:t xml:space="preserve"> </w:t>
      </w:r>
      <w:r>
        <w:rPr>
          <w:sz w:val="22"/>
        </w:rPr>
        <w:t>durulur.</w:t>
      </w:r>
      <w:r>
        <w:rPr>
          <w:spacing w:val="-2"/>
          <w:sz w:val="22"/>
        </w:rPr>
        <w:t xml:space="preserve"> </w:t>
      </w:r>
      <w:r>
        <w:rPr>
          <w:sz w:val="22"/>
        </w:rPr>
        <w:t>Doğanın</w:t>
      </w:r>
      <w:r>
        <w:rPr>
          <w:spacing w:val="-1"/>
          <w:sz w:val="22"/>
        </w:rPr>
        <w:t xml:space="preserve"> </w:t>
      </w:r>
      <w:r>
        <w:rPr>
          <w:sz w:val="22"/>
        </w:rPr>
        <w:t>döngüsü,</w:t>
      </w:r>
      <w:r>
        <w:rPr>
          <w:spacing w:val="-6"/>
          <w:sz w:val="22"/>
        </w:rPr>
        <w:t xml:space="preserve"> </w:t>
      </w:r>
      <w:r>
        <w:rPr>
          <w:sz w:val="22"/>
        </w:rPr>
        <w:t>israf,</w:t>
      </w:r>
      <w:r>
        <w:rPr>
          <w:spacing w:val="-6"/>
          <w:sz w:val="22"/>
        </w:rPr>
        <w:t xml:space="preserve"> </w:t>
      </w:r>
      <w:r>
        <w:rPr>
          <w:sz w:val="22"/>
        </w:rPr>
        <w:t>üretim</w:t>
      </w:r>
      <w:r>
        <w:rPr>
          <w:spacing w:val="-4"/>
          <w:sz w:val="22"/>
        </w:rPr>
        <w:t xml:space="preserve"> </w:t>
      </w:r>
      <w:r>
        <w:rPr>
          <w:sz w:val="22"/>
        </w:rPr>
        <w:t>ve</w:t>
      </w:r>
      <w:r>
        <w:rPr>
          <w:spacing w:val="-2"/>
          <w:sz w:val="22"/>
        </w:rPr>
        <w:t xml:space="preserve"> </w:t>
      </w:r>
      <w:r>
        <w:rPr>
          <w:sz w:val="22"/>
        </w:rPr>
        <w:t>geri</w:t>
      </w:r>
      <w:r>
        <w:rPr>
          <w:spacing w:val="-7"/>
          <w:sz w:val="22"/>
        </w:rPr>
        <w:t xml:space="preserve"> </w:t>
      </w:r>
      <w:r>
        <w:rPr>
          <w:sz w:val="22"/>
        </w:rPr>
        <w:t>dönüşümün</w:t>
      </w:r>
      <w:r>
        <w:rPr>
          <w:spacing w:val="-5"/>
          <w:sz w:val="22"/>
        </w:rPr>
        <w:t xml:space="preserve"> </w:t>
      </w:r>
      <w:r>
        <w:rPr>
          <w:sz w:val="22"/>
        </w:rPr>
        <w:t>önemine</w:t>
      </w:r>
      <w:r>
        <w:rPr>
          <w:spacing w:val="-4"/>
          <w:sz w:val="22"/>
        </w:rPr>
        <w:t xml:space="preserve"> </w:t>
      </w:r>
      <w:r>
        <w:rPr>
          <w:sz w:val="22"/>
        </w:rPr>
        <w:t>dikkat</w:t>
      </w:r>
      <w:r>
        <w:rPr>
          <w:spacing w:val="-5"/>
          <w:sz w:val="22"/>
        </w:rPr>
        <w:t xml:space="preserve"> </w:t>
      </w:r>
      <w:r>
        <w:rPr>
          <w:sz w:val="22"/>
        </w:rPr>
        <w:t>çekilir.</w:t>
      </w:r>
    </w:p>
    <w:p w14:paraId="32BC1961">
      <w:pPr>
        <w:pStyle w:val="5"/>
        <w:ind w:left="424"/>
      </w:pPr>
      <w:r>
        <w:t>Her</w:t>
      </w:r>
      <w:r>
        <w:rPr>
          <w:spacing w:val="-7"/>
        </w:rPr>
        <w:t xml:space="preserve"> </w:t>
      </w:r>
      <w:r>
        <w:t>çocuğun</w:t>
      </w:r>
      <w:r>
        <w:rPr>
          <w:spacing w:val="-2"/>
        </w:rPr>
        <w:t xml:space="preserve"> </w:t>
      </w:r>
      <w:r>
        <w:t>bir</w:t>
      </w:r>
      <w:r>
        <w:rPr>
          <w:spacing w:val="-6"/>
        </w:rPr>
        <w:t xml:space="preserve"> </w:t>
      </w:r>
      <w:r>
        <w:t>çekirdeği</w:t>
      </w:r>
      <w:r>
        <w:rPr>
          <w:spacing w:val="-2"/>
        </w:rPr>
        <w:t xml:space="preserve"> </w:t>
      </w:r>
      <w:r>
        <w:t>saksıya</w:t>
      </w:r>
      <w:r>
        <w:rPr>
          <w:spacing w:val="-5"/>
        </w:rPr>
        <w:t xml:space="preserve"> </w:t>
      </w:r>
      <w:r>
        <w:t>veya</w:t>
      </w:r>
      <w:r>
        <w:rPr>
          <w:spacing w:val="-1"/>
        </w:rPr>
        <w:t xml:space="preserve"> </w:t>
      </w:r>
      <w:r>
        <w:t>okul</w:t>
      </w:r>
      <w:r>
        <w:rPr>
          <w:spacing w:val="-4"/>
        </w:rPr>
        <w:t xml:space="preserve"> </w:t>
      </w:r>
      <w:r>
        <w:t>bahçesindeki</w:t>
      </w:r>
      <w:r>
        <w:rPr>
          <w:spacing w:val="-5"/>
        </w:rPr>
        <w:t xml:space="preserve"> </w:t>
      </w:r>
      <w:r>
        <w:t>toprağa</w:t>
      </w:r>
      <w:r>
        <w:rPr>
          <w:spacing w:val="-5"/>
        </w:rPr>
        <w:t xml:space="preserve"> </w:t>
      </w:r>
      <w:r>
        <w:t>gömmesi sağlanır.“Diktiğimiz bu çekirdekten ne çıkabilir?” üzerine konuşma yapılır.</w:t>
      </w:r>
    </w:p>
    <w:p w14:paraId="598D97C0">
      <w:pPr>
        <w:pStyle w:val="5"/>
        <w:spacing w:after="0"/>
        <w:sectPr>
          <w:pgSz w:w="11910" w:h="16840"/>
          <w:pgMar w:top="900" w:right="1133" w:bottom="280" w:left="992" w:header="720" w:footer="720" w:gutter="0"/>
          <w:cols w:space="720" w:num="1"/>
        </w:sectPr>
      </w:pPr>
    </w:p>
    <w:p w14:paraId="76E63FBA">
      <w:pPr>
        <w:pStyle w:val="7"/>
        <w:numPr>
          <w:ilvl w:val="0"/>
          <w:numId w:val="4"/>
        </w:numPr>
        <w:tabs>
          <w:tab w:val="left" w:pos="423"/>
        </w:tabs>
        <w:spacing w:before="78" w:after="0" w:line="240" w:lineRule="auto"/>
        <w:ind w:left="423" w:right="0" w:hanging="283"/>
        <w:jc w:val="left"/>
        <w:rPr>
          <w:rFonts w:ascii="Symbol" w:hAnsi="Symbol"/>
          <w:sz w:val="22"/>
        </w:rPr>
      </w:pPr>
      <w:r>
        <w:fldChar w:fldCharType="begin"/>
      </w:r>
      <w:r>
        <w:instrText xml:space="preserve"> HYPERLINK "https://www.anneninokulu.com/yaz-mevsimi-parmak-oyunu/" \h </w:instrText>
      </w:r>
      <w:r>
        <w:fldChar w:fldCharType="separate"/>
      </w:r>
      <w:r>
        <w:rPr>
          <w:sz w:val="22"/>
        </w:rPr>
        <w:t>Yaz</w:t>
      </w:r>
      <w:r>
        <w:rPr>
          <w:spacing w:val="-3"/>
          <w:sz w:val="22"/>
        </w:rPr>
        <w:t xml:space="preserve"> </w:t>
      </w:r>
      <w:r>
        <w:rPr>
          <w:sz w:val="22"/>
        </w:rPr>
        <w:t>Mevsimi</w:t>
      </w:r>
      <w:r>
        <w:rPr>
          <w:spacing w:val="-4"/>
          <w:sz w:val="22"/>
        </w:rPr>
        <w:t xml:space="preserve"> </w:t>
      </w:r>
      <w:r>
        <w:rPr>
          <w:sz w:val="22"/>
        </w:rPr>
        <w:t>parmak</w:t>
      </w:r>
      <w:r>
        <w:rPr>
          <w:spacing w:val="-4"/>
          <w:sz w:val="22"/>
        </w:rPr>
        <w:t xml:space="preserve"> </w:t>
      </w:r>
      <w:r>
        <w:rPr>
          <w:sz w:val="22"/>
        </w:rPr>
        <w:t>oyunu</w:t>
      </w:r>
      <w:r>
        <w:rPr>
          <w:sz w:val="22"/>
        </w:rPr>
        <w:fldChar w:fldCharType="end"/>
      </w:r>
      <w:r>
        <w:rPr>
          <w:spacing w:val="-2"/>
          <w:sz w:val="22"/>
        </w:rPr>
        <w:t xml:space="preserve"> </w:t>
      </w:r>
      <w:r>
        <w:rPr>
          <w:sz w:val="22"/>
        </w:rPr>
        <w:t>tekrar</w:t>
      </w:r>
      <w:r>
        <w:rPr>
          <w:spacing w:val="-2"/>
          <w:sz w:val="22"/>
        </w:rPr>
        <w:t xml:space="preserve"> edilir.</w:t>
      </w:r>
    </w:p>
    <w:p w14:paraId="26CC4CD0">
      <w:pPr>
        <w:pStyle w:val="5"/>
        <w:spacing w:before="25"/>
        <w:ind w:left="140"/>
      </w:pPr>
      <w:r>
        <w:rPr>
          <w:color w:val="FF0000"/>
        </w:rPr>
        <w:t>YAZ</w:t>
      </w:r>
      <w:r>
        <w:rPr>
          <w:color w:val="FF0000"/>
          <w:spacing w:val="-4"/>
        </w:rPr>
        <w:t xml:space="preserve"> </w:t>
      </w:r>
      <w:r>
        <w:rPr>
          <w:color w:val="FF0000"/>
        </w:rPr>
        <w:t>MEVSİMİ</w:t>
      </w:r>
      <w:r>
        <w:rPr>
          <w:color w:val="FF0000"/>
          <w:spacing w:val="-4"/>
        </w:rPr>
        <w:t xml:space="preserve"> </w:t>
      </w:r>
      <w:r>
        <w:rPr>
          <w:color w:val="FF0000"/>
        </w:rPr>
        <w:t>PARMAK</w:t>
      </w:r>
      <w:r>
        <w:rPr>
          <w:color w:val="FF0000"/>
          <w:spacing w:val="-1"/>
        </w:rPr>
        <w:t xml:space="preserve"> </w:t>
      </w:r>
      <w:r>
        <w:rPr>
          <w:color w:val="FF0000"/>
          <w:spacing w:val="-4"/>
        </w:rPr>
        <w:t>OYUNU</w:t>
      </w:r>
    </w:p>
    <w:p w14:paraId="0086C042">
      <w:pPr>
        <w:pStyle w:val="5"/>
        <w:spacing w:before="26" w:line="256" w:lineRule="auto"/>
        <w:ind w:left="140" w:right="7677"/>
      </w:pPr>
      <w:r>
        <w:t>Güneşli bir hava Çok</w:t>
      </w:r>
      <w:r>
        <w:rPr>
          <w:spacing w:val="-17"/>
        </w:rPr>
        <w:t xml:space="preserve"> </w:t>
      </w:r>
      <w:r>
        <w:t>terliyorum</w:t>
      </w:r>
      <w:r>
        <w:rPr>
          <w:spacing w:val="-16"/>
        </w:rPr>
        <w:t xml:space="preserve"> </w:t>
      </w:r>
      <w:r>
        <w:t>ama</w:t>
      </w:r>
    </w:p>
    <w:p w14:paraId="2BC59A9D">
      <w:pPr>
        <w:pStyle w:val="5"/>
        <w:spacing w:before="4"/>
        <w:ind w:left="140"/>
      </w:pPr>
      <w:r>
        <w:t>Elimde</w:t>
      </w:r>
      <w:r>
        <w:rPr>
          <w:spacing w:val="-6"/>
        </w:rPr>
        <w:t xml:space="preserve"> </w:t>
      </w:r>
      <w:r>
        <w:t>bir</w:t>
      </w:r>
      <w:r>
        <w:rPr>
          <w:spacing w:val="-2"/>
        </w:rPr>
        <w:t xml:space="preserve"> dondurma</w:t>
      </w:r>
    </w:p>
    <w:p w14:paraId="4EECECDF">
      <w:pPr>
        <w:pStyle w:val="5"/>
        <w:spacing w:before="25" w:line="259" w:lineRule="auto"/>
        <w:ind w:left="140" w:right="7481"/>
      </w:pPr>
      <w:r>
        <w:t>Vişneli mi acaba? Mayomuzu giyeriz Denizlerde yüzeriz Bu yaz mevsimidir Hepimiz</w:t>
      </w:r>
      <w:r>
        <w:rPr>
          <w:spacing w:val="-17"/>
        </w:rPr>
        <w:t xml:space="preserve"> </w:t>
      </w:r>
      <w:r>
        <w:t>yazı</w:t>
      </w:r>
      <w:r>
        <w:rPr>
          <w:spacing w:val="-16"/>
        </w:rPr>
        <w:t xml:space="preserve"> </w:t>
      </w:r>
      <w:r>
        <w:t>severiz</w:t>
      </w:r>
    </w:p>
    <w:p w14:paraId="4796A7B4">
      <w:pPr>
        <w:pStyle w:val="7"/>
        <w:numPr>
          <w:ilvl w:val="0"/>
          <w:numId w:val="4"/>
        </w:numPr>
        <w:tabs>
          <w:tab w:val="left" w:pos="424"/>
        </w:tabs>
        <w:spacing w:before="0" w:after="0" w:line="259" w:lineRule="auto"/>
        <w:ind w:left="424" w:right="205" w:hanging="284"/>
        <w:jc w:val="left"/>
        <w:rPr>
          <w:rFonts w:ascii="Symbol" w:hAnsi="Symbol"/>
          <w:sz w:val="22"/>
        </w:rPr>
      </w:pPr>
      <w:r>
        <w:fldChar w:fldCharType="begin"/>
      </w:r>
      <w:r>
        <w:instrText xml:space="preserve"> HYPERLINK "https://www.anneninokulu.com/yaz-mevsimi-bilmeceleri/" \h </w:instrText>
      </w:r>
      <w:r>
        <w:fldChar w:fldCharType="separate"/>
      </w:r>
      <w:r>
        <w:rPr>
          <w:color w:val="0462C1"/>
          <w:sz w:val="22"/>
          <w:u w:val="single" w:color="0462C1"/>
        </w:rPr>
        <w:t>Yaz</w:t>
      </w:r>
      <w:r>
        <w:rPr>
          <w:color w:val="0462C1"/>
          <w:spacing w:val="-3"/>
          <w:sz w:val="22"/>
          <w:u w:val="single" w:color="0462C1"/>
        </w:rPr>
        <w:t xml:space="preserve"> </w:t>
      </w:r>
      <w:r>
        <w:rPr>
          <w:color w:val="0462C1"/>
          <w:sz w:val="22"/>
          <w:u w:val="single" w:color="0462C1"/>
        </w:rPr>
        <w:t>Mevsimi</w:t>
      </w:r>
      <w:r>
        <w:rPr>
          <w:color w:val="0462C1"/>
          <w:spacing w:val="-6"/>
          <w:sz w:val="22"/>
          <w:u w:val="single" w:color="0462C1"/>
        </w:rPr>
        <w:t xml:space="preserve"> </w:t>
      </w:r>
      <w:r>
        <w:rPr>
          <w:color w:val="0462C1"/>
          <w:sz w:val="22"/>
          <w:u w:val="single" w:color="0462C1"/>
        </w:rPr>
        <w:t>Bilmeceleri</w:t>
      </w:r>
      <w:r>
        <w:rPr>
          <w:color w:val="0462C1"/>
          <w:sz w:val="22"/>
          <w:u w:val="single" w:color="0462C1"/>
        </w:rPr>
        <w:fldChar w:fldCharType="end"/>
      </w:r>
      <w:r>
        <w:rPr>
          <w:color w:val="0462C1"/>
          <w:spacing w:val="-3"/>
          <w:sz w:val="22"/>
        </w:rPr>
        <w:t xml:space="preserve"> </w:t>
      </w:r>
      <w:r>
        <w:rPr>
          <w:sz w:val="22"/>
        </w:rPr>
        <w:t>gerektiğinde</w:t>
      </w:r>
      <w:r>
        <w:rPr>
          <w:spacing w:val="-1"/>
          <w:sz w:val="22"/>
        </w:rPr>
        <w:t xml:space="preserve"> </w:t>
      </w:r>
      <w:r>
        <w:rPr>
          <w:sz w:val="22"/>
        </w:rPr>
        <w:t>ipucu</w:t>
      </w:r>
      <w:r>
        <w:rPr>
          <w:spacing w:val="-3"/>
          <w:sz w:val="22"/>
        </w:rPr>
        <w:t xml:space="preserve"> </w:t>
      </w:r>
      <w:r>
        <w:rPr>
          <w:sz w:val="22"/>
        </w:rPr>
        <w:t>da</w:t>
      </w:r>
      <w:r>
        <w:rPr>
          <w:spacing w:val="-5"/>
          <w:sz w:val="22"/>
        </w:rPr>
        <w:t xml:space="preserve"> </w:t>
      </w:r>
      <w:r>
        <w:rPr>
          <w:sz w:val="22"/>
        </w:rPr>
        <w:t>verilerek</w:t>
      </w:r>
      <w:r>
        <w:rPr>
          <w:spacing w:val="-4"/>
          <w:sz w:val="22"/>
        </w:rPr>
        <w:t xml:space="preserve"> </w:t>
      </w:r>
      <w:r>
        <w:rPr>
          <w:sz w:val="22"/>
        </w:rPr>
        <w:t xml:space="preserve">sorulur. </w:t>
      </w:r>
      <w:r>
        <w:fldChar w:fldCharType="begin"/>
      </w:r>
      <w:r>
        <w:instrText xml:space="preserve"> HYPERLINK "https://www.anneninokulu.com/minik-erik-agaci-masali-modern-turk-masallari/" \h </w:instrText>
      </w:r>
      <w:r>
        <w:fldChar w:fldCharType="separate"/>
      </w:r>
      <w:r>
        <w:rPr>
          <w:color w:val="0462C1"/>
          <w:sz w:val="22"/>
          <w:u w:val="single" w:color="0462C1"/>
        </w:rPr>
        <w:t>Minik</w:t>
      </w:r>
      <w:r>
        <w:rPr>
          <w:color w:val="0462C1"/>
          <w:spacing w:val="-3"/>
          <w:sz w:val="22"/>
          <w:u w:val="single" w:color="0462C1"/>
        </w:rPr>
        <w:t xml:space="preserve"> </w:t>
      </w:r>
      <w:r>
        <w:rPr>
          <w:color w:val="0462C1"/>
          <w:sz w:val="22"/>
          <w:u w:val="single" w:color="0462C1"/>
        </w:rPr>
        <w:t>Erik</w:t>
      </w:r>
      <w:r>
        <w:rPr>
          <w:color w:val="0462C1"/>
          <w:spacing w:val="-3"/>
          <w:sz w:val="22"/>
          <w:u w:val="single" w:color="0462C1"/>
        </w:rPr>
        <w:t xml:space="preserve"> </w:t>
      </w:r>
      <w:r>
        <w:rPr>
          <w:color w:val="0462C1"/>
          <w:sz w:val="22"/>
          <w:u w:val="single" w:color="0462C1"/>
        </w:rPr>
        <w:t>Ağacı</w:t>
      </w:r>
      <w:r>
        <w:rPr>
          <w:color w:val="0462C1"/>
          <w:spacing w:val="-6"/>
          <w:sz w:val="22"/>
          <w:u w:val="single" w:color="0462C1"/>
        </w:rPr>
        <w:t xml:space="preserve"> </w:t>
      </w:r>
      <w:r>
        <w:rPr>
          <w:color w:val="0462C1"/>
          <w:sz w:val="22"/>
          <w:u w:val="single" w:color="0462C1"/>
        </w:rPr>
        <w:t>Masalı -</w:t>
      </w:r>
      <w:r>
        <w:rPr>
          <w:color w:val="0462C1"/>
          <w:sz w:val="22"/>
          <w:u w:val="single" w:color="0462C1"/>
        </w:rPr>
        <w:fldChar w:fldCharType="end"/>
      </w:r>
      <w:r>
        <w:rPr>
          <w:color w:val="0462C1"/>
          <w:sz w:val="22"/>
        </w:rPr>
        <w:t xml:space="preserve"> </w:t>
      </w:r>
      <w:r>
        <w:fldChar w:fldCharType="begin"/>
      </w:r>
      <w:r>
        <w:instrText xml:space="preserve"> HYPERLINK "https://www.anneninokulu.com/minik-erik-agaci-masali-modern-turk-masallari/" \h </w:instrText>
      </w:r>
      <w:r>
        <w:fldChar w:fldCharType="separate"/>
      </w:r>
      <w:r>
        <w:rPr>
          <w:color w:val="0462C1"/>
          <w:sz w:val="22"/>
          <w:u w:val="single" w:color="0462C1"/>
        </w:rPr>
        <w:t>Modern Türk Masalları</w:t>
      </w:r>
      <w:r>
        <w:rPr>
          <w:color w:val="0462C1"/>
          <w:sz w:val="22"/>
          <w:u w:val="single" w:color="0462C1"/>
        </w:rPr>
        <w:fldChar w:fldCharType="end"/>
      </w:r>
      <w:r>
        <w:rPr>
          <w:color w:val="0462C1"/>
          <w:sz w:val="22"/>
        </w:rPr>
        <w:t xml:space="preserve"> </w:t>
      </w:r>
      <w:r>
        <w:rPr>
          <w:color w:val="0462C1"/>
          <w:sz w:val="22"/>
          <w:u w:val="single" w:color="0462C1"/>
        </w:rPr>
        <w:t>izlenir.</w:t>
      </w:r>
    </w:p>
    <w:p w14:paraId="1D098943">
      <w:pPr>
        <w:pStyle w:val="7"/>
        <w:numPr>
          <w:ilvl w:val="0"/>
          <w:numId w:val="4"/>
        </w:numPr>
        <w:tabs>
          <w:tab w:val="left" w:pos="423"/>
        </w:tabs>
        <w:spacing w:before="0" w:after="0" w:line="240" w:lineRule="auto"/>
        <w:ind w:left="423" w:right="0" w:hanging="283"/>
        <w:jc w:val="left"/>
        <w:rPr>
          <w:rFonts w:ascii="Symbol" w:hAnsi="Symbol"/>
          <w:sz w:val="22"/>
        </w:rPr>
      </w:pPr>
      <w:r>
        <w:rPr>
          <w:sz w:val="22"/>
        </w:rPr>
        <w:t>Yaz</w:t>
      </w:r>
      <w:r>
        <w:rPr>
          <w:spacing w:val="-6"/>
          <w:sz w:val="22"/>
        </w:rPr>
        <w:t xml:space="preserve"> </w:t>
      </w:r>
      <w:r>
        <w:rPr>
          <w:sz w:val="22"/>
        </w:rPr>
        <w:t>meyveleri</w:t>
      </w:r>
      <w:r>
        <w:rPr>
          <w:spacing w:val="-7"/>
          <w:sz w:val="22"/>
        </w:rPr>
        <w:t xml:space="preserve"> </w:t>
      </w:r>
      <w:r>
        <w:rPr>
          <w:sz w:val="22"/>
        </w:rPr>
        <w:t>sanat</w:t>
      </w:r>
      <w:r>
        <w:rPr>
          <w:spacing w:val="-5"/>
          <w:sz w:val="22"/>
        </w:rPr>
        <w:t xml:space="preserve"> </w:t>
      </w:r>
      <w:r>
        <w:rPr>
          <w:sz w:val="22"/>
        </w:rPr>
        <w:t>etkinliği</w:t>
      </w:r>
      <w:r>
        <w:rPr>
          <w:spacing w:val="-1"/>
          <w:sz w:val="22"/>
        </w:rPr>
        <w:t xml:space="preserve"> </w:t>
      </w:r>
      <w:r>
        <w:fldChar w:fldCharType="begin"/>
      </w:r>
      <w:r>
        <w:instrText xml:space="preserve"> HYPERLINK "https://www.anneninokulu.com/kirmizi-kiraz-sarkisi/" \h </w:instrText>
      </w:r>
      <w:r>
        <w:fldChar w:fldCharType="separate"/>
      </w:r>
      <w:r>
        <w:rPr>
          <w:color w:val="0462C1"/>
          <w:sz w:val="22"/>
          <w:u w:val="single" w:color="0462C1"/>
        </w:rPr>
        <w:t>Kırmızı</w:t>
      </w:r>
      <w:r>
        <w:rPr>
          <w:color w:val="0462C1"/>
          <w:spacing w:val="-3"/>
          <w:sz w:val="22"/>
          <w:u w:val="single" w:color="0462C1"/>
        </w:rPr>
        <w:t xml:space="preserve"> </w:t>
      </w:r>
      <w:r>
        <w:rPr>
          <w:color w:val="0462C1"/>
          <w:sz w:val="22"/>
          <w:u w:val="single" w:color="0462C1"/>
        </w:rPr>
        <w:t>Kiraz</w:t>
      </w:r>
      <w:r>
        <w:rPr>
          <w:color w:val="0462C1"/>
          <w:spacing w:val="-4"/>
          <w:sz w:val="22"/>
          <w:u w:val="single" w:color="0462C1"/>
        </w:rPr>
        <w:t xml:space="preserve"> </w:t>
      </w:r>
      <w:r>
        <w:rPr>
          <w:color w:val="0462C1"/>
          <w:sz w:val="22"/>
          <w:u w:val="single" w:color="0462C1"/>
        </w:rPr>
        <w:t>Şarkısı</w:t>
      </w:r>
      <w:r>
        <w:rPr>
          <w:color w:val="0462C1"/>
          <w:sz w:val="22"/>
          <w:u w:val="single" w:color="0462C1"/>
        </w:rPr>
        <w:fldChar w:fldCharType="end"/>
      </w:r>
      <w:r>
        <w:rPr>
          <w:color w:val="0462C1"/>
          <w:spacing w:val="-1"/>
          <w:sz w:val="22"/>
        </w:rPr>
        <w:t xml:space="preserve"> </w:t>
      </w:r>
      <w:r>
        <w:rPr>
          <w:sz w:val="22"/>
        </w:rPr>
        <w:t>eşliğinde</w:t>
      </w:r>
      <w:r>
        <w:rPr>
          <w:spacing w:val="-4"/>
          <w:sz w:val="22"/>
        </w:rPr>
        <w:t xml:space="preserve"> </w:t>
      </w:r>
      <w:r>
        <w:rPr>
          <w:sz w:val="22"/>
        </w:rPr>
        <w:t>yapılması</w:t>
      </w:r>
      <w:r>
        <w:rPr>
          <w:spacing w:val="-3"/>
          <w:sz w:val="22"/>
        </w:rPr>
        <w:t xml:space="preserve"> </w:t>
      </w:r>
      <w:r>
        <w:rPr>
          <w:sz w:val="22"/>
        </w:rPr>
        <w:t>için</w:t>
      </w:r>
      <w:r>
        <w:rPr>
          <w:spacing w:val="-3"/>
          <w:sz w:val="22"/>
        </w:rPr>
        <w:t xml:space="preserve"> </w:t>
      </w:r>
      <w:r>
        <w:rPr>
          <w:sz w:val="22"/>
        </w:rPr>
        <w:t>masalara</w:t>
      </w:r>
      <w:r>
        <w:rPr>
          <w:spacing w:val="-5"/>
          <w:sz w:val="22"/>
        </w:rPr>
        <w:t xml:space="preserve"> </w:t>
      </w:r>
      <w:r>
        <w:rPr>
          <w:spacing w:val="-2"/>
          <w:sz w:val="22"/>
        </w:rPr>
        <w:t>geçilir.</w:t>
      </w:r>
    </w:p>
    <w:p w14:paraId="6FAF340B">
      <w:pPr>
        <w:pStyle w:val="2"/>
        <w:spacing w:before="185"/>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2EA30CF7">
      <w:pPr>
        <w:pStyle w:val="7"/>
        <w:numPr>
          <w:ilvl w:val="0"/>
          <w:numId w:val="4"/>
        </w:numPr>
        <w:tabs>
          <w:tab w:val="left" w:pos="423"/>
        </w:tabs>
        <w:spacing w:before="181" w:after="0" w:line="240" w:lineRule="auto"/>
        <w:ind w:left="423" w:right="0" w:hanging="283"/>
        <w:jc w:val="left"/>
        <w:rPr>
          <w:rFonts w:ascii="Symbol" w:hAnsi="Symbol"/>
          <w:sz w:val="22"/>
        </w:rPr>
      </w:pPr>
      <w:r>
        <w:rPr>
          <w:sz w:val="22"/>
        </w:rPr>
        <w:t>Çocuklar</w:t>
      </w:r>
      <w:r>
        <w:rPr>
          <w:spacing w:val="-5"/>
          <w:sz w:val="22"/>
        </w:rPr>
        <w:t xml:space="preserve"> </w:t>
      </w:r>
      <w:r>
        <w:rPr>
          <w:sz w:val="22"/>
        </w:rPr>
        <w:t>sıra olur</w:t>
      </w:r>
      <w:r>
        <w:rPr>
          <w:spacing w:val="-3"/>
          <w:sz w:val="22"/>
        </w:rPr>
        <w:t xml:space="preserve"> </w:t>
      </w:r>
      <w:r>
        <w:rPr>
          <w:sz w:val="22"/>
        </w:rPr>
        <w:t>ve</w:t>
      </w:r>
      <w:r>
        <w:rPr>
          <w:spacing w:val="-1"/>
          <w:sz w:val="22"/>
        </w:rPr>
        <w:t xml:space="preserve"> </w:t>
      </w:r>
      <w:r>
        <w:rPr>
          <w:sz w:val="22"/>
        </w:rPr>
        <w:t>bahçeye</w:t>
      </w:r>
      <w:r>
        <w:rPr>
          <w:spacing w:val="-3"/>
          <w:sz w:val="22"/>
        </w:rPr>
        <w:t xml:space="preserve"> </w:t>
      </w:r>
      <w:r>
        <w:rPr>
          <w:spacing w:val="-2"/>
          <w:sz w:val="22"/>
        </w:rPr>
        <w:t>çıkılır.</w:t>
      </w:r>
    </w:p>
    <w:p w14:paraId="1FE22861">
      <w:pPr>
        <w:pStyle w:val="7"/>
        <w:numPr>
          <w:ilvl w:val="0"/>
          <w:numId w:val="4"/>
        </w:numPr>
        <w:tabs>
          <w:tab w:val="left" w:pos="423"/>
        </w:tabs>
        <w:spacing w:before="46" w:after="0" w:line="240" w:lineRule="auto"/>
        <w:ind w:left="423" w:right="0" w:hanging="283"/>
        <w:jc w:val="left"/>
        <w:rPr>
          <w:rFonts w:ascii="Symbol" w:hAnsi="Symbol"/>
          <w:sz w:val="22"/>
        </w:rPr>
      </w:pPr>
      <w:r>
        <w:rPr>
          <w:color w:val="000000"/>
          <w:sz w:val="22"/>
          <w:shd w:val="clear" w:color="auto" w:fill="F9F9F9"/>
        </w:rPr>
        <w:t>Serbest</w:t>
      </w:r>
      <w:r>
        <w:rPr>
          <w:color w:val="000000"/>
          <w:spacing w:val="-4"/>
          <w:sz w:val="22"/>
          <w:shd w:val="clear" w:color="auto" w:fill="F9F9F9"/>
        </w:rPr>
        <w:t xml:space="preserve"> </w:t>
      </w:r>
      <w:r>
        <w:rPr>
          <w:color w:val="000000"/>
          <w:sz w:val="22"/>
          <w:shd w:val="clear" w:color="auto" w:fill="F9F9F9"/>
        </w:rPr>
        <w:t>oyun</w:t>
      </w:r>
      <w:r>
        <w:rPr>
          <w:color w:val="000000"/>
          <w:spacing w:val="-3"/>
          <w:sz w:val="22"/>
          <w:shd w:val="clear" w:color="auto" w:fill="F9F9F9"/>
        </w:rPr>
        <w:t xml:space="preserve"> </w:t>
      </w:r>
      <w:r>
        <w:rPr>
          <w:color w:val="000000"/>
          <w:spacing w:val="-2"/>
          <w:sz w:val="22"/>
          <w:shd w:val="clear" w:color="auto" w:fill="F9F9F9"/>
        </w:rPr>
        <w:t>oynanır.</w:t>
      </w:r>
    </w:p>
    <w:p w14:paraId="2CA1996F">
      <w:pPr>
        <w:pStyle w:val="7"/>
        <w:numPr>
          <w:ilvl w:val="0"/>
          <w:numId w:val="4"/>
        </w:numPr>
        <w:tabs>
          <w:tab w:val="left" w:pos="423"/>
        </w:tabs>
        <w:spacing w:before="49" w:after="0" w:line="240" w:lineRule="auto"/>
        <w:ind w:left="423" w:right="0" w:hanging="283"/>
        <w:jc w:val="left"/>
        <w:rPr>
          <w:rFonts w:ascii="Symbol" w:hAnsi="Symbol"/>
          <w:sz w:val="22"/>
        </w:rPr>
      </w:pPr>
      <w:r>
        <w:rPr>
          <w:color w:val="000000"/>
          <w:sz w:val="22"/>
          <w:shd w:val="clear" w:color="auto" w:fill="F9F9F9"/>
        </w:rPr>
        <w:t>Oyun</w:t>
      </w:r>
      <w:r>
        <w:rPr>
          <w:color w:val="000000"/>
          <w:spacing w:val="-5"/>
          <w:sz w:val="22"/>
          <w:shd w:val="clear" w:color="auto" w:fill="F9F9F9"/>
        </w:rPr>
        <w:t xml:space="preserve"> </w:t>
      </w:r>
      <w:r>
        <w:rPr>
          <w:color w:val="000000"/>
          <w:sz w:val="22"/>
          <w:shd w:val="clear" w:color="auto" w:fill="F9F9F9"/>
        </w:rPr>
        <w:t>sonunda</w:t>
      </w:r>
      <w:r>
        <w:rPr>
          <w:color w:val="000000"/>
          <w:spacing w:val="-4"/>
          <w:sz w:val="22"/>
          <w:shd w:val="clear" w:color="auto" w:fill="F9F9F9"/>
        </w:rPr>
        <w:t xml:space="preserve"> </w:t>
      </w:r>
      <w:r>
        <w:rPr>
          <w:color w:val="000000"/>
          <w:sz w:val="22"/>
          <w:shd w:val="clear" w:color="auto" w:fill="F9F9F9"/>
        </w:rPr>
        <w:t>yine</w:t>
      </w:r>
      <w:r>
        <w:rPr>
          <w:color w:val="000000"/>
          <w:spacing w:val="-5"/>
          <w:sz w:val="22"/>
          <w:shd w:val="clear" w:color="auto" w:fill="F9F9F9"/>
        </w:rPr>
        <w:t xml:space="preserve"> </w:t>
      </w:r>
      <w:r>
        <w:rPr>
          <w:color w:val="000000"/>
          <w:sz w:val="22"/>
          <w:shd w:val="clear" w:color="auto" w:fill="F9F9F9"/>
        </w:rPr>
        <w:t>sıraya geçilir</w:t>
      </w:r>
      <w:r>
        <w:rPr>
          <w:color w:val="000000"/>
          <w:spacing w:val="-2"/>
          <w:sz w:val="22"/>
          <w:shd w:val="clear" w:color="auto" w:fill="F9F9F9"/>
        </w:rPr>
        <w:t xml:space="preserve"> </w:t>
      </w:r>
      <w:r>
        <w:rPr>
          <w:color w:val="000000"/>
          <w:sz w:val="22"/>
          <w:shd w:val="clear" w:color="auto" w:fill="F9F9F9"/>
        </w:rPr>
        <w:t>ve sessiz</w:t>
      </w:r>
      <w:r>
        <w:rPr>
          <w:color w:val="000000"/>
          <w:spacing w:val="-2"/>
          <w:sz w:val="22"/>
          <w:shd w:val="clear" w:color="auto" w:fill="F9F9F9"/>
        </w:rPr>
        <w:t xml:space="preserve"> </w:t>
      </w:r>
      <w:r>
        <w:rPr>
          <w:color w:val="000000"/>
          <w:sz w:val="22"/>
          <w:shd w:val="clear" w:color="auto" w:fill="F9F9F9"/>
        </w:rPr>
        <w:t>bir</w:t>
      </w:r>
      <w:r>
        <w:rPr>
          <w:color w:val="000000"/>
          <w:spacing w:val="-6"/>
          <w:sz w:val="22"/>
          <w:shd w:val="clear" w:color="auto" w:fill="F9F9F9"/>
        </w:rPr>
        <w:t xml:space="preserve"> </w:t>
      </w:r>
      <w:r>
        <w:rPr>
          <w:color w:val="000000"/>
          <w:sz w:val="22"/>
          <w:shd w:val="clear" w:color="auto" w:fill="F9F9F9"/>
        </w:rPr>
        <w:t>şekilde</w:t>
      </w:r>
      <w:r>
        <w:rPr>
          <w:color w:val="000000"/>
          <w:spacing w:val="-4"/>
          <w:sz w:val="22"/>
          <w:shd w:val="clear" w:color="auto" w:fill="F9F9F9"/>
        </w:rPr>
        <w:t xml:space="preserve"> </w:t>
      </w:r>
      <w:r>
        <w:rPr>
          <w:color w:val="000000"/>
          <w:sz w:val="22"/>
          <w:shd w:val="clear" w:color="auto" w:fill="F9F9F9"/>
        </w:rPr>
        <w:t>sınıfa</w:t>
      </w:r>
      <w:r>
        <w:rPr>
          <w:color w:val="000000"/>
          <w:spacing w:val="-4"/>
          <w:sz w:val="22"/>
          <w:shd w:val="clear" w:color="auto" w:fill="F9F9F9"/>
        </w:rPr>
        <w:t xml:space="preserve"> </w:t>
      </w:r>
      <w:r>
        <w:rPr>
          <w:color w:val="000000"/>
          <w:spacing w:val="-2"/>
          <w:sz w:val="22"/>
          <w:shd w:val="clear" w:color="auto" w:fill="F9F9F9"/>
        </w:rPr>
        <w:t>gidilir.</w:t>
      </w:r>
    </w:p>
    <w:p w14:paraId="701F3BAB">
      <w:pPr>
        <w:spacing w:before="205" w:line="256" w:lineRule="auto"/>
        <w:ind w:left="140" w:right="0" w:firstLine="0"/>
        <w:jc w:val="left"/>
        <w:rPr>
          <w:b/>
          <w:sz w:val="22"/>
        </w:rPr>
      </w:pPr>
      <w:r>
        <w:rPr>
          <w:b/>
          <w:color w:val="0066FF"/>
          <w:sz w:val="22"/>
        </w:rPr>
        <w:t>ERKEN</w:t>
      </w:r>
      <w:r>
        <w:rPr>
          <w:b/>
          <w:color w:val="0066FF"/>
          <w:spacing w:val="-10"/>
          <w:sz w:val="22"/>
        </w:rPr>
        <w:t xml:space="preserve"> </w:t>
      </w:r>
      <w:r>
        <w:rPr>
          <w:b/>
          <w:color w:val="0066FF"/>
          <w:sz w:val="22"/>
        </w:rPr>
        <w:t>OKURYAZARLIK</w:t>
      </w:r>
      <w:r>
        <w:rPr>
          <w:b/>
          <w:color w:val="0066FF"/>
          <w:spacing w:val="-28"/>
          <w:sz w:val="22"/>
        </w:rPr>
        <w:t xml:space="preserve"> </w:t>
      </w:r>
      <w:r>
        <w:rPr>
          <w:b/>
          <w:color w:val="0066FF"/>
          <w:sz w:val="22"/>
        </w:rPr>
        <w:t>-OYUN/HAREKET</w:t>
      </w:r>
      <w:r>
        <w:rPr>
          <w:b/>
          <w:color w:val="0066FF"/>
          <w:spacing w:val="-6"/>
          <w:sz w:val="22"/>
        </w:rPr>
        <w:t xml:space="preserve"> </w:t>
      </w:r>
      <w:r>
        <w:rPr>
          <w:b/>
          <w:color w:val="0066FF"/>
          <w:sz w:val="22"/>
        </w:rPr>
        <w:t>(Bütünleştirilmiş</w:t>
      </w:r>
      <w:r>
        <w:rPr>
          <w:b/>
          <w:color w:val="0066FF"/>
          <w:spacing w:val="-6"/>
          <w:sz w:val="22"/>
        </w:rPr>
        <w:t xml:space="preserve"> </w:t>
      </w:r>
      <w:r>
        <w:rPr>
          <w:b/>
          <w:color w:val="0066FF"/>
          <w:sz w:val="22"/>
        </w:rPr>
        <w:t>Bireysel</w:t>
      </w:r>
      <w:r>
        <w:rPr>
          <w:b/>
          <w:color w:val="0066FF"/>
          <w:spacing w:val="-6"/>
          <w:sz w:val="22"/>
        </w:rPr>
        <w:t xml:space="preserve"> </w:t>
      </w:r>
      <w:r>
        <w:rPr>
          <w:b/>
          <w:color w:val="0066FF"/>
          <w:sz w:val="22"/>
        </w:rPr>
        <w:t>ve</w:t>
      </w:r>
      <w:r>
        <w:rPr>
          <w:b/>
          <w:color w:val="0066FF"/>
          <w:spacing w:val="-6"/>
          <w:sz w:val="22"/>
        </w:rPr>
        <w:t xml:space="preserve"> </w:t>
      </w:r>
      <w:r>
        <w:rPr>
          <w:b/>
          <w:color w:val="0066FF"/>
          <w:sz w:val="22"/>
        </w:rPr>
        <w:t>Büyük</w:t>
      </w:r>
      <w:r>
        <w:rPr>
          <w:b/>
          <w:color w:val="0066FF"/>
          <w:spacing w:val="-6"/>
          <w:sz w:val="22"/>
        </w:rPr>
        <w:t xml:space="preserve"> </w:t>
      </w:r>
      <w:r>
        <w:rPr>
          <w:b/>
          <w:color w:val="0066FF"/>
          <w:sz w:val="22"/>
        </w:rPr>
        <w:t xml:space="preserve">Grup </w:t>
      </w:r>
      <w:r>
        <w:rPr>
          <w:b/>
          <w:color w:val="0066FF"/>
          <w:spacing w:val="-2"/>
          <w:sz w:val="22"/>
        </w:rPr>
        <w:t>Etkinliği)</w:t>
      </w:r>
    </w:p>
    <w:p w14:paraId="3767803B">
      <w:pPr>
        <w:spacing w:before="165"/>
        <w:ind w:left="140" w:right="0" w:firstLine="0"/>
        <w:jc w:val="left"/>
        <w:rPr>
          <w:sz w:val="22"/>
        </w:rPr>
      </w:pPr>
      <w:r>
        <w:rPr>
          <w:b/>
          <w:color w:val="0066FF"/>
          <w:sz w:val="22"/>
        </w:rPr>
        <w:t>Etkinlik</w:t>
      </w:r>
      <w:r>
        <w:rPr>
          <w:b/>
          <w:color w:val="0066FF"/>
          <w:spacing w:val="-4"/>
          <w:sz w:val="22"/>
        </w:rPr>
        <w:t xml:space="preserve"> </w:t>
      </w:r>
      <w:r>
        <w:rPr>
          <w:b/>
          <w:color w:val="0066FF"/>
          <w:sz w:val="22"/>
        </w:rPr>
        <w:t>Adı:</w:t>
      </w:r>
      <w:r>
        <w:rPr>
          <w:b/>
          <w:color w:val="0066FF"/>
          <w:spacing w:val="-1"/>
          <w:sz w:val="22"/>
        </w:rPr>
        <w:t xml:space="preserve"> </w:t>
      </w:r>
      <w:r>
        <w:rPr>
          <w:sz w:val="22"/>
        </w:rPr>
        <w:t>Çuval</w:t>
      </w:r>
      <w:r>
        <w:rPr>
          <w:spacing w:val="-5"/>
          <w:sz w:val="22"/>
        </w:rPr>
        <w:t xml:space="preserve"> </w:t>
      </w:r>
      <w:r>
        <w:rPr>
          <w:sz w:val="22"/>
        </w:rPr>
        <w:t>Yarışı</w:t>
      </w:r>
      <w:r>
        <w:rPr>
          <w:spacing w:val="-3"/>
          <w:sz w:val="22"/>
        </w:rPr>
        <w:t xml:space="preserve"> </w:t>
      </w:r>
      <w:r>
        <w:rPr>
          <w:sz w:val="22"/>
        </w:rPr>
        <w:t>ve</w:t>
      </w:r>
      <w:r>
        <w:rPr>
          <w:spacing w:val="-5"/>
          <w:sz w:val="22"/>
        </w:rPr>
        <w:t xml:space="preserve"> </w:t>
      </w:r>
      <w:r>
        <w:rPr>
          <w:sz w:val="22"/>
        </w:rPr>
        <w:t>Renk</w:t>
      </w:r>
      <w:r>
        <w:rPr>
          <w:spacing w:val="-3"/>
          <w:sz w:val="22"/>
        </w:rPr>
        <w:t xml:space="preserve"> </w:t>
      </w:r>
      <w:r>
        <w:rPr>
          <w:sz w:val="22"/>
        </w:rPr>
        <w:t>Eşleştirme</w:t>
      </w:r>
      <w:r>
        <w:rPr>
          <w:spacing w:val="-1"/>
          <w:sz w:val="22"/>
        </w:rPr>
        <w:t xml:space="preserve"> </w:t>
      </w:r>
      <w:r>
        <w:rPr>
          <w:spacing w:val="-2"/>
          <w:sz w:val="22"/>
        </w:rPr>
        <w:t>Oyunu</w:t>
      </w:r>
    </w:p>
    <w:p w14:paraId="7DB27A1F">
      <w:pPr>
        <w:spacing w:before="185"/>
        <w:ind w:left="140" w:right="0" w:firstLine="0"/>
        <w:jc w:val="left"/>
        <w:rPr>
          <w:b/>
          <w:sz w:val="22"/>
        </w:rPr>
      </w:pPr>
      <w:r>
        <w:rPr>
          <w:b/>
          <w:color w:val="0066FF"/>
          <w:spacing w:val="-2"/>
          <w:sz w:val="22"/>
        </w:rPr>
        <w:t>Sözcükler:</w:t>
      </w:r>
    </w:p>
    <w:p w14:paraId="0F643598">
      <w:pPr>
        <w:spacing w:before="185"/>
        <w:ind w:left="140" w:right="0" w:firstLine="0"/>
        <w:jc w:val="left"/>
        <w:rPr>
          <w:b/>
          <w:sz w:val="22"/>
        </w:rPr>
      </w:pPr>
      <w:r>
        <w:rPr>
          <w:b/>
          <w:color w:val="0066FF"/>
          <w:spacing w:val="-2"/>
          <w:sz w:val="22"/>
        </w:rPr>
        <w:t>Değerler:</w:t>
      </w:r>
    </w:p>
    <w:p w14:paraId="2EE69580">
      <w:pPr>
        <w:pStyle w:val="5"/>
        <w:spacing w:before="182"/>
        <w:ind w:left="140"/>
      </w:pPr>
      <w:r>
        <w:rPr>
          <w:b/>
          <w:color w:val="0066FF"/>
        </w:rPr>
        <w:t>Materyaller:</w:t>
      </w:r>
      <w:r>
        <w:rPr>
          <w:b/>
          <w:color w:val="0066FF"/>
          <w:spacing w:val="-4"/>
        </w:rPr>
        <w:t xml:space="preserve"> </w:t>
      </w:r>
      <w:r>
        <w:t>Etkinlik</w:t>
      </w:r>
      <w:r>
        <w:rPr>
          <w:spacing w:val="-3"/>
        </w:rPr>
        <w:t xml:space="preserve"> </w:t>
      </w:r>
      <w:r>
        <w:t>sayfası,</w:t>
      </w:r>
      <w:r>
        <w:rPr>
          <w:spacing w:val="-5"/>
        </w:rPr>
        <w:t xml:space="preserve"> </w:t>
      </w:r>
      <w:r>
        <w:t>kuru</w:t>
      </w:r>
      <w:r>
        <w:rPr>
          <w:spacing w:val="-3"/>
        </w:rPr>
        <w:t xml:space="preserve"> </w:t>
      </w:r>
      <w:r>
        <w:t>boya,</w:t>
      </w:r>
      <w:r>
        <w:rPr>
          <w:spacing w:val="-6"/>
        </w:rPr>
        <w:t xml:space="preserve"> </w:t>
      </w:r>
      <w:r>
        <w:t>kağıt</w:t>
      </w:r>
      <w:r>
        <w:rPr>
          <w:spacing w:val="1"/>
        </w:rPr>
        <w:t xml:space="preserve"> </w:t>
      </w:r>
      <w:r>
        <w:t>rulo,</w:t>
      </w:r>
      <w:r>
        <w:rPr>
          <w:spacing w:val="-5"/>
        </w:rPr>
        <w:t xml:space="preserve"> </w:t>
      </w:r>
      <w:r>
        <w:t>küçük</w:t>
      </w:r>
      <w:r>
        <w:rPr>
          <w:spacing w:val="-3"/>
        </w:rPr>
        <w:t xml:space="preserve"> </w:t>
      </w:r>
      <w:r>
        <w:t>top/lego,</w:t>
      </w:r>
      <w:r>
        <w:rPr>
          <w:spacing w:val="-5"/>
        </w:rPr>
        <w:t xml:space="preserve"> </w:t>
      </w:r>
      <w:r>
        <w:t>çöp</w:t>
      </w:r>
      <w:r>
        <w:rPr>
          <w:spacing w:val="-6"/>
        </w:rPr>
        <w:t xml:space="preserve"> </w:t>
      </w:r>
      <w:r>
        <w:rPr>
          <w:spacing w:val="-2"/>
        </w:rPr>
        <w:t>poşeti</w:t>
      </w:r>
    </w:p>
    <w:p w14:paraId="1EBB673A">
      <w:pPr>
        <w:pStyle w:val="7"/>
        <w:numPr>
          <w:ilvl w:val="0"/>
          <w:numId w:val="4"/>
        </w:numPr>
        <w:tabs>
          <w:tab w:val="left" w:pos="423"/>
        </w:tabs>
        <w:spacing w:before="186" w:after="0" w:line="240" w:lineRule="auto"/>
        <w:ind w:left="423" w:right="0" w:hanging="283"/>
        <w:jc w:val="left"/>
        <w:rPr>
          <w:rFonts w:ascii="Symbol" w:hAnsi="Symbol"/>
          <w:color w:val="383838"/>
          <w:sz w:val="22"/>
        </w:rPr>
      </w:pPr>
      <w:r>
        <w:rPr>
          <w:color w:val="383838"/>
          <w:sz w:val="22"/>
        </w:rPr>
        <w:t>Masalara</w:t>
      </w:r>
      <w:r>
        <w:rPr>
          <w:color w:val="383838"/>
          <w:spacing w:val="-6"/>
          <w:sz w:val="22"/>
        </w:rPr>
        <w:t xml:space="preserve"> </w:t>
      </w:r>
      <w:r>
        <w:rPr>
          <w:color w:val="383838"/>
          <w:sz w:val="22"/>
        </w:rPr>
        <w:t>geçilir</w:t>
      </w:r>
      <w:r>
        <w:rPr>
          <w:color w:val="383838"/>
          <w:spacing w:val="-6"/>
          <w:sz w:val="22"/>
        </w:rPr>
        <w:t xml:space="preserve"> </w:t>
      </w:r>
      <w:r>
        <w:rPr>
          <w:color w:val="383838"/>
          <w:sz w:val="22"/>
        </w:rPr>
        <w:t>ve etkinlik</w:t>
      </w:r>
      <w:r>
        <w:rPr>
          <w:color w:val="383838"/>
          <w:spacing w:val="-3"/>
          <w:sz w:val="22"/>
        </w:rPr>
        <w:t xml:space="preserve"> </w:t>
      </w:r>
      <w:r>
        <w:rPr>
          <w:color w:val="383838"/>
          <w:sz w:val="22"/>
        </w:rPr>
        <w:t>sayfaları</w:t>
      </w:r>
      <w:r>
        <w:rPr>
          <w:color w:val="383838"/>
          <w:spacing w:val="-4"/>
          <w:sz w:val="22"/>
        </w:rPr>
        <w:t xml:space="preserve"> </w:t>
      </w:r>
      <w:r>
        <w:rPr>
          <w:color w:val="383838"/>
          <w:spacing w:val="-2"/>
          <w:sz w:val="22"/>
        </w:rPr>
        <w:t>dağıtılır.</w:t>
      </w:r>
    </w:p>
    <w:p w14:paraId="4E55ABF5">
      <w:pPr>
        <w:pStyle w:val="7"/>
        <w:numPr>
          <w:ilvl w:val="0"/>
          <w:numId w:val="4"/>
        </w:numPr>
        <w:tabs>
          <w:tab w:val="left" w:pos="423"/>
        </w:tabs>
        <w:spacing w:before="205" w:after="0" w:line="305" w:lineRule="exact"/>
        <w:ind w:left="423" w:right="0" w:hanging="283"/>
        <w:jc w:val="left"/>
        <w:rPr>
          <w:rFonts w:ascii="Symbol" w:hAnsi="Symbol"/>
          <w:color w:val="030303"/>
          <w:sz w:val="22"/>
        </w:rPr>
      </w:pPr>
      <w:r>
        <w:rPr>
          <w:color w:val="030303"/>
          <w:sz w:val="22"/>
          <w:shd w:val="clear" w:color="auto" w:fill="F8F8F8"/>
        </w:rPr>
        <w:t>Bahçeye</w:t>
      </w:r>
      <w:r>
        <w:rPr>
          <w:color w:val="030303"/>
          <w:spacing w:val="-5"/>
          <w:sz w:val="22"/>
          <w:shd w:val="clear" w:color="auto" w:fill="F8F8F8"/>
        </w:rPr>
        <w:t xml:space="preserve"> </w:t>
      </w:r>
      <w:r>
        <w:rPr>
          <w:color w:val="030303"/>
          <w:sz w:val="22"/>
          <w:shd w:val="clear" w:color="auto" w:fill="F8F8F8"/>
        </w:rPr>
        <w:t>çıkılır</w:t>
      </w:r>
      <w:r>
        <w:rPr>
          <w:color w:val="030303"/>
          <w:spacing w:val="-5"/>
          <w:sz w:val="22"/>
          <w:shd w:val="clear" w:color="auto" w:fill="F8F8F8"/>
        </w:rPr>
        <w:t xml:space="preserve"> </w:t>
      </w:r>
      <w:r>
        <w:rPr>
          <w:color w:val="030303"/>
          <w:sz w:val="22"/>
          <w:shd w:val="clear" w:color="auto" w:fill="F8F8F8"/>
        </w:rPr>
        <w:t>ve</w:t>
      </w:r>
      <w:r>
        <w:rPr>
          <w:color w:val="030303"/>
          <w:spacing w:val="1"/>
          <w:sz w:val="22"/>
          <w:shd w:val="clear" w:color="auto" w:fill="F8F8F8"/>
        </w:rPr>
        <w:t xml:space="preserve"> </w:t>
      </w:r>
      <w:r>
        <w:fldChar w:fldCharType="begin"/>
      </w:r>
      <w:r>
        <w:instrText xml:space="preserve"> HYPERLINK "https://www.anneninokulu.com/cuval-yarisi-ve-renk-eslestirme/" \h </w:instrText>
      </w:r>
      <w:r>
        <w:fldChar w:fldCharType="separate"/>
      </w:r>
      <w:r>
        <w:rPr>
          <w:color w:val="0462C1"/>
          <w:sz w:val="22"/>
          <w:u w:val="single" w:color="0462C1"/>
        </w:rPr>
        <w:t>Çuval</w:t>
      </w:r>
      <w:r>
        <w:rPr>
          <w:color w:val="0462C1"/>
          <w:spacing w:val="-4"/>
          <w:sz w:val="22"/>
          <w:u w:val="single" w:color="0462C1"/>
        </w:rPr>
        <w:t xml:space="preserve"> </w:t>
      </w:r>
      <w:r>
        <w:rPr>
          <w:color w:val="0462C1"/>
          <w:sz w:val="22"/>
          <w:u w:val="single" w:color="0462C1"/>
        </w:rPr>
        <w:t>Yarışı</w:t>
      </w:r>
      <w:r>
        <w:rPr>
          <w:color w:val="0462C1"/>
          <w:spacing w:val="-6"/>
          <w:sz w:val="22"/>
          <w:u w:val="single" w:color="0462C1"/>
        </w:rPr>
        <w:t xml:space="preserve"> </w:t>
      </w:r>
      <w:r>
        <w:rPr>
          <w:color w:val="0462C1"/>
          <w:sz w:val="22"/>
          <w:u w:val="single" w:color="0462C1"/>
        </w:rPr>
        <w:t>ve Renk</w:t>
      </w:r>
      <w:r>
        <w:rPr>
          <w:color w:val="0462C1"/>
          <w:spacing w:val="-3"/>
          <w:sz w:val="22"/>
          <w:u w:val="single" w:color="0462C1"/>
        </w:rPr>
        <w:t xml:space="preserve"> </w:t>
      </w:r>
      <w:r>
        <w:rPr>
          <w:color w:val="0462C1"/>
          <w:sz w:val="22"/>
          <w:u w:val="single" w:color="0462C1"/>
        </w:rPr>
        <w:t>Eşleştirme</w:t>
      </w:r>
      <w:r>
        <w:rPr>
          <w:color w:val="0462C1"/>
          <w:sz w:val="22"/>
          <w:u w:val="single" w:color="0462C1"/>
        </w:rPr>
        <w:fldChar w:fldCharType="end"/>
      </w:r>
      <w:r>
        <w:rPr>
          <w:color w:val="0462C1"/>
          <w:sz w:val="22"/>
        </w:rPr>
        <w:t xml:space="preserve"> </w:t>
      </w:r>
      <w:r>
        <w:rPr>
          <w:color w:val="030303"/>
          <w:spacing w:val="-2"/>
          <w:sz w:val="22"/>
          <w:shd w:val="clear" w:color="auto" w:fill="F8F8F8"/>
        </w:rPr>
        <w:t>oynanır.</w:t>
      </w:r>
    </w:p>
    <w:p w14:paraId="1FBD8FC1">
      <w:pPr>
        <w:pStyle w:val="7"/>
        <w:numPr>
          <w:ilvl w:val="0"/>
          <w:numId w:val="4"/>
        </w:numPr>
        <w:tabs>
          <w:tab w:val="left" w:pos="423"/>
        </w:tabs>
        <w:spacing w:before="0" w:after="0" w:line="305" w:lineRule="exact"/>
        <w:ind w:left="423" w:right="0" w:hanging="283"/>
        <w:jc w:val="left"/>
        <w:rPr>
          <w:rFonts w:ascii="Symbol" w:hAnsi="Symbol"/>
          <w:color w:val="030303"/>
          <w:sz w:val="22"/>
        </w:rPr>
      </w:pPr>
      <w:r>
        <w:rPr>
          <w:color w:val="030303"/>
          <w:sz w:val="22"/>
          <w:shd w:val="clear" w:color="auto" w:fill="F8F8F8"/>
        </w:rPr>
        <w:t>Çocuklar</w:t>
      </w:r>
      <w:r>
        <w:rPr>
          <w:color w:val="030303"/>
          <w:spacing w:val="-6"/>
          <w:sz w:val="22"/>
          <w:shd w:val="clear" w:color="auto" w:fill="F8F8F8"/>
        </w:rPr>
        <w:t xml:space="preserve"> </w:t>
      </w:r>
      <w:r>
        <w:rPr>
          <w:color w:val="030303"/>
          <w:sz w:val="22"/>
          <w:shd w:val="clear" w:color="auto" w:fill="F8F8F8"/>
        </w:rPr>
        <w:t>çöp</w:t>
      </w:r>
      <w:r>
        <w:rPr>
          <w:color w:val="030303"/>
          <w:spacing w:val="-2"/>
          <w:sz w:val="22"/>
          <w:shd w:val="clear" w:color="auto" w:fill="F8F8F8"/>
        </w:rPr>
        <w:t xml:space="preserve"> </w:t>
      </w:r>
      <w:r>
        <w:rPr>
          <w:color w:val="030303"/>
          <w:sz w:val="22"/>
          <w:shd w:val="clear" w:color="auto" w:fill="F8F8F8"/>
        </w:rPr>
        <w:t>poşetini</w:t>
      </w:r>
      <w:r>
        <w:rPr>
          <w:color w:val="030303"/>
          <w:spacing w:val="-3"/>
          <w:sz w:val="22"/>
          <w:shd w:val="clear" w:color="auto" w:fill="F8F8F8"/>
        </w:rPr>
        <w:t xml:space="preserve"> </w:t>
      </w:r>
      <w:r>
        <w:rPr>
          <w:color w:val="030303"/>
          <w:sz w:val="22"/>
          <w:shd w:val="clear" w:color="auto" w:fill="F8F8F8"/>
        </w:rPr>
        <w:t>çuval</w:t>
      </w:r>
      <w:r>
        <w:rPr>
          <w:color w:val="030303"/>
          <w:spacing w:val="-4"/>
          <w:sz w:val="22"/>
          <w:shd w:val="clear" w:color="auto" w:fill="F8F8F8"/>
        </w:rPr>
        <w:t xml:space="preserve"> </w:t>
      </w:r>
      <w:r>
        <w:rPr>
          <w:color w:val="030303"/>
          <w:sz w:val="22"/>
          <w:shd w:val="clear" w:color="auto" w:fill="F8F8F8"/>
        </w:rPr>
        <w:t>olarak</w:t>
      </w:r>
      <w:r>
        <w:rPr>
          <w:color w:val="030303"/>
          <w:spacing w:val="-4"/>
          <w:sz w:val="22"/>
          <w:shd w:val="clear" w:color="auto" w:fill="F8F8F8"/>
        </w:rPr>
        <w:t xml:space="preserve"> </w:t>
      </w:r>
      <w:r>
        <w:rPr>
          <w:color w:val="030303"/>
          <w:spacing w:val="-2"/>
          <w:sz w:val="22"/>
          <w:shd w:val="clear" w:color="auto" w:fill="F8F8F8"/>
        </w:rPr>
        <w:t>kullanırlar.</w:t>
      </w:r>
    </w:p>
    <w:p w14:paraId="600D0469">
      <w:pPr>
        <w:pStyle w:val="7"/>
        <w:numPr>
          <w:ilvl w:val="0"/>
          <w:numId w:val="4"/>
        </w:numPr>
        <w:tabs>
          <w:tab w:val="left" w:pos="424"/>
        </w:tabs>
        <w:spacing w:before="2" w:after="0" w:line="240" w:lineRule="auto"/>
        <w:ind w:left="424" w:right="439" w:hanging="284"/>
        <w:jc w:val="left"/>
        <w:rPr>
          <w:rFonts w:ascii="Symbol" w:hAnsi="Symbol"/>
          <w:color w:val="030303"/>
          <w:sz w:val="22"/>
        </w:rPr>
      </w:pPr>
      <w:r>
        <w:rPr>
          <w:color w:val="030303"/>
          <w:sz w:val="22"/>
          <w:shd w:val="clear" w:color="auto" w:fill="F8F8F8"/>
        </w:rPr>
        <w:t>Havlu</w:t>
      </w:r>
      <w:r>
        <w:rPr>
          <w:color w:val="030303"/>
          <w:spacing w:val="-3"/>
          <w:sz w:val="22"/>
          <w:shd w:val="clear" w:color="auto" w:fill="F8F8F8"/>
        </w:rPr>
        <w:t xml:space="preserve"> </w:t>
      </w:r>
      <w:r>
        <w:rPr>
          <w:color w:val="030303"/>
          <w:sz w:val="22"/>
          <w:shd w:val="clear" w:color="auto" w:fill="F8F8F8"/>
        </w:rPr>
        <w:t>peçede</w:t>
      </w:r>
      <w:r>
        <w:rPr>
          <w:color w:val="030303"/>
          <w:spacing w:val="-5"/>
          <w:sz w:val="22"/>
          <w:shd w:val="clear" w:color="auto" w:fill="F8F8F8"/>
        </w:rPr>
        <w:t xml:space="preserve"> </w:t>
      </w:r>
      <w:r>
        <w:rPr>
          <w:color w:val="030303"/>
          <w:sz w:val="22"/>
          <w:shd w:val="clear" w:color="auto" w:fill="F8F8F8"/>
        </w:rPr>
        <w:t>rulosunun</w:t>
      </w:r>
      <w:r>
        <w:rPr>
          <w:color w:val="030303"/>
          <w:spacing w:val="-4"/>
          <w:sz w:val="22"/>
          <w:shd w:val="clear" w:color="auto" w:fill="F8F8F8"/>
        </w:rPr>
        <w:t xml:space="preserve"> </w:t>
      </w:r>
      <w:r>
        <w:rPr>
          <w:color w:val="030303"/>
          <w:sz w:val="22"/>
          <w:shd w:val="clear" w:color="auto" w:fill="F8F8F8"/>
        </w:rPr>
        <w:t>bir</w:t>
      </w:r>
      <w:r>
        <w:rPr>
          <w:color w:val="030303"/>
          <w:spacing w:val="-6"/>
          <w:sz w:val="22"/>
          <w:shd w:val="clear" w:color="auto" w:fill="F8F8F8"/>
        </w:rPr>
        <w:t xml:space="preserve"> </w:t>
      </w:r>
      <w:r>
        <w:rPr>
          <w:color w:val="030303"/>
          <w:sz w:val="22"/>
          <w:shd w:val="clear" w:color="auto" w:fill="F8F8F8"/>
        </w:rPr>
        <w:t>tarafına</w:t>
      </w:r>
      <w:r>
        <w:rPr>
          <w:color w:val="030303"/>
          <w:spacing w:val="-1"/>
          <w:sz w:val="22"/>
          <w:shd w:val="clear" w:color="auto" w:fill="F8F8F8"/>
        </w:rPr>
        <w:t xml:space="preserve"> </w:t>
      </w:r>
      <w:r>
        <w:rPr>
          <w:color w:val="000000"/>
          <w:sz w:val="22"/>
        </w:rPr>
        <w:t>yıl boyunca</w:t>
      </w:r>
      <w:r>
        <w:rPr>
          <w:color w:val="000000"/>
          <w:spacing w:val="-5"/>
          <w:sz w:val="22"/>
        </w:rPr>
        <w:t xml:space="preserve"> </w:t>
      </w:r>
      <w:r>
        <w:rPr>
          <w:color w:val="000000"/>
          <w:sz w:val="22"/>
        </w:rPr>
        <w:t>öğrenilen</w:t>
      </w:r>
      <w:r>
        <w:rPr>
          <w:color w:val="000000"/>
          <w:spacing w:val="-4"/>
          <w:sz w:val="22"/>
        </w:rPr>
        <w:t xml:space="preserve"> </w:t>
      </w:r>
      <w:r>
        <w:rPr>
          <w:color w:val="000000"/>
          <w:sz w:val="22"/>
        </w:rPr>
        <w:t>tüm</w:t>
      </w:r>
      <w:r>
        <w:rPr>
          <w:color w:val="000000"/>
          <w:spacing w:val="-3"/>
          <w:sz w:val="22"/>
        </w:rPr>
        <w:t xml:space="preserve"> </w:t>
      </w:r>
      <w:r>
        <w:rPr>
          <w:color w:val="000000"/>
          <w:sz w:val="22"/>
        </w:rPr>
        <w:t>renkler</w:t>
      </w:r>
      <w:r>
        <w:rPr>
          <w:rFonts w:ascii="Times New Roman" w:hAnsi="Times New Roman"/>
          <w:color w:val="030303"/>
          <w:sz w:val="22"/>
          <w:shd w:val="clear" w:color="auto" w:fill="F8F8F8"/>
        </w:rPr>
        <w:t xml:space="preserve"> </w:t>
      </w:r>
      <w:r>
        <w:rPr>
          <w:color w:val="030303"/>
          <w:sz w:val="22"/>
          <w:shd w:val="clear" w:color="auto" w:fill="F8F8F8"/>
        </w:rPr>
        <w:t>ya</w:t>
      </w:r>
      <w:r>
        <w:rPr>
          <w:color w:val="030303"/>
          <w:spacing w:val="-1"/>
          <w:sz w:val="22"/>
          <w:shd w:val="clear" w:color="auto" w:fill="F8F8F8"/>
        </w:rPr>
        <w:t xml:space="preserve"> </w:t>
      </w:r>
      <w:r>
        <w:rPr>
          <w:color w:val="030303"/>
          <w:sz w:val="22"/>
          <w:shd w:val="clear" w:color="auto" w:fill="F8F8F8"/>
        </w:rPr>
        <w:t>da</w:t>
      </w:r>
      <w:r>
        <w:rPr>
          <w:color w:val="030303"/>
          <w:spacing w:val="-1"/>
          <w:sz w:val="22"/>
          <w:shd w:val="clear" w:color="auto" w:fill="F8F8F8"/>
        </w:rPr>
        <w:t xml:space="preserve"> </w:t>
      </w:r>
      <w:r>
        <w:rPr>
          <w:color w:val="030303"/>
          <w:sz w:val="22"/>
          <w:shd w:val="clear" w:color="auto" w:fill="F8F8F8"/>
        </w:rPr>
        <w:t>birkaç</w:t>
      </w:r>
      <w:r>
        <w:rPr>
          <w:color w:val="030303"/>
          <w:spacing w:val="-6"/>
          <w:sz w:val="22"/>
          <w:shd w:val="clear" w:color="auto" w:fill="F8F8F8"/>
        </w:rPr>
        <w:t xml:space="preserve"> </w:t>
      </w:r>
      <w:r>
        <w:rPr>
          <w:color w:val="030303"/>
          <w:sz w:val="22"/>
          <w:shd w:val="clear" w:color="auto" w:fill="F8F8F8"/>
        </w:rPr>
        <w:t>tane</w:t>
      </w:r>
      <w:r>
        <w:rPr>
          <w:color w:val="030303"/>
          <w:sz w:val="22"/>
        </w:rPr>
        <w:t xml:space="preserve"> </w:t>
      </w:r>
      <w:r>
        <w:rPr>
          <w:color w:val="030303"/>
          <w:sz w:val="22"/>
          <w:shd w:val="clear" w:color="auto" w:fill="F8F8F8"/>
        </w:rPr>
        <w:t>renk belirlenir ve aynı renklerde lego ya da küçük toplardan konur.</w:t>
      </w:r>
    </w:p>
    <w:p w14:paraId="236CAA49">
      <w:pPr>
        <w:pStyle w:val="7"/>
        <w:numPr>
          <w:ilvl w:val="0"/>
          <w:numId w:val="4"/>
        </w:numPr>
        <w:tabs>
          <w:tab w:val="left" w:pos="423"/>
        </w:tabs>
        <w:spacing w:before="0" w:after="0" w:line="306" w:lineRule="exact"/>
        <w:ind w:left="423" w:right="0" w:hanging="283"/>
        <w:jc w:val="left"/>
        <w:rPr>
          <w:rFonts w:ascii="Symbol" w:hAnsi="Symbol"/>
          <w:color w:val="030303"/>
          <w:sz w:val="22"/>
        </w:rPr>
      </w:pPr>
      <w:r>
        <w:rPr>
          <w:color w:val="030303"/>
          <w:sz w:val="22"/>
          <w:shd w:val="clear" w:color="auto" w:fill="F8F8F8"/>
        </w:rPr>
        <w:t>Çocuklar</w:t>
      </w:r>
      <w:r>
        <w:rPr>
          <w:color w:val="030303"/>
          <w:spacing w:val="-9"/>
          <w:sz w:val="22"/>
          <w:shd w:val="clear" w:color="auto" w:fill="F8F8F8"/>
        </w:rPr>
        <w:t xml:space="preserve"> </w:t>
      </w:r>
      <w:r>
        <w:rPr>
          <w:color w:val="030303"/>
          <w:sz w:val="22"/>
          <w:shd w:val="clear" w:color="auto" w:fill="F8F8F8"/>
        </w:rPr>
        <w:t>öğretmenin belirlediği</w:t>
      </w:r>
      <w:r>
        <w:rPr>
          <w:color w:val="030303"/>
          <w:spacing w:val="-7"/>
          <w:sz w:val="22"/>
          <w:shd w:val="clear" w:color="auto" w:fill="F8F8F8"/>
        </w:rPr>
        <w:t xml:space="preserve"> </w:t>
      </w:r>
      <w:r>
        <w:rPr>
          <w:color w:val="030303"/>
          <w:sz w:val="22"/>
          <w:shd w:val="clear" w:color="auto" w:fill="F8F8F8"/>
        </w:rPr>
        <w:t>mesafeden masaya</w:t>
      </w:r>
      <w:r>
        <w:rPr>
          <w:color w:val="030303"/>
          <w:spacing w:val="-6"/>
          <w:sz w:val="22"/>
          <w:shd w:val="clear" w:color="auto" w:fill="F8F8F8"/>
        </w:rPr>
        <w:t xml:space="preserve"> </w:t>
      </w:r>
      <w:r>
        <w:rPr>
          <w:color w:val="030303"/>
          <w:sz w:val="22"/>
          <w:shd w:val="clear" w:color="auto" w:fill="F8F8F8"/>
        </w:rPr>
        <w:t>kadar</w:t>
      </w:r>
      <w:r>
        <w:rPr>
          <w:color w:val="030303"/>
          <w:spacing w:val="-3"/>
          <w:sz w:val="22"/>
          <w:shd w:val="clear" w:color="auto" w:fill="F8F8F8"/>
        </w:rPr>
        <w:t xml:space="preserve"> </w:t>
      </w:r>
      <w:r>
        <w:rPr>
          <w:color w:val="030303"/>
          <w:sz w:val="22"/>
          <w:shd w:val="clear" w:color="auto" w:fill="F8F8F8"/>
        </w:rPr>
        <w:t>zıplayarak</w:t>
      </w:r>
      <w:r>
        <w:rPr>
          <w:color w:val="030303"/>
          <w:spacing w:val="-4"/>
          <w:sz w:val="22"/>
          <w:shd w:val="clear" w:color="auto" w:fill="F8F8F8"/>
        </w:rPr>
        <w:t xml:space="preserve"> </w:t>
      </w:r>
      <w:r>
        <w:rPr>
          <w:color w:val="030303"/>
          <w:sz w:val="22"/>
          <w:shd w:val="clear" w:color="auto" w:fill="F8F8F8"/>
        </w:rPr>
        <w:t>gelirler</w:t>
      </w:r>
      <w:r>
        <w:rPr>
          <w:color w:val="030303"/>
          <w:spacing w:val="-3"/>
          <w:sz w:val="22"/>
          <w:shd w:val="clear" w:color="auto" w:fill="F8F8F8"/>
        </w:rPr>
        <w:t xml:space="preserve"> </w:t>
      </w:r>
      <w:r>
        <w:rPr>
          <w:color w:val="030303"/>
          <w:sz w:val="22"/>
          <w:shd w:val="clear" w:color="auto" w:fill="F8F8F8"/>
        </w:rPr>
        <w:t>ve</w:t>
      </w:r>
      <w:r>
        <w:rPr>
          <w:color w:val="030303"/>
          <w:spacing w:val="3"/>
          <w:sz w:val="22"/>
          <w:shd w:val="clear" w:color="auto" w:fill="F8F8F8"/>
        </w:rPr>
        <w:t xml:space="preserve"> </w:t>
      </w:r>
      <w:r>
        <w:rPr>
          <w:color w:val="030303"/>
          <w:spacing w:val="-2"/>
          <w:sz w:val="22"/>
          <w:shd w:val="clear" w:color="auto" w:fill="F8F8F8"/>
        </w:rPr>
        <w:t>renkleri</w:t>
      </w:r>
    </w:p>
    <w:p w14:paraId="29285579">
      <w:pPr>
        <w:pStyle w:val="5"/>
        <w:spacing w:before="1"/>
        <w:ind w:left="424"/>
      </w:pPr>
      <w:r>
        <w:rPr>
          <w:color w:val="030303"/>
          <w:spacing w:val="-2"/>
          <w:shd w:val="clear" w:color="auto" w:fill="F8F8F8"/>
        </w:rPr>
        <w:t>eşleştirler.</w:t>
      </w:r>
    </w:p>
    <w:p w14:paraId="55F36A4F">
      <w:pPr>
        <w:pStyle w:val="7"/>
        <w:numPr>
          <w:ilvl w:val="0"/>
          <w:numId w:val="4"/>
        </w:numPr>
        <w:tabs>
          <w:tab w:val="left" w:pos="423"/>
        </w:tabs>
        <w:spacing w:before="2" w:after="0" w:line="305" w:lineRule="exact"/>
        <w:ind w:left="423" w:right="0" w:hanging="283"/>
        <w:jc w:val="left"/>
        <w:rPr>
          <w:rFonts w:ascii="Symbol" w:hAnsi="Symbol"/>
          <w:color w:val="030303"/>
          <w:sz w:val="22"/>
        </w:rPr>
      </w:pPr>
      <w:r>
        <w:rPr>
          <w:color w:val="030303"/>
          <w:sz w:val="22"/>
          <w:shd w:val="clear" w:color="auto" w:fill="F8F8F8"/>
        </w:rPr>
        <w:t>Oyun</w:t>
      </w:r>
      <w:r>
        <w:rPr>
          <w:color w:val="030303"/>
          <w:spacing w:val="-4"/>
          <w:sz w:val="22"/>
          <w:shd w:val="clear" w:color="auto" w:fill="F8F8F8"/>
        </w:rPr>
        <w:t xml:space="preserve"> </w:t>
      </w:r>
      <w:r>
        <w:rPr>
          <w:color w:val="030303"/>
          <w:sz w:val="22"/>
          <w:shd w:val="clear" w:color="auto" w:fill="F8F8F8"/>
        </w:rPr>
        <w:t>bu</w:t>
      </w:r>
      <w:r>
        <w:rPr>
          <w:color w:val="030303"/>
          <w:spacing w:val="-2"/>
          <w:sz w:val="22"/>
          <w:shd w:val="clear" w:color="auto" w:fill="F8F8F8"/>
        </w:rPr>
        <w:t xml:space="preserve"> </w:t>
      </w:r>
      <w:r>
        <w:rPr>
          <w:color w:val="030303"/>
          <w:sz w:val="22"/>
          <w:shd w:val="clear" w:color="auto" w:fill="F8F8F8"/>
        </w:rPr>
        <w:t>şekilde</w:t>
      </w:r>
      <w:r>
        <w:rPr>
          <w:color w:val="030303"/>
          <w:spacing w:val="-4"/>
          <w:sz w:val="22"/>
          <w:shd w:val="clear" w:color="auto" w:fill="F8F8F8"/>
        </w:rPr>
        <w:t xml:space="preserve"> </w:t>
      </w:r>
      <w:r>
        <w:rPr>
          <w:color w:val="030303"/>
          <w:sz w:val="22"/>
          <w:shd w:val="clear" w:color="auto" w:fill="F8F8F8"/>
        </w:rPr>
        <w:t>devam</w:t>
      </w:r>
      <w:r>
        <w:rPr>
          <w:color w:val="030303"/>
          <w:spacing w:val="-3"/>
          <w:sz w:val="22"/>
          <w:shd w:val="clear" w:color="auto" w:fill="F8F8F8"/>
        </w:rPr>
        <w:t xml:space="preserve"> </w:t>
      </w:r>
      <w:r>
        <w:rPr>
          <w:color w:val="030303"/>
          <w:spacing w:val="-2"/>
          <w:sz w:val="22"/>
          <w:shd w:val="clear" w:color="auto" w:fill="F8F8F8"/>
        </w:rPr>
        <w:t>eder.</w:t>
      </w:r>
    </w:p>
    <w:p w14:paraId="6027FBC3">
      <w:pPr>
        <w:pStyle w:val="7"/>
        <w:numPr>
          <w:ilvl w:val="0"/>
          <w:numId w:val="4"/>
        </w:numPr>
        <w:tabs>
          <w:tab w:val="left" w:pos="423"/>
        </w:tabs>
        <w:spacing w:before="0" w:after="0" w:line="305" w:lineRule="exact"/>
        <w:ind w:left="423" w:right="0" w:hanging="283"/>
        <w:jc w:val="left"/>
        <w:rPr>
          <w:rFonts w:ascii="Symbol" w:hAnsi="Symbol"/>
          <w:color w:val="030303"/>
          <w:sz w:val="22"/>
        </w:rPr>
      </w:pPr>
      <w:r>
        <w:rPr>
          <w:sz w:val="22"/>
        </w:rPr>
        <w:t>Çocuklar</w:t>
      </w:r>
      <w:r>
        <w:rPr>
          <w:spacing w:val="-6"/>
          <w:sz w:val="22"/>
        </w:rPr>
        <w:t xml:space="preserve"> </w:t>
      </w:r>
      <w:r>
        <w:rPr>
          <w:sz w:val="22"/>
        </w:rPr>
        <w:t>ertesi</w:t>
      </w:r>
      <w:r>
        <w:rPr>
          <w:spacing w:val="-1"/>
          <w:sz w:val="22"/>
        </w:rPr>
        <w:t xml:space="preserve"> </w:t>
      </w:r>
      <w:r>
        <w:rPr>
          <w:sz w:val="22"/>
        </w:rPr>
        <w:t>gün</w:t>
      </w:r>
      <w:r>
        <w:rPr>
          <w:spacing w:val="-4"/>
          <w:sz w:val="22"/>
        </w:rPr>
        <w:t xml:space="preserve"> </w:t>
      </w:r>
      <w:r>
        <w:rPr>
          <w:sz w:val="22"/>
        </w:rPr>
        <w:t>görüşmek</w:t>
      </w:r>
      <w:r>
        <w:rPr>
          <w:spacing w:val="-3"/>
          <w:sz w:val="22"/>
        </w:rPr>
        <w:t xml:space="preserve"> </w:t>
      </w:r>
      <w:r>
        <w:rPr>
          <w:sz w:val="22"/>
        </w:rPr>
        <w:t>üzere</w:t>
      </w:r>
      <w:r>
        <w:rPr>
          <w:spacing w:val="-4"/>
          <w:sz w:val="22"/>
        </w:rPr>
        <w:t xml:space="preserve"> </w:t>
      </w:r>
      <w:r>
        <w:rPr>
          <w:spacing w:val="-2"/>
          <w:sz w:val="22"/>
        </w:rPr>
        <w:t>uğurlanır.</w:t>
      </w:r>
    </w:p>
    <w:p w14:paraId="2B74E221">
      <w:pPr>
        <w:pStyle w:val="5"/>
        <w:spacing w:before="2"/>
        <w:ind w:left="0"/>
      </w:pPr>
    </w:p>
    <w:p w14:paraId="29945A92">
      <w:pPr>
        <w:pStyle w:val="2"/>
        <w:spacing w:before="1"/>
        <w:ind w:left="10" w:right="11"/>
        <w:jc w:val="center"/>
      </w:pPr>
      <w:r>
        <w:rPr>
          <w:color w:val="FDC200"/>
          <w:spacing w:val="-2"/>
        </w:rPr>
        <w:t>DEĞERLENDİRME</w:t>
      </w:r>
    </w:p>
    <w:p w14:paraId="75AFC491">
      <w:pPr>
        <w:pStyle w:val="5"/>
        <w:spacing w:before="185" w:line="256" w:lineRule="auto"/>
        <w:ind w:left="140"/>
      </w:pPr>
      <w:r>
        <w:t>Çocukların</w:t>
      </w:r>
      <w:r>
        <w:rPr>
          <w:spacing w:val="-6"/>
        </w:rPr>
        <w:t xml:space="preserve"> </w:t>
      </w:r>
      <w:r>
        <w:t>karşılaştırma</w:t>
      </w:r>
      <w:r>
        <w:rPr>
          <w:spacing w:val="-7"/>
        </w:rPr>
        <w:t xml:space="preserve"> </w:t>
      </w:r>
      <w:r>
        <w:t>ve</w:t>
      </w:r>
      <w:r>
        <w:rPr>
          <w:spacing w:val="-4"/>
        </w:rPr>
        <w:t xml:space="preserve"> </w:t>
      </w:r>
      <w:r>
        <w:t>sınıflandırma</w:t>
      </w:r>
      <w:r>
        <w:rPr>
          <w:spacing w:val="-7"/>
        </w:rPr>
        <w:t xml:space="preserve"> </w:t>
      </w:r>
      <w:r>
        <w:t>becerilerine</w:t>
      </w:r>
      <w:r>
        <w:rPr>
          <w:spacing w:val="-7"/>
        </w:rPr>
        <w:t xml:space="preserve"> </w:t>
      </w:r>
      <w:r>
        <w:t>yönelik</w:t>
      </w:r>
      <w:r>
        <w:rPr>
          <w:spacing w:val="-6"/>
        </w:rPr>
        <w:t xml:space="preserve"> </w:t>
      </w:r>
      <w:r>
        <w:t>aylık</w:t>
      </w:r>
      <w:r>
        <w:rPr>
          <w:spacing w:val="-3"/>
        </w:rPr>
        <w:t xml:space="preserve"> </w:t>
      </w:r>
      <w:r>
        <w:t>planda</w:t>
      </w:r>
      <w:r>
        <w:rPr>
          <w:spacing w:val="-4"/>
        </w:rPr>
        <w:t xml:space="preserve"> </w:t>
      </w:r>
      <w:r>
        <w:t>belirtilen</w:t>
      </w:r>
      <w:r>
        <w:rPr>
          <w:spacing w:val="-6"/>
        </w:rPr>
        <w:t xml:space="preserve"> </w:t>
      </w:r>
      <w:r>
        <w:t>kontrol listesi kullanılır. Denge ve koordinasyon gelişimleri için fotoğraflar çekilir.</w:t>
      </w:r>
    </w:p>
    <w:p w14:paraId="409F3E30">
      <w:pPr>
        <w:pStyle w:val="5"/>
        <w:spacing w:before="164" w:line="259" w:lineRule="auto"/>
        <w:ind w:left="140" w:right="231"/>
      </w:pPr>
      <w:r>
        <w:rPr>
          <w:b/>
          <w:color w:val="C5C528"/>
        </w:rPr>
        <w:t>Çocukla Günü Değerlendirme:</w:t>
      </w:r>
      <w:r>
        <w:rPr>
          <w:b/>
          <w:color w:val="C5C528"/>
          <w:spacing w:val="-14"/>
        </w:rPr>
        <w:t xml:space="preserve"> </w:t>
      </w:r>
      <w:r>
        <w:t>Çocuklarla birlikte uygun şekilde oturulur. Çocuklara gün içinde</w:t>
      </w:r>
      <w:r>
        <w:rPr>
          <w:spacing w:val="-2"/>
        </w:rPr>
        <w:t xml:space="preserve"> </w:t>
      </w:r>
      <w:r>
        <w:t>yapılan</w:t>
      </w:r>
      <w:r>
        <w:rPr>
          <w:spacing w:val="-5"/>
        </w:rPr>
        <w:t xml:space="preserve"> </w:t>
      </w:r>
      <w:r>
        <w:t>etkinliklerle</w:t>
      </w:r>
      <w:r>
        <w:rPr>
          <w:spacing w:val="-2"/>
        </w:rPr>
        <w:t xml:space="preserve"> </w:t>
      </w:r>
      <w:r>
        <w:t>ilgili</w:t>
      </w:r>
      <w:r>
        <w:rPr>
          <w:spacing w:val="-7"/>
        </w:rPr>
        <w:t xml:space="preserve"> </w:t>
      </w:r>
      <w:r>
        <w:t>aşağıdaki</w:t>
      </w:r>
      <w:r>
        <w:rPr>
          <w:spacing w:val="-7"/>
        </w:rPr>
        <w:t xml:space="preserve"> </w:t>
      </w:r>
      <w:r>
        <w:t>sorular</w:t>
      </w:r>
      <w:r>
        <w:rPr>
          <w:spacing w:val="-3"/>
        </w:rPr>
        <w:t xml:space="preserve"> </w:t>
      </w:r>
      <w:r>
        <w:t>sorularak</w:t>
      </w:r>
      <w:r>
        <w:rPr>
          <w:spacing w:val="-5"/>
        </w:rPr>
        <w:t xml:space="preserve"> </w:t>
      </w:r>
      <w:r>
        <w:t>günün</w:t>
      </w:r>
      <w:r>
        <w:rPr>
          <w:spacing w:val="-5"/>
        </w:rPr>
        <w:t xml:space="preserve"> </w:t>
      </w:r>
      <w:r>
        <w:t>değerlendirmesi</w:t>
      </w:r>
      <w:r>
        <w:rPr>
          <w:spacing w:val="-7"/>
        </w:rPr>
        <w:t xml:space="preserve"> </w:t>
      </w:r>
      <w:r>
        <w:t>yapılır:</w:t>
      </w:r>
    </w:p>
    <w:p w14:paraId="2B4AD37C">
      <w:pPr>
        <w:pStyle w:val="7"/>
        <w:numPr>
          <w:ilvl w:val="1"/>
          <w:numId w:val="4"/>
        </w:numPr>
        <w:tabs>
          <w:tab w:val="left" w:pos="583"/>
        </w:tabs>
        <w:spacing w:before="158" w:after="0" w:line="240" w:lineRule="auto"/>
        <w:ind w:left="583" w:right="0" w:hanging="283"/>
        <w:jc w:val="left"/>
        <w:rPr>
          <w:sz w:val="22"/>
        </w:rPr>
      </w:pPr>
      <w:r>
        <w:rPr>
          <w:sz w:val="22"/>
        </w:rPr>
        <w:t>Bugün</w:t>
      </w:r>
      <w:r>
        <w:rPr>
          <w:spacing w:val="-2"/>
          <w:sz w:val="22"/>
        </w:rPr>
        <w:t xml:space="preserve"> </w:t>
      </w:r>
      <w:r>
        <w:rPr>
          <w:sz w:val="22"/>
        </w:rPr>
        <w:t>neler</w:t>
      </w:r>
      <w:r>
        <w:rPr>
          <w:spacing w:val="-5"/>
          <w:sz w:val="22"/>
        </w:rPr>
        <w:t xml:space="preserve"> </w:t>
      </w:r>
      <w:r>
        <w:rPr>
          <w:spacing w:val="-2"/>
          <w:sz w:val="22"/>
        </w:rPr>
        <w:t>yaptık?</w:t>
      </w:r>
    </w:p>
    <w:p w14:paraId="6C6CC0AD">
      <w:pPr>
        <w:pStyle w:val="7"/>
        <w:numPr>
          <w:ilvl w:val="1"/>
          <w:numId w:val="4"/>
        </w:numPr>
        <w:tabs>
          <w:tab w:val="left" w:pos="583"/>
        </w:tabs>
        <w:spacing w:before="50" w:after="0" w:line="240" w:lineRule="auto"/>
        <w:ind w:left="583" w:right="0" w:hanging="283"/>
        <w:jc w:val="left"/>
        <w:rPr>
          <w:sz w:val="22"/>
        </w:rPr>
      </w:pPr>
      <w:r>
        <w:rPr>
          <w:sz w:val="22"/>
        </w:rPr>
        <w:t>En</w:t>
      </w:r>
      <w:r>
        <w:rPr>
          <w:spacing w:val="-4"/>
          <w:sz w:val="22"/>
        </w:rPr>
        <w:t xml:space="preserve"> </w:t>
      </w:r>
      <w:r>
        <w:rPr>
          <w:sz w:val="22"/>
        </w:rPr>
        <w:t>çok</w:t>
      </w:r>
      <w:r>
        <w:rPr>
          <w:spacing w:val="-2"/>
          <w:sz w:val="22"/>
        </w:rPr>
        <w:t xml:space="preserve"> </w:t>
      </w:r>
      <w:r>
        <w:rPr>
          <w:sz w:val="22"/>
        </w:rPr>
        <w:t>hangi</w:t>
      </w:r>
      <w:r>
        <w:rPr>
          <w:spacing w:val="-3"/>
          <w:sz w:val="22"/>
        </w:rPr>
        <w:t xml:space="preserve"> </w:t>
      </w:r>
      <w:r>
        <w:rPr>
          <w:sz w:val="22"/>
        </w:rPr>
        <w:t>etkinliği</w:t>
      </w:r>
      <w:r>
        <w:rPr>
          <w:spacing w:val="-5"/>
          <w:sz w:val="22"/>
        </w:rPr>
        <w:t xml:space="preserve"> </w:t>
      </w:r>
      <w:r>
        <w:rPr>
          <w:sz w:val="22"/>
        </w:rPr>
        <w:t>yaparken</w:t>
      </w:r>
      <w:r>
        <w:rPr>
          <w:spacing w:val="-3"/>
          <w:sz w:val="22"/>
        </w:rPr>
        <w:t xml:space="preserve"> </w:t>
      </w:r>
      <w:r>
        <w:rPr>
          <w:sz w:val="22"/>
        </w:rPr>
        <w:t>eğlendin?</w:t>
      </w:r>
      <w:r>
        <w:rPr>
          <w:spacing w:val="-3"/>
          <w:sz w:val="22"/>
        </w:rPr>
        <w:t xml:space="preserve"> </w:t>
      </w:r>
      <w:r>
        <w:rPr>
          <w:spacing w:val="-2"/>
          <w:sz w:val="22"/>
        </w:rPr>
        <w:t>Neden?</w:t>
      </w:r>
    </w:p>
    <w:p w14:paraId="74695A0F">
      <w:pPr>
        <w:pStyle w:val="7"/>
        <w:spacing w:after="0" w:line="240" w:lineRule="auto"/>
        <w:jc w:val="left"/>
        <w:rPr>
          <w:sz w:val="22"/>
        </w:rPr>
        <w:sectPr>
          <w:pgSz w:w="11910" w:h="16840"/>
          <w:pgMar w:top="900" w:right="1133" w:bottom="280" w:left="992" w:header="720" w:footer="720" w:gutter="0"/>
          <w:cols w:space="720" w:num="1"/>
        </w:sectPr>
      </w:pPr>
    </w:p>
    <w:p w14:paraId="0366C175">
      <w:pPr>
        <w:pStyle w:val="7"/>
        <w:numPr>
          <w:ilvl w:val="1"/>
          <w:numId w:val="4"/>
        </w:numPr>
        <w:tabs>
          <w:tab w:val="left" w:pos="587"/>
        </w:tabs>
        <w:spacing w:before="78" w:after="0" w:line="240" w:lineRule="auto"/>
        <w:ind w:left="587" w:right="0" w:hanging="283"/>
        <w:jc w:val="left"/>
        <w:rPr>
          <w:sz w:val="22"/>
        </w:rPr>
      </w:pPr>
      <w:r>
        <w:rPr>
          <w:sz w:val="22"/>
        </w:rPr>
        <w:t>Yaz</w:t>
      </w:r>
      <w:r>
        <w:rPr>
          <w:spacing w:val="-4"/>
          <w:sz w:val="22"/>
        </w:rPr>
        <w:t xml:space="preserve"> </w:t>
      </w:r>
      <w:r>
        <w:rPr>
          <w:sz w:val="22"/>
        </w:rPr>
        <w:t>meyveleri</w:t>
      </w:r>
      <w:r>
        <w:rPr>
          <w:spacing w:val="-6"/>
          <w:sz w:val="22"/>
        </w:rPr>
        <w:t xml:space="preserve"> </w:t>
      </w:r>
      <w:r>
        <w:rPr>
          <w:spacing w:val="-2"/>
          <w:sz w:val="22"/>
        </w:rPr>
        <w:t>nelerdir?</w:t>
      </w:r>
    </w:p>
    <w:p w14:paraId="2842D5F9">
      <w:pPr>
        <w:pStyle w:val="7"/>
        <w:numPr>
          <w:ilvl w:val="1"/>
          <w:numId w:val="4"/>
        </w:numPr>
        <w:tabs>
          <w:tab w:val="left" w:pos="587"/>
        </w:tabs>
        <w:spacing w:before="1" w:after="0" w:line="305" w:lineRule="exact"/>
        <w:ind w:left="587" w:right="0" w:hanging="283"/>
        <w:jc w:val="left"/>
        <w:rPr>
          <w:sz w:val="22"/>
        </w:rPr>
      </w:pPr>
      <w:r>
        <w:rPr>
          <w:sz w:val="22"/>
        </w:rPr>
        <w:t>Yaz</w:t>
      </w:r>
      <w:r>
        <w:rPr>
          <w:spacing w:val="-4"/>
          <w:sz w:val="22"/>
        </w:rPr>
        <w:t xml:space="preserve"> </w:t>
      </w:r>
      <w:r>
        <w:rPr>
          <w:sz w:val="22"/>
        </w:rPr>
        <w:t>sebzeleri</w:t>
      </w:r>
      <w:r>
        <w:rPr>
          <w:spacing w:val="-5"/>
          <w:sz w:val="22"/>
        </w:rPr>
        <w:t xml:space="preserve"> </w:t>
      </w:r>
      <w:r>
        <w:rPr>
          <w:spacing w:val="-2"/>
          <w:sz w:val="22"/>
        </w:rPr>
        <w:t>nelerdir?</w:t>
      </w:r>
    </w:p>
    <w:p w14:paraId="5C2613FC">
      <w:pPr>
        <w:pStyle w:val="7"/>
        <w:numPr>
          <w:ilvl w:val="1"/>
          <w:numId w:val="4"/>
        </w:numPr>
        <w:tabs>
          <w:tab w:val="left" w:pos="587"/>
        </w:tabs>
        <w:spacing w:before="0" w:after="0" w:line="305" w:lineRule="exact"/>
        <w:ind w:left="587" w:right="0" w:hanging="283"/>
        <w:jc w:val="left"/>
        <w:rPr>
          <w:sz w:val="22"/>
        </w:rPr>
      </w:pPr>
      <w:r>
        <w:rPr>
          <w:sz w:val="22"/>
        </w:rPr>
        <w:t>Sen</w:t>
      </w:r>
      <w:r>
        <w:rPr>
          <w:spacing w:val="-4"/>
          <w:sz w:val="22"/>
        </w:rPr>
        <w:t xml:space="preserve"> </w:t>
      </w:r>
      <w:r>
        <w:rPr>
          <w:sz w:val="22"/>
        </w:rPr>
        <w:t>hangi</w:t>
      </w:r>
      <w:r>
        <w:rPr>
          <w:spacing w:val="-5"/>
          <w:sz w:val="22"/>
        </w:rPr>
        <w:t xml:space="preserve"> </w:t>
      </w:r>
      <w:r>
        <w:rPr>
          <w:sz w:val="22"/>
        </w:rPr>
        <w:t>meyve</w:t>
      </w:r>
      <w:r>
        <w:rPr>
          <w:spacing w:val="-2"/>
          <w:sz w:val="22"/>
        </w:rPr>
        <w:t xml:space="preserve"> </w:t>
      </w:r>
      <w:r>
        <w:rPr>
          <w:sz w:val="22"/>
        </w:rPr>
        <w:t>ve</w:t>
      </w:r>
      <w:r>
        <w:rPr>
          <w:spacing w:val="-4"/>
          <w:sz w:val="22"/>
        </w:rPr>
        <w:t xml:space="preserve"> </w:t>
      </w:r>
      <w:r>
        <w:rPr>
          <w:sz w:val="22"/>
        </w:rPr>
        <w:t>sebzeleri</w:t>
      </w:r>
      <w:r>
        <w:rPr>
          <w:spacing w:val="-3"/>
          <w:sz w:val="22"/>
        </w:rPr>
        <w:t xml:space="preserve"> </w:t>
      </w:r>
      <w:r>
        <w:rPr>
          <w:spacing w:val="-2"/>
          <w:sz w:val="22"/>
        </w:rPr>
        <w:t>seviyorsun?</w:t>
      </w:r>
    </w:p>
    <w:p w14:paraId="3E80A2CB">
      <w:pPr>
        <w:pStyle w:val="7"/>
        <w:numPr>
          <w:ilvl w:val="1"/>
          <w:numId w:val="4"/>
        </w:numPr>
        <w:tabs>
          <w:tab w:val="left" w:pos="587"/>
        </w:tabs>
        <w:spacing w:before="2" w:after="0" w:line="240" w:lineRule="auto"/>
        <w:ind w:left="587" w:right="0" w:hanging="283"/>
        <w:jc w:val="left"/>
        <w:rPr>
          <w:sz w:val="22"/>
        </w:rPr>
      </w:pPr>
      <w:r>
        <w:rPr>
          <w:sz w:val="22"/>
        </w:rPr>
        <w:t>Çekirdekleri</w:t>
      </w:r>
      <w:r>
        <w:rPr>
          <w:spacing w:val="-7"/>
          <w:sz w:val="22"/>
        </w:rPr>
        <w:t xml:space="preserve"> </w:t>
      </w:r>
      <w:r>
        <w:rPr>
          <w:sz w:val="22"/>
        </w:rPr>
        <w:t>neden</w:t>
      </w:r>
      <w:r>
        <w:rPr>
          <w:spacing w:val="-5"/>
          <w:sz w:val="22"/>
        </w:rPr>
        <w:t xml:space="preserve"> </w:t>
      </w:r>
      <w:r>
        <w:rPr>
          <w:sz w:val="22"/>
        </w:rPr>
        <w:t>toprağa</w:t>
      </w:r>
      <w:r>
        <w:rPr>
          <w:spacing w:val="-2"/>
          <w:sz w:val="22"/>
        </w:rPr>
        <w:t xml:space="preserve"> gömdük?</w:t>
      </w:r>
    </w:p>
    <w:p w14:paraId="60CA7CBF">
      <w:pPr>
        <w:pStyle w:val="7"/>
        <w:numPr>
          <w:ilvl w:val="1"/>
          <w:numId w:val="4"/>
        </w:numPr>
        <w:tabs>
          <w:tab w:val="left" w:pos="587"/>
        </w:tabs>
        <w:spacing w:before="1" w:after="0" w:line="240" w:lineRule="auto"/>
        <w:ind w:left="587" w:right="0" w:hanging="283"/>
        <w:jc w:val="left"/>
        <w:rPr>
          <w:sz w:val="22"/>
        </w:rPr>
      </w:pPr>
      <w:r>
        <w:rPr>
          <w:sz w:val="22"/>
        </w:rPr>
        <w:t>Mevsiminde</w:t>
      </w:r>
      <w:r>
        <w:rPr>
          <w:spacing w:val="-7"/>
          <w:sz w:val="22"/>
        </w:rPr>
        <w:t xml:space="preserve"> </w:t>
      </w:r>
      <w:r>
        <w:rPr>
          <w:sz w:val="22"/>
        </w:rPr>
        <w:t>yemek</w:t>
      </w:r>
      <w:r>
        <w:rPr>
          <w:spacing w:val="-4"/>
          <w:sz w:val="22"/>
        </w:rPr>
        <w:t xml:space="preserve"> </w:t>
      </w:r>
      <w:r>
        <w:rPr>
          <w:sz w:val="22"/>
        </w:rPr>
        <w:t>vücudumuza</w:t>
      </w:r>
      <w:r>
        <w:rPr>
          <w:spacing w:val="-7"/>
          <w:sz w:val="22"/>
        </w:rPr>
        <w:t xml:space="preserve"> </w:t>
      </w:r>
      <w:r>
        <w:rPr>
          <w:sz w:val="22"/>
        </w:rPr>
        <w:t>nasıl</w:t>
      </w:r>
      <w:r>
        <w:rPr>
          <w:spacing w:val="-5"/>
          <w:sz w:val="22"/>
        </w:rPr>
        <w:t xml:space="preserve"> </w:t>
      </w:r>
      <w:r>
        <w:rPr>
          <w:sz w:val="22"/>
        </w:rPr>
        <w:t>yardım</w:t>
      </w:r>
      <w:r>
        <w:rPr>
          <w:spacing w:val="-4"/>
          <w:sz w:val="22"/>
        </w:rPr>
        <w:t xml:space="preserve"> eder?</w:t>
      </w:r>
    </w:p>
    <w:p w14:paraId="6AEC664D">
      <w:pPr>
        <w:pStyle w:val="5"/>
        <w:spacing w:before="278"/>
        <w:ind w:left="140"/>
      </w:pPr>
      <w:r>
        <w:t>gibi</w:t>
      </w:r>
      <w:r>
        <w:rPr>
          <w:spacing w:val="-10"/>
        </w:rPr>
        <w:t xml:space="preserve"> </w:t>
      </w:r>
      <w:r>
        <w:t>sorular</w:t>
      </w:r>
      <w:r>
        <w:rPr>
          <w:spacing w:val="-4"/>
        </w:rPr>
        <w:t xml:space="preserve"> </w:t>
      </w:r>
      <w:r>
        <w:t>sorularak</w:t>
      </w:r>
      <w:r>
        <w:rPr>
          <w:spacing w:val="-2"/>
        </w:rPr>
        <w:t xml:space="preserve"> </w:t>
      </w:r>
      <w:r>
        <w:t>ertesi</w:t>
      </w:r>
      <w:r>
        <w:rPr>
          <w:spacing w:val="-4"/>
        </w:rPr>
        <w:t xml:space="preserve"> </w:t>
      </w:r>
      <w:r>
        <w:t>gün</w:t>
      </w:r>
      <w:r>
        <w:rPr>
          <w:spacing w:val="-6"/>
        </w:rPr>
        <w:t xml:space="preserve"> </w:t>
      </w:r>
      <w:r>
        <w:t>yapılacak</w:t>
      </w:r>
      <w:r>
        <w:rPr>
          <w:spacing w:val="-6"/>
        </w:rPr>
        <w:t xml:space="preserve"> </w:t>
      </w:r>
      <w:r>
        <w:t>etkinliklerin</w:t>
      </w:r>
      <w:r>
        <w:rPr>
          <w:spacing w:val="-2"/>
        </w:rPr>
        <w:t xml:space="preserve"> </w:t>
      </w:r>
      <w:r>
        <w:t>planlanmasında</w:t>
      </w:r>
      <w:r>
        <w:rPr>
          <w:spacing w:val="-3"/>
        </w:rPr>
        <w:t xml:space="preserve"> </w:t>
      </w:r>
      <w:r>
        <w:t>düşünceleri</w:t>
      </w:r>
      <w:r>
        <w:rPr>
          <w:spacing w:val="-3"/>
        </w:rPr>
        <w:t xml:space="preserve"> </w:t>
      </w:r>
      <w:r>
        <w:rPr>
          <w:spacing w:val="-2"/>
        </w:rPr>
        <w:t>alınır.</w:t>
      </w:r>
    </w:p>
    <w:p w14:paraId="099160A5">
      <w:pPr>
        <w:spacing w:before="186"/>
        <w:ind w:left="140" w:right="0" w:firstLine="0"/>
        <w:jc w:val="left"/>
        <w:rPr>
          <w:b/>
          <w:sz w:val="22"/>
        </w:rPr>
      </w:pPr>
      <w:r>
        <w:rPr>
          <w:b/>
          <w:color w:val="C5C528"/>
          <w:sz w:val="22"/>
        </w:rPr>
        <w:t>Genel</w:t>
      </w:r>
      <w:r>
        <w:rPr>
          <w:b/>
          <w:color w:val="C5C528"/>
          <w:spacing w:val="-2"/>
          <w:sz w:val="22"/>
        </w:rPr>
        <w:t xml:space="preserve"> Değerlendirme:</w:t>
      </w:r>
    </w:p>
    <w:p w14:paraId="5B57B6E7">
      <w:pPr>
        <w:spacing w:before="205"/>
        <w:ind w:left="140" w:right="0" w:firstLine="0"/>
        <w:jc w:val="left"/>
        <w:rPr>
          <w:b/>
          <w:sz w:val="22"/>
        </w:rPr>
      </w:pPr>
      <w:r>
        <w:rPr>
          <w:b/>
          <w:sz w:val="22"/>
        </w:rPr>
        <w:t>Çocuk</w:t>
      </w:r>
      <w:r>
        <w:rPr>
          <w:b/>
          <w:spacing w:val="1"/>
          <w:sz w:val="22"/>
        </w:rPr>
        <w:t xml:space="preserve"> </w:t>
      </w:r>
      <w:r>
        <w:rPr>
          <w:b/>
          <w:spacing w:val="-2"/>
          <w:sz w:val="22"/>
        </w:rPr>
        <w:t>Açısından:</w:t>
      </w:r>
    </w:p>
    <w:p w14:paraId="57E505D3">
      <w:pPr>
        <w:pStyle w:val="5"/>
        <w:ind w:left="0"/>
        <w:rPr>
          <w:b/>
        </w:rPr>
      </w:pPr>
    </w:p>
    <w:p w14:paraId="3F3A76B4">
      <w:pPr>
        <w:pStyle w:val="5"/>
        <w:ind w:left="0"/>
        <w:rPr>
          <w:b/>
        </w:rPr>
      </w:pPr>
    </w:p>
    <w:p w14:paraId="506656B3">
      <w:pPr>
        <w:pStyle w:val="5"/>
        <w:ind w:left="0"/>
        <w:rPr>
          <w:b/>
        </w:rPr>
      </w:pPr>
    </w:p>
    <w:p w14:paraId="0BE8073F">
      <w:pPr>
        <w:pStyle w:val="5"/>
        <w:spacing w:before="7"/>
        <w:ind w:left="0"/>
        <w:rPr>
          <w:b/>
        </w:rPr>
      </w:pPr>
    </w:p>
    <w:p w14:paraId="1C8FC89B">
      <w:pPr>
        <w:spacing w:before="0"/>
        <w:ind w:left="140" w:right="0" w:firstLine="0"/>
        <w:jc w:val="left"/>
        <w:rPr>
          <w:b/>
          <w:sz w:val="22"/>
        </w:rPr>
      </w:pPr>
      <w:r>
        <w:rPr>
          <w:b/>
          <w:sz w:val="22"/>
        </w:rPr>
        <w:t>Öğretmen</w:t>
      </w:r>
      <w:r>
        <w:rPr>
          <w:b/>
          <w:spacing w:val="-4"/>
          <w:sz w:val="22"/>
        </w:rPr>
        <w:t xml:space="preserve"> </w:t>
      </w:r>
      <w:r>
        <w:rPr>
          <w:b/>
          <w:spacing w:val="-2"/>
          <w:sz w:val="22"/>
        </w:rPr>
        <w:t>Açısından:</w:t>
      </w:r>
    </w:p>
    <w:p w14:paraId="74FE7D79">
      <w:pPr>
        <w:pStyle w:val="5"/>
        <w:ind w:left="0"/>
        <w:rPr>
          <w:b/>
        </w:rPr>
      </w:pPr>
    </w:p>
    <w:p w14:paraId="02F3F1ED">
      <w:pPr>
        <w:pStyle w:val="5"/>
        <w:ind w:left="0"/>
        <w:rPr>
          <w:b/>
        </w:rPr>
      </w:pPr>
    </w:p>
    <w:p w14:paraId="17AF3B85">
      <w:pPr>
        <w:pStyle w:val="5"/>
        <w:ind w:left="0"/>
        <w:rPr>
          <w:b/>
        </w:rPr>
      </w:pPr>
    </w:p>
    <w:p w14:paraId="0F5A98E4">
      <w:pPr>
        <w:pStyle w:val="5"/>
        <w:spacing w:before="4"/>
        <w:ind w:left="0"/>
        <w:rPr>
          <w:b/>
        </w:rPr>
      </w:pPr>
    </w:p>
    <w:p w14:paraId="17377381">
      <w:pPr>
        <w:spacing w:before="0"/>
        <w:ind w:left="140" w:right="0" w:firstLine="0"/>
        <w:jc w:val="left"/>
        <w:rPr>
          <w:b/>
          <w:sz w:val="22"/>
        </w:rPr>
      </w:pPr>
      <w:r>
        <w:rPr>
          <w:b/>
          <w:sz w:val="22"/>
        </w:rPr>
        <w:t>Program</w:t>
      </w:r>
      <w:r>
        <w:rPr>
          <w:b/>
          <w:spacing w:val="-7"/>
          <w:sz w:val="22"/>
        </w:rPr>
        <w:t xml:space="preserve"> </w:t>
      </w:r>
      <w:r>
        <w:rPr>
          <w:b/>
          <w:spacing w:val="-2"/>
          <w:sz w:val="22"/>
        </w:rPr>
        <w:t>Açısından:</w:t>
      </w:r>
    </w:p>
    <w:p w14:paraId="063EA2F8">
      <w:pPr>
        <w:pStyle w:val="5"/>
        <w:ind w:left="0"/>
        <w:rPr>
          <w:b/>
        </w:rPr>
      </w:pPr>
    </w:p>
    <w:p w14:paraId="0F917D30">
      <w:pPr>
        <w:pStyle w:val="5"/>
        <w:ind w:left="0"/>
        <w:rPr>
          <w:b/>
        </w:rPr>
      </w:pPr>
    </w:p>
    <w:p w14:paraId="343F210E">
      <w:pPr>
        <w:pStyle w:val="5"/>
        <w:ind w:left="0"/>
        <w:rPr>
          <w:b/>
        </w:rPr>
      </w:pPr>
    </w:p>
    <w:p w14:paraId="691071D4">
      <w:pPr>
        <w:pStyle w:val="5"/>
        <w:ind w:left="0"/>
        <w:rPr>
          <w:b/>
        </w:rPr>
      </w:pPr>
    </w:p>
    <w:p w14:paraId="16085AA8">
      <w:pPr>
        <w:pStyle w:val="5"/>
        <w:spacing w:before="212"/>
        <w:ind w:left="0"/>
        <w:rPr>
          <w:b/>
        </w:rPr>
      </w:pPr>
    </w:p>
    <w:p w14:paraId="3842F7D8">
      <w:pPr>
        <w:pStyle w:val="2"/>
        <w:spacing w:before="1"/>
      </w:pPr>
      <w:r>
        <w:rPr>
          <w:color w:val="EC7C30"/>
        </w:rPr>
        <w:t>AİLE/TOPLUM</w:t>
      </w:r>
      <w:r>
        <w:rPr>
          <w:color w:val="EC7C30"/>
          <w:spacing w:val="-3"/>
        </w:rPr>
        <w:t xml:space="preserve"> </w:t>
      </w:r>
      <w:r>
        <w:rPr>
          <w:color w:val="EC7C30"/>
          <w:spacing w:val="-2"/>
        </w:rPr>
        <w:t>KATILIMI:</w:t>
      </w:r>
    </w:p>
    <w:p w14:paraId="49D201BE">
      <w:pPr>
        <w:pStyle w:val="5"/>
        <w:spacing w:before="45" w:line="259" w:lineRule="auto"/>
        <w:ind w:left="140"/>
      </w:pPr>
      <w:r>
        <w:rPr>
          <w:b/>
          <w:color w:val="2D74B5"/>
        </w:rPr>
        <w:t>Aile</w:t>
      </w:r>
      <w:r>
        <w:rPr>
          <w:b/>
          <w:color w:val="2D74B5"/>
          <w:spacing w:val="-6"/>
        </w:rPr>
        <w:t xml:space="preserve"> </w:t>
      </w:r>
      <w:r>
        <w:rPr>
          <w:b/>
          <w:color w:val="2D74B5"/>
        </w:rPr>
        <w:t>Katılımı:</w:t>
      </w:r>
      <w:r>
        <w:rPr>
          <w:b/>
          <w:color w:val="2D74B5"/>
          <w:spacing w:val="-30"/>
        </w:rPr>
        <w:t xml:space="preserve"> </w:t>
      </w:r>
      <w:r>
        <w:t>Ailelere</w:t>
      </w:r>
      <w:r>
        <w:rPr>
          <w:spacing w:val="-2"/>
        </w:rPr>
        <w:t xml:space="preserve"> </w:t>
      </w:r>
      <w:r>
        <w:t>o</w:t>
      </w:r>
      <w:r>
        <w:rPr>
          <w:spacing w:val="-5"/>
        </w:rPr>
        <w:t xml:space="preserve"> </w:t>
      </w:r>
      <w:r>
        <w:t>gün</w:t>
      </w:r>
      <w:r>
        <w:rPr>
          <w:spacing w:val="-1"/>
        </w:rPr>
        <w:t xml:space="preserve"> </w:t>
      </w:r>
      <w:r>
        <w:t>işlenen</w:t>
      </w:r>
      <w:r>
        <w:rPr>
          <w:spacing w:val="-5"/>
        </w:rPr>
        <w:t xml:space="preserve"> </w:t>
      </w:r>
      <w:r>
        <w:t>konu</w:t>
      </w:r>
      <w:r>
        <w:rPr>
          <w:spacing w:val="-4"/>
        </w:rPr>
        <w:t xml:space="preserve"> </w:t>
      </w:r>
      <w:r>
        <w:t>ile</w:t>
      </w:r>
      <w:r>
        <w:rPr>
          <w:spacing w:val="-2"/>
        </w:rPr>
        <w:t xml:space="preserve"> </w:t>
      </w:r>
      <w:r>
        <w:t>ilgili</w:t>
      </w:r>
      <w:r>
        <w:rPr>
          <w:spacing w:val="-7"/>
        </w:rPr>
        <w:t xml:space="preserve"> </w:t>
      </w:r>
      <w:r>
        <w:t>bilgi</w:t>
      </w:r>
      <w:r>
        <w:rPr>
          <w:spacing w:val="-3"/>
        </w:rPr>
        <w:t xml:space="preserve"> </w:t>
      </w:r>
      <w:r>
        <w:t>verilir.</w:t>
      </w:r>
      <w:r>
        <w:rPr>
          <w:spacing w:val="-4"/>
        </w:rPr>
        <w:t xml:space="preserve"> </w:t>
      </w:r>
      <w:r>
        <w:t>Aşağıdaki</w:t>
      </w:r>
      <w:r>
        <w:rPr>
          <w:spacing w:val="-3"/>
        </w:rPr>
        <w:t xml:space="preserve"> </w:t>
      </w:r>
      <w:r>
        <w:t>dijital</w:t>
      </w:r>
      <w:r>
        <w:rPr>
          <w:spacing w:val="-2"/>
        </w:rPr>
        <w:t xml:space="preserve"> </w:t>
      </w:r>
      <w:r>
        <w:t>çalışmalar velilere gönderilir.</w:t>
      </w:r>
    </w:p>
    <w:p w14:paraId="1D5E42EA">
      <w:pPr>
        <w:pStyle w:val="5"/>
        <w:spacing w:before="24"/>
        <w:ind w:left="0"/>
      </w:pPr>
    </w:p>
    <w:p w14:paraId="58CDB323">
      <w:pPr>
        <w:tabs>
          <w:tab w:val="left" w:pos="1844"/>
          <w:tab w:val="left" w:pos="4237"/>
          <w:tab w:val="left" w:pos="7254"/>
        </w:tabs>
        <w:spacing w:before="0"/>
        <w:ind w:left="140" w:right="0" w:firstLine="0"/>
        <w:jc w:val="left"/>
        <w:rPr>
          <w:b/>
          <w:sz w:val="22"/>
        </w:rPr>
      </w:pPr>
      <w:r>
        <w:fldChar w:fldCharType="begin"/>
      </w:r>
      <w:r>
        <w:instrText xml:space="preserve"> HYPERLINK "https://www.anneninokulu.com/yaz-meyveleri-puzzle/" \h </w:instrText>
      </w:r>
      <w:r>
        <w:fldChar w:fldCharType="separate"/>
      </w:r>
      <w:r>
        <w:rPr>
          <w:b/>
          <w:color w:val="0462C1"/>
          <w:spacing w:val="-2"/>
          <w:sz w:val="22"/>
          <w:u w:val="single" w:color="0462C1"/>
        </w:rPr>
        <w:t>Puzzle,</w:t>
      </w:r>
      <w:r>
        <w:rPr>
          <w:b/>
          <w:color w:val="0462C1"/>
          <w:spacing w:val="-2"/>
          <w:sz w:val="22"/>
          <w:u w:val="single" w:color="0462C1"/>
        </w:rPr>
        <w:fldChar w:fldCharType="end"/>
      </w:r>
      <w:r>
        <w:rPr>
          <w:b/>
          <w:color w:val="0462C1"/>
          <w:sz w:val="22"/>
        </w:rPr>
        <w:tab/>
      </w:r>
      <w:r>
        <w:fldChar w:fldCharType="begin"/>
      </w:r>
      <w:r>
        <w:instrText xml:space="preserve"> HYPERLINK "https://www.anneninokulu.com/yaz-meyveleri-hafiza-oyunu/" \h </w:instrText>
      </w:r>
      <w:r>
        <w:fldChar w:fldCharType="separate"/>
      </w:r>
      <w:r>
        <w:rPr>
          <w:b/>
          <w:color w:val="0462C1"/>
          <w:sz w:val="22"/>
          <w:u w:val="single" w:color="0462C1"/>
        </w:rPr>
        <w:t>Hafıza</w:t>
      </w:r>
      <w:r>
        <w:rPr>
          <w:b/>
          <w:color w:val="0462C1"/>
          <w:spacing w:val="-5"/>
          <w:sz w:val="22"/>
          <w:u w:val="single" w:color="0462C1"/>
        </w:rPr>
        <w:t xml:space="preserve"> </w:t>
      </w:r>
      <w:r>
        <w:rPr>
          <w:b/>
          <w:color w:val="0462C1"/>
          <w:spacing w:val="-2"/>
          <w:sz w:val="22"/>
          <w:u w:val="single" w:color="0462C1"/>
        </w:rPr>
        <w:t>Oyunu,</w:t>
      </w:r>
      <w:r>
        <w:rPr>
          <w:b/>
          <w:color w:val="0462C1"/>
          <w:spacing w:val="-2"/>
          <w:sz w:val="22"/>
          <w:u w:val="single" w:color="0462C1"/>
        </w:rPr>
        <w:fldChar w:fldCharType="end"/>
      </w:r>
      <w:r>
        <w:rPr>
          <w:b/>
          <w:color w:val="0462C1"/>
          <w:sz w:val="22"/>
        </w:rPr>
        <w:tab/>
      </w:r>
      <w:r>
        <w:fldChar w:fldCharType="begin"/>
      </w:r>
      <w:r>
        <w:instrText xml:space="preserve"> HYPERLINK "https://www.anneninokulu.com/interaktif-calismalar-135/" \h </w:instrText>
      </w:r>
      <w:r>
        <w:fldChar w:fldCharType="separate"/>
      </w:r>
      <w:r>
        <w:rPr>
          <w:b/>
          <w:color w:val="0462C1"/>
          <w:sz w:val="22"/>
          <w:u w:val="single" w:color="0462C1"/>
        </w:rPr>
        <w:t>İnteraktif</w:t>
      </w:r>
      <w:r>
        <w:rPr>
          <w:b/>
          <w:color w:val="0462C1"/>
          <w:spacing w:val="-5"/>
          <w:sz w:val="22"/>
          <w:u w:val="single" w:color="0462C1"/>
        </w:rPr>
        <w:t xml:space="preserve"> </w:t>
      </w:r>
      <w:r>
        <w:rPr>
          <w:b/>
          <w:color w:val="0462C1"/>
          <w:spacing w:val="-2"/>
          <w:sz w:val="22"/>
          <w:u w:val="single" w:color="0462C1"/>
        </w:rPr>
        <w:t>Çalışmalar,</w:t>
      </w:r>
      <w:r>
        <w:rPr>
          <w:b/>
          <w:color w:val="0462C1"/>
          <w:spacing w:val="-2"/>
          <w:sz w:val="22"/>
          <w:u w:val="single" w:color="0462C1"/>
        </w:rPr>
        <w:fldChar w:fldCharType="end"/>
      </w:r>
      <w:r>
        <w:rPr>
          <w:b/>
          <w:color w:val="0462C1"/>
          <w:sz w:val="22"/>
        </w:rPr>
        <w:tab/>
      </w:r>
      <w:r>
        <w:fldChar w:fldCharType="begin"/>
      </w:r>
      <w:r>
        <w:instrText xml:space="preserve"> HYPERLINK "https://www.anneninokulu.com/interaktif-oyunlar-136/" \h </w:instrText>
      </w:r>
      <w:r>
        <w:fldChar w:fldCharType="separate"/>
      </w:r>
      <w:r>
        <w:rPr>
          <w:b/>
          <w:color w:val="0462C1"/>
          <w:sz w:val="22"/>
          <w:u w:val="single" w:color="0462C1"/>
        </w:rPr>
        <w:t>İnteraktif</w:t>
      </w:r>
      <w:r>
        <w:rPr>
          <w:b/>
          <w:color w:val="0462C1"/>
          <w:spacing w:val="-11"/>
          <w:sz w:val="22"/>
          <w:u w:val="single" w:color="0462C1"/>
        </w:rPr>
        <w:t xml:space="preserve"> </w:t>
      </w:r>
      <w:r>
        <w:rPr>
          <w:b/>
          <w:color w:val="0462C1"/>
          <w:spacing w:val="-2"/>
          <w:sz w:val="22"/>
          <w:u w:val="single" w:color="0462C1"/>
        </w:rPr>
        <w:t>Oyunlar</w:t>
      </w:r>
      <w:r>
        <w:rPr>
          <w:b/>
          <w:color w:val="0462C1"/>
          <w:spacing w:val="-2"/>
          <w:sz w:val="22"/>
          <w:u w:val="single" w:color="0462C1"/>
        </w:rPr>
        <w:fldChar w:fldCharType="end"/>
      </w:r>
    </w:p>
    <w:p w14:paraId="6C2225DB">
      <w:pPr>
        <w:pStyle w:val="5"/>
        <w:ind w:left="0"/>
        <w:rPr>
          <w:b/>
        </w:rPr>
      </w:pPr>
    </w:p>
    <w:p w14:paraId="23264ABE">
      <w:pPr>
        <w:pStyle w:val="5"/>
        <w:spacing w:before="256"/>
        <w:ind w:left="0"/>
        <w:rPr>
          <w:b/>
        </w:rPr>
      </w:pPr>
    </w:p>
    <w:p w14:paraId="14341ED5">
      <w:pPr>
        <w:spacing w:before="0"/>
        <w:ind w:left="140" w:right="0" w:firstLine="0"/>
        <w:jc w:val="left"/>
        <w:rPr>
          <w:b/>
          <w:sz w:val="22"/>
        </w:rPr>
      </w:pPr>
      <w:r>
        <w:rPr>
          <w:b/>
          <w:color w:val="2D74B5"/>
          <w:sz w:val="22"/>
        </w:rPr>
        <w:t>Toplum</w:t>
      </w:r>
      <w:r>
        <w:rPr>
          <w:b/>
          <w:color w:val="2D74B5"/>
          <w:spacing w:val="-2"/>
          <w:sz w:val="22"/>
        </w:rPr>
        <w:t xml:space="preserve"> Katılımı:</w:t>
      </w:r>
    </w:p>
    <w:p w14:paraId="0620C7BE">
      <w:pPr>
        <w:pStyle w:val="2"/>
        <w:spacing w:before="45"/>
      </w:pPr>
      <w:r>
        <w:rPr>
          <w:color w:val="EC7C30"/>
        </w:rPr>
        <w:t>ALTERNATİF</w:t>
      </w:r>
      <w:r>
        <w:rPr>
          <w:color w:val="EC7C30"/>
          <w:spacing w:val="-10"/>
        </w:rPr>
        <w:t xml:space="preserve"> </w:t>
      </w:r>
      <w:r>
        <w:rPr>
          <w:color w:val="EC7C30"/>
          <w:spacing w:val="-2"/>
        </w:rPr>
        <w:t>LİNKLER/ÖNERİLER</w:t>
      </w:r>
    </w:p>
    <w:p w14:paraId="70702B9D">
      <w:pPr>
        <w:pStyle w:val="5"/>
        <w:spacing w:before="46" w:line="384" w:lineRule="auto"/>
        <w:ind w:left="140" w:right="3449"/>
      </w:pPr>
      <w:r>
        <w:fldChar w:fldCharType="begin"/>
      </w:r>
      <w:r>
        <w:instrText xml:space="preserve"> HYPERLINK "https://www.anneninokulu.com/yaz-meyvesini-tahmin-et-meyveleri-ogreten-sarki/" \h </w:instrText>
      </w:r>
      <w:r>
        <w:fldChar w:fldCharType="separate"/>
      </w:r>
      <w:r>
        <w:rPr>
          <w:color w:val="0462C1"/>
          <w:u w:val="single" w:color="0462C1"/>
        </w:rPr>
        <w:t>Yaz</w:t>
      </w:r>
      <w:r>
        <w:rPr>
          <w:color w:val="0462C1"/>
          <w:spacing w:val="-6"/>
          <w:u w:val="single" w:color="0462C1"/>
        </w:rPr>
        <w:t xml:space="preserve"> </w:t>
      </w:r>
      <w:r>
        <w:rPr>
          <w:color w:val="0462C1"/>
          <w:u w:val="single" w:color="0462C1"/>
        </w:rPr>
        <w:t>Meyvesini</w:t>
      </w:r>
      <w:r>
        <w:rPr>
          <w:color w:val="0462C1"/>
          <w:spacing w:val="-9"/>
          <w:u w:val="single" w:color="0462C1"/>
        </w:rPr>
        <w:t xml:space="preserve"> </w:t>
      </w:r>
      <w:r>
        <w:rPr>
          <w:color w:val="0462C1"/>
          <w:u w:val="single" w:color="0462C1"/>
        </w:rPr>
        <w:t>Tahmin</w:t>
      </w:r>
      <w:r>
        <w:rPr>
          <w:color w:val="0462C1"/>
          <w:spacing w:val="-7"/>
          <w:u w:val="single" w:color="0462C1"/>
        </w:rPr>
        <w:t xml:space="preserve"> </w:t>
      </w:r>
      <w:r>
        <w:rPr>
          <w:color w:val="0462C1"/>
          <w:u w:val="single" w:color="0462C1"/>
        </w:rPr>
        <w:t>Et!</w:t>
      </w:r>
      <w:r>
        <w:rPr>
          <w:color w:val="0462C1"/>
          <w:spacing w:val="-3"/>
          <w:u w:val="single" w:color="0462C1"/>
        </w:rPr>
        <w:t xml:space="preserve"> </w:t>
      </w:r>
      <w:r>
        <w:rPr>
          <w:color w:val="0462C1"/>
          <w:u w:val="single" w:color="0462C1"/>
        </w:rPr>
        <w:t>Meyveleri</w:t>
      </w:r>
      <w:r>
        <w:rPr>
          <w:color w:val="0462C1"/>
          <w:spacing w:val="-9"/>
          <w:u w:val="single" w:color="0462C1"/>
        </w:rPr>
        <w:t xml:space="preserve"> </w:t>
      </w:r>
      <w:r>
        <w:rPr>
          <w:color w:val="0462C1"/>
          <w:u w:val="single" w:color="0462C1"/>
        </w:rPr>
        <w:t>Öğreten</w:t>
      </w:r>
      <w:r>
        <w:rPr>
          <w:color w:val="0462C1"/>
          <w:spacing w:val="-7"/>
          <w:u w:val="single" w:color="0462C1"/>
        </w:rPr>
        <w:t xml:space="preserve"> </w:t>
      </w:r>
      <w:r>
        <w:rPr>
          <w:color w:val="0462C1"/>
          <w:u w:val="single" w:color="0462C1"/>
        </w:rPr>
        <w:t>Şarkı!</w:t>
      </w:r>
      <w:r>
        <w:rPr>
          <w:color w:val="0462C1"/>
          <w:u w:val="single" w:color="0462C1"/>
        </w:rPr>
        <w:fldChar w:fldCharType="end"/>
      </w:r>
      <w:r>
        <w:rPr>
          <w:color w:val="0462C1"/>
        </w:rPr>
        <w:t xml:space="preserve"> </w:t>
      </w:r>
      <w:r>
        <w:fldChar w:fldCharType="begin"/>
      </w:r>
      <w:r>
        <w:instrText xml:space="preserve"> HYPERLINK "https://www.anneninokulu.com/cekirdeksiz-domates-sarkisi/" \h </w:instrText>
      </w:r>
      <w:r>
        <w:fldChar w:fldCharType="separate"/>
      </w:r>
      <w:r>
        <w:rPr>
          <w:color w:val="0462C1"/>
          <w:u w:val="single" w:color="0462C1"/>
        </w:rPr>
        <w:t>Çekirdeksiz Domates Şarkısı</w:t>
      </w:r>
      <w:r>
        <w:rPr>
          <w:color w:val="0462C1"/>
          <w:u w:val="single" w:color="0462C1"/>
        </w:rPr>
        <w:fldChar w:fldCharType="end"/>
      </w:r>
    </w:p>
    <w:p w14:paraId="26A1A865">
      <w:pPr>
        <w:pStyle w:val="5"/>
        <w:spacing w:after="0" w:line="384" w:lineRule="auto"/>
        <w:sectPr>
          <w:pgSz w:w="11910" w:h="16840"/>
          <w:pgMar w:top="900" w:right="1133" w:bottom="280" w:left="992" w:header="720" w:footer="720" w:gutter="0"/>
          <w:cols w:space="720" w:num="1"/>
        </w:sectPr>
      </w:pPr>
    </w:p>
    <w:p w14:paraId="10CBDEEB">
      <w:pPr>
        <w:pStyle w:val="2"/>
        <w:spacing w:before="78" w:line="384" w:lineRule="auto"/>
        <w:ind w:left="4097" w:hanging="1705"/>
      </w:pPr>
      <w:r>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35739FE6">
      <w:pPr>
        <w:spacing w:before="0" w:line="240" w:lineRule="auto"/>
        <w:rPr>
          <w:b/>
          <w:sz w:val="22"/>
        </w:rPr>
      </w:pPr>
      <w:r>
        <w:br w:type="column"/>
      </w:r>
    </w:p>
    <w:p w14:paraId="55857027">
      <w:pPr>
        <w:pStyle w:val="5"/>
        <w:ind w:left="0"/>
        <w:rPr>
          <w:b/>
        </w:rPr>
      </w:pPr>
    </w:p>
    <w:p w14:paraId="78700C8F">
      <w:pPr>
        <w:pStyle w:val="5"/>
        <w:spacing w:before="142"/>
        <w:ind w:left="0"/>
        <w:rPr>
          <w:b/>
        </w:rPr>
      </w:pPr>
    </w:p>
    <w:p w14:paraId="01CFDF90">
      <w:pPr>
        <w:spacing w:before="0"/>
        <w:ind w:left="1052" w:right="0" w:firstLine="0"/>
        <w:jc w:val="left"/>
        <w:rPr>
          <w:b/>
          <w:sz w:val="22"/>
        </w:rPr>
      </w:pPr>
      <w:r>
        <w:rPr>
          <w:b/>
          <w:spacing w:val="-2"/>
          <w:sz w:val="22"/>
        </w:rPr>
        <w:t>4/06/2025</w:t>
      </w:r>
    </w:p>
    <w:p w14:paraId="05C33EC0">
      <w:pPr>
        <w:spacing w:after="0"/>
        <w:jc w:val="left"/>
        <w:rPr>
          <w:b/>
          <w:sz w:val="22"/>
        </w:rPr>
        <w:sectPr>
          <w:pgSz w:w="11910" w:h="16840"/>
          <w:pgMar w:top="900" w:right="1133" w:bottom="280" w:left="992" w:header="720" w:footer="720" w:gutter="0"/>
          <w:cols w:equalWidth="0" w:num="2">
            <w:col w:w="7383" w:space="40"/>
            <w:col w:w="2362"/>
          </w:cols>
        </w:sectPr>
      </w:pPr>
    </w:p>
    <w:p w14:paraId="64F3BD5A">
      <w:pPr>
        <w:pStyle w:val="5"/>
        <w:ind w:left="0"/>
        <w:rPr>
          <w:b/>
          <w:sz w:val="20"/>
        </w:rPr>
      </w:pPr>
    </w:p>
    <w:p w14:paraId="0A1F580D">
      <w:pPr>
        <w:pStyle w:val="5"/>
        <w:spacing w:before="16"/>
        <w:ind w:left="0"/>
        <w:rPr>
          <w:b/>
          <w:sz w:val="20"/>
        </w:rPr>
      </w:pPr>
    </w:p>
    <w:p w14:paraId="06120E8C">
      <w:pPr>
        <w:pStyle w:val="5"/>
        <w:spacing w:after="0"/>
        <w:rPr>
          <w:b/>
          <w:sz w:val="20"/>
        </w:rPr>
        <w:sectPr>
          <w:type w:val="continuous"/>
          <w:pgSz w:w="11910" w:h="16840"/>
          <w:pgMar w:top="900" w:right="1133" w:bottom="280" w:left="992" w:header="720" w:footer="720" w:gutter="0"/>
          <w:cols w:space="720" w:num="1"/>
        </w:sectPr>
      </w:pPr>
    </w:p>
    <w:p w14:paraId="6375E537">
      <w:pPr>
        <w:spacing w:before="100"/>
        <w:ind w:left="140" w:right="0" w:firstLine="0"/>
        <w:jc w:val="left"/>
        <w:rPr>
          <w:b/>
          <w:sz w:val="22"/>
        </w:rPr>
      </w:pPr>
      <w:r>
        <w:rPr>
          <w:b/>
          <w:color w:val="3366FF"/>
          <w:sz w:val="22"/>
        </w:rPr>
        <w:t>Okulun</w:t>
      </w:r>
      <w:r>
        <w:rPr>
          <w:b/>
          <w:color w:val="3366FF"/>
          <w:spacing w:val="3"/>
          <w:sz w:val="22"/>
        </w:rPr>
        <w:t xml:space="preserve"> </w:t>
      </w:r>
      <w:r>
        <w:rPr>
          <w:b/>
          <w:color w:val="3366FF"/>
          <w:spacing w:val="-4"/>
          <w:sz w:val="22"/>
        </w:rPr>
        <w:t>Adı:</w:t>
      </w:r>
    </w:p>
    <w:p w14:paraId="7CD263DF">
      <w:pPr>
        <w:spacing w:before="186"/>
        <w:ind w:left="140" w:right="0" w:firstLine="0"/>
        <w:jc w:val="left"/>
        <w:rPr>
          <w:sz w:val="22"/>
        </w:rPr>
      </w:pPr>
      <w:r>
        <w:rPr>
          <w:b/>
          <w:color w:val="3366FF"/>
          <w:sz w:val="22"/>
        </w:rPr>
        <w:t>Yaş</w:t>
      </w:r>
      <w:r>
        <w:rPr>
          <w:b/>
          <w:color w:val="3366FF"/>
          <w:spacing w:val="-1"/>
          <w:sz w:val="22"/>
        </w:rPr>
        <w:t xml:space="preserve"> </w:t>
      </w:r>
      <w:r>
        <w:rPr>
          <w:b/>
          <w:color w:val="3366FF"/>
          <w:sz w:val="22"/>
        </w:rPr>
        <w:t>Grubu</w:t>
      </w:r>
      <w:r>
        <w:rPr>
          <w:b/>
          <w:color w:val="3366FF"/>
          <w:spacing w:val="43"/>
          <w:w w:val="150"/>
          <w:sz w:val="22"/>
        </w:rPr>
        <w:t xml:space="preserve"> </w:t>
      </w:r>
      <w:r>
        <w:rPr>
          <w:b/>
          <w:color w:val="3366FF"/>
          <w:sz w:val="22"/>
        </w:rPr>
        <w:t>:</w:t>
      </w:r>
      <w:r>
        <w:rPr>
          <w:b/>
          <w:color w:val="3366FF"/>
          <w:spacing w:val="-29"/>
          <w:sz w:val="22"/>
        </w:rPr>
        <w:t xml:space="preserve"> </w:t>
      </w:r>
      <w:r>
        <w:rPr>
          <w:sz w:val="22"/>
        </w:rPr>
        <w:t>48-72</w:t>
      </w:r>
      <w:r>
        <w:rPr>
          <w:spacing w:val="-1"/>
          <w:sz w:val="22"/>
        </w:rPr>
        <w:t xml:space="preserve"> </w:t>
      </w:r>
      <w:r>
        <w:rPr>
          <w:spacing w:val="-7"/>
          <w:sz w:val="22"/>
        </w:rPr>
        <w:t>Ay</w:t>
      </w:r>
    </w:p>
    <w:p w14:paraId="5E09B4A5">
      <w:pPr>
        <w:spacing w:before="185"/>
        <w:ind w:left="140" w:right="0" w:firstLine="0"/>
        <w:jc w:val="left"/>
        <w:rPr>
          <w:b/>
          <w:sz w:val="22"/>
        </w:rPr>
      </w:pPr>
      <w:r>
        <w:rPr>
          <w:b/>
          <w:color w:val="3366FF"/>
          <w:sz w:val="22"/>
        </w:rPr>
        <w:t>Öğretmenin</w:t>
      </w:r>
      <w:r>
        <w:rPr>
          <w:b/>
          <w:color w:val="3366FF"/>
          <w:spacing w:val="-8"/>
          <w:sz w:val="22"/>
        </w:rPr>
        <w:t xml:space="preserve"> </w:t>
      </w:r>
      <w:r>
        <w:rPr>
          <w:b/>
          <w:color w:val="3366FF"/>
          <w:spacing w:val="-4"/>
          <w:sz w:val="22"/>
        </w:rPr>
        <w:t>Adı:</w:t>
      </w:r>
    </w:p>
    <w:p w14:paraId="43F9C024">
      <w:pPr>
        <w:pStyle w:val="5"/>
        <w:ind w:left="0"/>
        <w:rPr>
          <w:b/>
        </w:rPr>
      </w:pPr>
    </w:p>
    <w:p w14:paraId="7CA95701">
      <w:pPr>
        <w:pStyle w:val="5"/>
        <w:spacing w:before="60"/>
        <w:ind w:left="0"/>
        <w:rPr>
          <w:b/>
        </w:rPr>
      </w:pPr>
    </w:p>
    <w:p w14:paraId="7150967C">
      <w:pPr>
        <w:pStyle w:val="2"/>
        <w:spacing w:before="1" w:line="304" w:lineRule="exact"/>
      </w:pPr>
      <w:r>
        <w:rPr>
          <w:color w:val="EC7C30"/>
        </w:rPr>
        <w:t>BİLİŞSEL</w:t>
      </w:r>
      <w:r>
        <w:rPr>
          <w:color w:val="EC7C30"/>
          <w:spacing w:val="-9"/>
        </w:rPr>
        <w:t xml:space="preserve"> </w:t>
      </w:r>
      <w:r>
        <w:rPr>
          <w:color w:val="EC7C30"/>
          <w:spacing w:val="-2"/>
        </w:rPr>
        <w:t>GELİŞİMİ</w:t>
      </w:r>
    </w:p>
    <w:p w14:paraId="2875423A">
      <w:pPr>
        <w:spacing w:before="0" w:line="240" w:lineRule="auto"/>
        <w:rPr>
          <w:b/>
          <w:sz w:val="22"/>
        </w:rPr>
      </w:pPr>
      <w:r>
        <w:br w:type="column"/>
      </w:r>
    </w:p>
    <w:p w14:paraId="6C70B14C">
      <w:pPr>
        <w:pStyle w:val="5"/>
        <w:ind w:left="0"/>
        <w:rPr>
          <w:b/>
        </w:rPr>
      </w:pPr>
    </w:p>
    <w:p w14:paraId="2AA8463E">
      <w:pPr>
        <w:pStyle w:val="5"/>
        <w:ind w:left="0"/>
        <w:rPr>
          <w:b/>
        </w:rPr>
      </w:pPr>
    </w:p>
    <w:p w14:paraId="090038B0">
      <w:pPr>
        <w:pStyle w:val="5"/>
        <w:ind w:left="0"/>
        <w:rPr>
          <w:b/>
        </w:rPr>
      </w:pPr>
    </w:p>
    <w:p w14:paraId="177DCEA7">
      <w:pPr>
        <w:pStyle w:val="5"/>
        <w:spacing w:before="39"/>
        <w:ind w:left="0"/>
        <w:rPr>
          <w:b/>
        </w:rPr>
      </w:pPr>
    </w:p>
    <w:p w14:paraId="1C18036A">
      <w:pPr>
        <w:pStyle w:val="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51817CDA">
      <w:pPr>
        <w:pStyle w:val="2"/>
        <w:spacing w:after="0"/>
        <w:sectPr>
          <w:type w:val="continuous"/>
          <w:pgSz w:w="11910" w:h="16840"/>
          <w:pgMar w:top="900" w:right="1133" w:bottom="280" w:left="992" w:header="720" w:footer="720" w:gutter="0"/>
          <w:cols w:equalWidth="0" w:num="2">
            <w:col w:w="2583" w:space="578"/>
            <w:col w:w="6624"/>
          </w:cols>
        </w:sectPr>
      </w:pPr>
    </w:p>
    <w:p w14:paraId="60F6C095">
      <w:pPr>
        <w:pStyle w:val="5"/>
        <w:ind w:left="140"/>
      </w:pPr>
      <w:r>
        <w:rPr>
          <w:b/>
          <w:color w:val="EC7C30"/>
          <w:spacing w:val="-2"/>
        </w:rPr>
        <w:t>Kazanım 1.</w:t>
      </w:r>
      <w:r>
        <w:rPr>
          <w:b/>
          <w:color w:val="EC7C30"/>
          <w:spacing w:val="-29"/>
        </w:rPr>
        <w:t xml:space="preserve"> </w:t>
      </w:r>
      <w:r>
        <w:rPr>
          <w:spacing w:val="-2"/>
        </w:rPr>
        <w:t>Nesneye/duruma/olaya yönelik</w:t>
      </w:r>
      <w:r>
        <w:t xml:space="preserve"> </w:t>
      </w:r>
      <w:r>
        <w:rPr>
          <w:spacing w:val="-2"/>
        </w:rPr>
        <w:t>dikkatini</w:t>
      </w:r>
      <w:r>
        <w:rPr>
          <w:spacing w:val="1"/>
        </w:rPr>
        <w:t xml:space="preserve"> </w:t>
      </w:r>
      <w:r>
        <w:rPr>
          <w:spacing w:val="-2"/>
        </w:rPr>
        <w:t>sürdürür.</w:t>
      </w:r>
    </w:p>
    <w:p w14:paraId="0AC6652B">
      <w:pPr>
        <w:spacing w:before="66"/>
        <w:ind w:left="140" w:right="0" w:firstLine="0"/>
        <w:jc w:val="left"/>
        <w:rPr>
          <w:b/>
          <w:sz w:val="22"/>
        </w:rPr>
      </w:pPr>
      <w:r>
        <w:rPr>
          <w:b/>
          <w:spacing w:val="-2"/>
          <w:sz w:val="22"/>
        </w:rPr>
        <w:t>Göstergeler</w:t>
      </w:r>
    </w:p>
    <w:p w14:paraId="7637080A">
      <w:pPr>
        <w:pStyle w:val="7"/>
        <w:numPr>
          <w:ilvl w:val="0"/>
          <w:numId w:val="5"/>
        </w:numPr>
        <w:tabs>
          <w:tab w:val="left" w:pos="423"/>
        </w:tabs>
        <w:spacing w:before="1" w:after="0" w:line="240" w:lineRule="auto"/>
        <w:ind w:left="423" w:right="0" w:hanging="283"/>
        <w:jc w:val="left"/>
        <w:rPr>
          <w:rFonts w:ascii="Wingdings" w:hAnsi="Wingdings"/>
          <w:color w:val="F58228"/>
          <w:sz w:val="22"/>
        </w:rPr>
      </w:pPr>
      <w:r>
        <w:rPr>
          <w:color w:val="221F1F"/>
          <w:sz w:val="22"/>
        </w:rPr>
        <w:t>Dikkatini</w:t>
      </w:r>
      <w:r>
        <w:rPr>
          <w:color w:val="221F1F"/>
          <w:spacing w:val="-11"/>
          <w:sz w:val="22"/>
        </w:rPr>
        <w:t xml:space="preserve"> </w:t>
      </w:r>
      <w:r>
        <w:rPr>
          <w:color w:val="221F1F"/>
          <w:sz w:val="22"/>
        </w:rPr>
        <w:t>çeken</w:t>
      </w:r>
      <w:r>
        <w:rPr>
          <w:color w:val="221F1F"/>
          <w:spacing w:val="-3"/>
          <w:sz w:val="22"/>
        </w:rPr>
        <w:t xml:space="preserve"> </w:t>
      </w:r>
      <w:r>
        <w:rPr>
          <w:color w:val="221F1F"/>
          <w:sz w:val="22"/>
        </w:rPr>
        <w:t>nesneye/duruma/olaya</w:t>
      </w:r>
      <w:r>
        <w:rPr>
          <w:color w:val="221F1F"/>
          <w:spacing w:val="-3"/>
          <w:sz w:val="22"/>
        </w:rPr>
        <w:t xml:space="preserve"> </w:t>
      </w:r>
      <w:r>
        <w:rPr>
          <w:color w:val="221F1F"/>
          <w:sz w:val="22"/>
        </w:rPr>
        <w:t>yönelik</w:t>
      </w:r>
      <w:r>
        <w:rPr>
          <w:color w:val="221F1F"/>
          <w:spacing w:val="-5"/>
          <w:sz w:val="22"/>
        </w:rPr>
        <w:t xml:space="preserve"> </w:t>
      </w:r>
      <w:r>
        <w:rPr>
          <w:color w:val="221F1F"/>
          <w:sz w:val="22"/>
        </w:rPr>
        <w:t>sorular</w:t>
      </w:r>
      <w:r>
        <w:rPr>
          <w:color w:val="221F1F"/>
          <w:spacing w:val="-8"/>
          <w:sz w:val="22"/>
        </w:rPr>
        <w:t xml:space="preserve"> </w:t>
      </w:r>
      <w:r>
        <w:rPr>
          <w:color w:val="221F1F"/>
          <w:spacing w:val="-2"/>
          <w:sz w:val="22"/>
        </w:rPr>
        <w:t>sorar.</w:t>
      </w:r>
    </w:p>
    <w:p w14:paraId="55E078D4">
      <w:pPr>
        <w:pStyle w:val="7"/>
        <w:numPr>
          <w:ilvl w:val="0"/>
          <w:numId w:val="5"/>
        </w:numPr>
        <w:tabs>
          <w:tab w:val="left" w:pos="423"/>
        </w:tabs>
        <w:spacing w:before="21" w:after="0" w:line="240" w:lineRule="auto"/>
        <w:ind w:left="423" w:right="0" w:hanging="283"/>
        <w:jc w:val="left"/>
        <w:rPr>
          <w:rFonts w:ascii="Wingdings" w:hAnsi="Wingdings"/>
          <w:color w:val="F58228"/>
          <w:sz w:val="22"/>
        </w:rPr>
      </w:pPr>
      <w:r>
        <w:rPr>
          <w:color w:val="221F1F"/>
          <w:sz w:val="22"/>
        </w:rPr>
        <w:t>Dikkatini</w:t>
      </w:r>
      <w:r>
        <w:rPr>
          <w:color w:val="221F1F"/>
          <w:spacing w:val="-4"/>
          <w:sz w:val="22"/>
        </w:rPr>
        <w:t xml:space="preserve"> </w:t>
      </w:r>
      <w:r>
        <w:rPr>
          <w:color w:val="221F1F"/>
          <w:sz w:val="22"/>
        </w:rPr>
        <w:t>çeken</w:t>
      </w:r>
      <w:r>
        <w:rPr>
          <w:color w:val="221F1F"/>
          <w:spacing w:val="-3"/>
          <w:sz w:val="22"/>
        </w:rPr>
        <w:t xml:space="preserve"> </w:t>
      </w:r>
      <w:r>
        <w:rPr>
          <w:color w:val="221F1F"/>
          <w:sz w:val="22"/>
        </w:rPr>
        <w:t>nesneye/duruma/olaya</w:t>
      </w:r>
      <w:r>
        <w:rPr>
          <w:color w:val="221F1F"/>
          <w:spacing w:val="-3"/>
          <w:sz w:val="22"/>
        </w:rPr>
        <w:t xml:space="preserve"> </w:t>
      </w:r>
      <w:r>
        <w:rPr>
          <w:color w:val="221F1F"/>
          <w:sz w:val="22"/>
        </w:rPr>
        <w:t>yönelik</w:t>
      </w:r>
      <w:r>
        <w:rPr>
          <w:color w:val="221F1F"/>
          <w:spacing w:val="-2"/>
          <w:sz w:val="22"/>
        </w:rPr>
        <w:t xml:space="preserve"> </w:t>
      </w:r>
      <w:r>
        <w:rPr>
          <w:color w:val="221F1F"/>
          <w:sz w:val="22"/>
        </w:rPr>
        <w:t>yanıtları</w:t>
      </w:r>
      <w:r>
        <w:rPr>
          <w:color w:val="221F1F"/>
          <w:spacing w:val="-4"/>
          <w:sz w:val="22"/>
        </w:rPr>
        <w:t xml:space="preserve"> </w:t>
      </w:r>
      <w:r>
        <w:rPr>
          <w:color w:val="221F1F"/>
          <w:spacing w:val="-2"/>
          <w:sz w:val="22"/>
        </w:rPr>
        <w:t>dinler.</w:t>
      </w:r>
    </w:p>
    <w:p w14:paraId="4772F206">
      <w:pPr>
        <w:spacing w:before="34"/>
        <w:ind w:left="140" w:right="0" w:firstLine="0"/>
        <w:jc w:val="left"/>
        <w:rPr>
          <w:b/>
          <w:sz w:val="22"/>
        </w:rPr>
      </w:pPr>
      <w:r>
        <w:rPr>
          <w:b/>
          <w:color w:val="EC7C30"/>
          <w:w w:val="90"/>
          <w:sz w:val="22"/>
        </w:rPr>
        <w:t>Kazanım</w:t>
      </w:r>
      <w:r>
        <w:rPr>
          <w:b/>
          <w:color w:val="EC7C30"/>
          <w:spacing w:val="21"/>
          <w:sz w:val="22"/>
        </w:rPr>
        <w:t xml:space="preserve"> </w:t>
      </w:r>
      <w:r>
        <w:rPr>
          <w:b/>
          <w:color w:val="EC7C30"/>
          <w:w w:val="90"/>
          <w:sz w:val="22"/>
        </w:rPr>
        <w:t>5.</w:t>
      </w:r>
      <w:r>
        <w:rPr>
          <w:b/>
          <w:color w:val="EC7C30"/>
          <w:spacing w:val="-7"/>
          <w:w w:val="90"/>
          <w:sz w:val="22"/>
        </w:rPr>
        <w:t xml:space="preserve"> </w:t>
      </w:r>
      <w:r>
        <w:rPr>
          <w:b/>
          <w:color w:val="221F1F"/>
          <w:w w:val="90"/>
          <w:sz w:val="22"/>
        </w:rPr>
        <w:t>Neden-sonuç</w:t>
      </w:r>
      <w:r>
        <w:rPr>
          <w:b/>
          <w:color w:val="221F1F"/>
          <w:spacing w:val="13"/>
          <w:sz w:val="22"/>
        </w:rPr>
        <w:t xml:space="preserve"> </w:t>
      </w:r>
      <w:r>
        <w:rPr>
          <w:b/>
          <w:color w:val="221F1F"/>
          <w:w w:val="90"/>
          <w:sz w:val="22"/>
        </w:rPr>
        <w:t>ilişkisi</w:t>
      </w:r>
      <w:r>
        <w:rPr>
          <w:b/>
          <w:color w:val="221F1F"/>
          <w:spacing w:val="10"/>
          <w:sz w:val="22"/>
        </w:rPr>
        <w:t xml:space="preserve"> </w:t>
      </w:r>
      <w:r>
        <w:rPr>
          <w:b/>
          <w:color w:val="221F1F"/>
          <w:spacing w:val="-2"/>
          <w:w w:val="90"/>
          <w:sz w:val="22"/>
        </w:rPr>
        <w:t>kurar.</w:t>
      </w:r>
    </w:p>
    <w:p w14:paraId="6288F7C8">
      <w:pPr>
        <w:spacing w:before="81"/>
        <w:ind w:left="140" w:right="0" w:firstLine="0"/>
        <w:jc w:val="left"/>
        <w:rPr>
          <w:b/>
          <w:sz w:val="22"/>
        </w:rPr>
      </w:pPr>
      <w:r>
        <w:rPr>
          <w:b/>
          <w:spacing w:val="-2"/>
          <w:sz w:val="22"/>
        </w:rPr>
        <w:t>Göstergeler</w:t>
      </w:r>
    </w:p>
    <w:p w14:paraId="460BDE74">
      <w:pPr>
        <w:pStyle w:val="7"/>
        <w:numPr>
          <w:ilvl w:val="0"/>
          <w:numId w:val="5"/>
        </w:numPr>
        <w:tabs>
          <w:tab w:val="left" w:pos="423"/>
        </w:tabs>
        <w:spacing w:before="26" w:after="0" w:line="240" w:lineRule="auto"/>
        <w:ind w:left="423" w:right="0" w:hanging="283"/>
        <w:jc w:val="left"/>
        <w:rPr>
          <w:rFonts w:ascii="Wingdings" w:hAnsi="Wingdings"/>
          <w:color w:val="F58228"/>
          <w:sz w:val="22"/>
        </w:rPr>
      </w:pPr>
      <w:r>
        <w:rPr>
          <w:color w:val="221F1F"/>
          <w:sz w:val="22"/>
        </w:rPr>
        <w:t>Bir</w:t>
      </w:r>
      <w:r>
        <w:rPr>
          <w:color w:val="221F1F"/>
          <w:spacing w:val="-5"/>
          <w:sz w:val="22"/>
        </w:rPr>
        <w:t xml:space="preserve"> </w:t>
      </w:r>
      <w:r>
        <w:rPr>
          <w:color w:val="221F1F"/>
          <w:sz w:val="22"/>
        </w:rPr>
        <w:t>olayın</w:t>
      </w:r>
      <w:r>
        <w:rPr>
          <w:color w:val="221F1F"/>
          <w:spacing w:val="-3"/>
          <w:sz w:val="22"/>
        </w:rPr>
        <w:t xml:space="preserve"> </w:t>
      </w:r>
      <w:r>
        <w:rPr>
          <w:color w:val="221F1F"/>
          <w:sz w:val="22"/>
        </w:rPr>
        <w:t>olası</w:t>
      </w:r>
      <w:r>
        <w:rPr>
          <w:color w:val="221F1F"/>
          <w:spacing w:val="-5"/>
          <w:sz w:val="22"/>
        </w:rPr>
        <w:t xml:space="preserve"> </w:t>
      </w:r>
      <w:r>
        <w:rPr>
          <w:color w:val="221F1F"/>
          <w:sz w:val="22"/>
        </w:rPr>
        <w:t xml:space="preserve">nedenlerini </w:t>
      </w:r>
      <w:r>
        <w:rPr>
          <w:color w:val="221F1F"/>
          <w:spacing w:val="-2"/>
          <w:sz w:val="22"/>
        </w:rPr>
        <w:t>söyler.</w:t>
      </w:r>
    </w:p>
    <w:p w14:paraId="161E194D">
      <w:pPr>
        <w:pStyle w:val="7"/>
        <w:numPr>
          <w:ilvl w:val="0"/>
          <w:numId w:val="5"/>
        </w:numPr>
        <w:tabs>
          <w:tab w:val="left" w:pos="423"/>
        </w:tabs>
        <w:spacing w:before="38" w:after="0" w:line="240" w:lineRule="auto"/>
        <w:ind w:left="423" w:right="0" w:hanging="283"/>
        <w:jc w:val="left"/>
        <w:rPr>
          <w:rFonts w:ascii="Wingdings" w:hAnsi="Wingdings"/>
          <w:color w:val="F58228"/>
          <w:sz w:val="22"/>
        </w:rPr>
      </w:pPr>
      <w:r>
        <w:rPr>
          <w:color w:val="221F1F"/>
          <w:sz w:val="22"/>
        </w:rPr>
        <w:t>Bir</w:t>
      </w:r>
      <w:r>
        <w:rPr>
          <w:color w:val="221F1F"/>
          <w:spacing w:val="-17"/>
          <w:sz w:val="22"/>
        </w:rPr>
        <w:t xml:space="preserve"> </w:t>
      </w:r>
      <w:r>
        <w:rPr>
          <w:color w:val="221F1F"/>
          <w:sz w:val="22"/>
        </w:rPr>
        <w:t>olayın</w:t>
      </w:r>
      <w:r>
        <w:rPr>
          <w:color w:val="221F1F"/>
          <w:spacing w:val="-13"/>
          <w:sz w:val="22"/>
        </w:rPr>
        <w:t xml:space="preserve"> </w:t>
      </w:r>
      <w:r>
        <w:rPr>
          <w:color w:val="221F1F"/>
          <w:sz w:val="22"/>
        </w:rPr>
        <w:t>olası</w:t>
      </w:r>
      <w:r>
        <w:rPr>
          <w:color w:val="221F1F"/>
          <w:spacing w:val="-16"/>
          <w:sz w:val="22"/>
        </w:rPr>
        <w:t xml:space="preserve"> </w:t>
      </w:r>
      <w:r>
        <w:rPr>
          <w:color w:val="221F1F"/>
          <w:sz w:val="22"/>
        </w:rPr>
        <w:t>sonuçlarını</w:t>
      </w:r>
      <w:r>
        <w:rPr>
          <w:color w:val="221F1F"/>
          <w:spacing w:val="-15"/>
          <w:sz w:val="22"/>
        </w:rPr>
        <w:t xml:space="preserve"> </w:t>
      </w:r>
      <w:r>
        <w:rPr>
          <w:color w:val="221F1F"/>
          <w:spacing w:val="-2"/>
          <w:sz w:val="22"/>
        </w:rPr>
        <w:t>söyler.</w:t>
      </w:r>
    </w:p>
    <w:p w14:paraId="56ADCB6E">
      <w:pPr>
        <w:pStyle w:val="7"/>
        <w:numPr>
          <w:ilvl w:val="0"/>
          <w:numId w:val="5"/>
        </w:numPr>
        <w:tabs>
          <w:tab w:val="left" w:pos="423"/>
        </w:tabs>
        <w:spacing w:before="13" w:after="0" w:line="240" w:lineRule="auto"/>
        <w:ind w:left="423" w:right="0" w:hanging="283"/>
        <w:jc w:val="left"/>
        <w:rPr>
          <w:rFonts w:ascii="Wingdings" w:hAnsi="Wingdings"/>
          <w:color w:val="F58228"/>
          <w:sz w:val="22"/>
        </w:rPr>
      </w:pPr>
      <w:r>
        <w:rPr>
          <w:color w:val="221F1F"/>
          <w:sz w:val="22"/>
        </w:rPr>
        <w:t>Nesne/durum/olaylar</w:t>
      </w:r>
      <w:r>
        <w:rPr>
          <w:color w:val="221F1F"/>
          <w:spacing w:val="-18"/>
          <w:sz w:val="22"/>
        </w:rPr>
        <w:t xml:space="preserve"> </w:t>
      </w:r>
      <w:r>
        <w:rPr>
          <w:color w:val="221F1F"/>
          <w:sz w:val="22"/>
        </w:rPr>
        <w:t>arasındaki</w:t>
      </w:r>
      <w:r>
        <w:rPr>
          <w:color w:val="221F1F"/>
          <w:spacing w:val="-12"/>
          <w:sz w:val="22"/>
        </w:rPr>
        <w:t xml:space="preserve"> </w:t>
      </w:r>
      <w:r>
        <w:rPr>
          <w:color w:val="221F1F"/>
          <w:sz w:val="22"/>
        </w:rPr>
        <w:t>neden-sonuç</w:t>
      </w:r>
      <w:r>
        <w:rPr>
          <w:color w:val="221F1F"/>
          <w:spacing w:val="-12"/>
          <w:sz w:val="22"/>
        </w:rPr>
        <w:t xml:space="preserve"> </w:t>
      </w:r>
      <w:r>
        <w:rPr>
          <w:color w:val="221F1F"/>
          <w:sz w:val="22"/>
        </w:rPr>
        <w:t>ilişkisini</w:t>
      </w:r>
      <w:r>
        <w:rPr>
          <w:color w:val="221F1F"/>
          <w:spacing w:val="-12"/>
          <w:sz w:val="22"/>
        </w:rPr>
        <w:t xml:space="preserve"> </w:t>
      </w:r>
      <w:r>
        <w:rPr>
          <w:color w:val="221F1F"/>
          <w:spacing w:val="-2"/>
          <w:sz w:val="22"/>
        </w:rPr>
        <w:t>açıklar.</w:t>
      </w:r>
    </w:p>
    <w:p w14:paraId="64C8FEB3">
      <w:pPr>
        <w:pStyle w:val="2"/>
        <w:spacing w:before="1"/>
      </w:pPr>
      <w:r>
        <w:rPr>
          <w:color w:val="2EC541"/>
        </w:rPr>
        <w:t>DİL</w:t>
      </w:r>
      <w:r>
        <w:rPr>
          <w:color w:val="2EC541"/>
          <w:spacing w:val="-2"/>
        </w:rPr>
        <w:t xml:space="preserve"> GELİŞİMİ</w:t>
      </w:r>
    </w:p>
    <w:p w14:paraId="021F1439">
      <w:pPr>
        <w:spacing w:before="90" w:line="288" w:lineRule="auto"/>
        <w:ind w:left="140" w:right="4953" w:firstLine="0"/>
        <w:jc w:val="left"/>
        <w:rPr>
          <w:b/>
          <w:sz w:val="22"/>
        </w:rPr>
      </w:pPr>
      <w:r>
        <w:rPr>
          <w:b/>
          <w:color w:val="53B849"/>
          <w:spacing w:val="-6"/>
          <w:sz w:val="22"/>
        </w:rPr>
        <w:t>Kazanım</w:t>
      </w:r>
      <w:r>
        <w:rPr>
          <w:b/>
          <w:color w:val="53B849"/>
          <w:spacing w:val="-18"/>
          <w:sz w:val="22"/>
        </w:rPr>
        <w:t xml:space="preserve"> </w:t>
      </w:r>
      <w:r>
        <w:rPr>
          <w:b/>
          <w:color w:val="53B849"/>
          <w:spacing w:val="-6"/>
          <w:sz w:val="22"/>
        </w:rPr>
        <w:t>6.</w:t>
      </w:r>
      <w:r>
        <w:rPr>
          <w:b/>
          <w:color w:val="53B849"/>
          <w:spacing w:val="-18"/>
          <w:sz w:val="22"/>
        </w:rPr>
        <w:t xml:space="preserve"> </w:t>
      </w:r>
      <w:r>
        <w:rPr>
          <w:b/>
          <w:color w:val="221F1F"/>
          <w:spacing w:val="-6"/>
          <w:sz w:val="22"/>
        </w:rPr>
        <w:t>Sözcük</w:t>
      </w:r>
      <w:r>
        <w:rPr>
          <w:b/>
          <w:color w:val="221F1F"/>
          <w:spacing w:val="-18"/>
          <w:sz w:val="22"/>
        </w:rPr>
        <w:t xml:space="preserve"> </w:t>
      </w:r>
      <w:r>
        <w:rPr>
          <w:b/>
          <w:color w:val="221F1F"/>
          <w:spacing w:val="-6"/>
          <w:sz w:val="22"/>
        </w:rPr>
        <w:t>dağarcığını</w:t>
      </w:r>
      <w:r>
        <w:rPr>
          <w:b/>
          <w:color w:val="221F1F"/>
          <w:spacing w:val="-18"/>
          <w:sz w:val="22"/>
        </w:rPr>
        <w:t xml:space="preserve"> </w:t>
      </w:r>
      <w:r>
        <w:rPr>
          <w:b/>
          <w:color w:val="221F1F"/>
          <w:spacing w:val="-6"/>
          <w:sz w:val="22"/>
        </w:rPr>
        <w:t xml:space="preserve">geliştirir. </w:t>
      </w:r>
      <w:r>
        <w:rPr>
          <w:b/>
          <w:color w:val="221F1F"/>
          <w:spacing w:val="-2"/>
          <w:sz w:val="22"/>
        </w:rPr>
        <w:t>Göstergeler</w:t>
      </w:r>
    </w:p>
    <w:p w14:paraId="6CB4C106">
      <w:pPr>
        <w:pStyle w:val="7"/>
        <w:numPr>
          <w:ilvl w:val="0"/>
          <w:numId w:val="5"/>
        </w:numPr>
        <w:tabs>
          <w:tab w:val="left" w:pos="423"/>
        </w:tabs>
        <w:spacing w:before="0" w:after="0" w:line="247" w:lineRule="exact"/>
        <w:ind w:left="423" w:right="0" w:hanging="283"/>
        <w:jc w:val="left"/>
        <w:rPr>
          <w:rFonts w:ascii="Wingdings" w:hAnsi="Wingdings"/>
          <w:color w:val="53B849"/>
          <w:sz w:val="22"/>
        </w:rPr>
      </w:pPr>
      <w:r>
        <w:rPr>
          <w:color w:val="221F1F"/>
          <w:spacing w:val="-2"/>
          <w:sz w:val="22"/>
        </w:rPr>
        <w:t>Zıt/eş</w:t>
      </w:r>
      <w:r>
        <w:rPr>
          <w:color w:val="221F1F"/>
          <w:spacing w:val="-5"/>
          <w:sz w:val="22"/>
        </w:rPr>
        <w:t xml:space="preserve"> </w:t>
      </w:r>
      <w:r>
        <w:rPr>
          <w:color w:val="221F1F"/>
          <w:spacing w:val="-2"/>
          <w:sz w:val="22"/>
        </w:rPr>
        <w:t>anlamlı/eş</w:t>
      </w:r>
      <w:r>
        <w:rPr>
          <w:color w:val="221F1F"/>
          <w:spacing w:val="-4"/>
          <w:sz w:val="22"/>
        </w:rPr>
        <w:t xml:space="preserve"> </w:t>
      </w:r>
      <w:r>
        <w:rPr>
          <w:color w:val="221F1F"/>
          <w:spacing w:val="-2"/>
          <w:sz w:val="22"/>
        </w:rPr>
        <w:t>sesli</w:t>
      </w:r>
      <w:r>
        <w:rPr>
          <w:color w:val="221F1F"/>
          <w:spacing w:val="-7"/>
          <w:sz w:val="22"/>
        </w:rPr>
        <w:t xml:space="preserve"> </w:t>
      </w:r>
      <w:r>
        <w:rPr>
          <w:color w:val="221F1F"/>
          <w:spacing w:val="-2"/>
          <w:sz w:val="22"/>
        </w:rPr>
        <w:t>sözcükleri</w:t>
      </w:r>
      <w:r>
        <w:rPr>
          <w:color w:val="221F1F"/>
          <w:spacing w:val="-5"/>
          <w:sz w:val="22"/>
        </w:rPr>
        <w:t xml:space="preserve"> </w:t>
      </w:r>
      <w:r>
        <w:rPr>
          <w:color w:val="221F1F"/>
          <w:spacing w:val="-2"/>
          <w:sz w:val="22"/>
        </w:rPr>
        <w:t>kullanır.</w:t>
      </w:r>
    </w:p>
    <w:p w14:paraId="0360DDBC">
      <w:pPr>
        <w:pStyle w:val="7"/>
        <w:numPr>
          <w:ilvl w:val="0"/>
          <w:numId w:val="5"/>
        </w:numPr>
        <w:tabs>
          <w:tab w:val="left" w:pos="423"/>
        </w:tabs>
        <w:spacing w:before="17" w:after="0" w:line="240" w:lineRule="auto"/>
        <w:ind w:left="423" w:right="0" w:hanging="283"/>
        <w:jc w:val="left"/>
        <w:rPr>
          <w:rFonts w:ascii="Wingdings" w:hAnsi="Wingdings"/>
          <w:color w:val="53B849"/>
          <w:sz w:val="22"/>
        </w:rPr>
      </w:pPr>
      <w:r>
        <w:rPr>
          <w:color w:val="221F1F"/>
          <w:sz w:val="22"/>
        </w:rPr>
        <w:t>Sözcüklerin</w:t>
      </w:r>
      <w:r>
        <w:rPr>
          <w:color w:val="221F1F"/>
          <w:spacing w:val="-8"/>
          <w:sz w:val="22"/>
        </w:rPr>
        <w:t xml:space="preserve"> </w:t>
      </w:r>
      <w:r>
        <w:rPr>
          <w:color w:val="221F1F"/>
          <w:sz w:val="22"/>
        </w:rPr>
        <w:t>anlamını</w:t>
      </w:r>
      <w:r>
        <w:rPr>
          <w:color w:val="221F1F"/>
          <w:spacing w:val="-8"/>
          <w:sz w:val="22"/>
        </w:rPr>
        <w:t xml:space="preserve"> </w:t>
      </w:r>
      <w:r>
        <w:rPr>
          <w:color w:val="221F1F"/>
          <w:sz w:val="22"/>
        </w:rPr>
        <w:t>benzetme/metaforlar</w:t>
      </w:r>
      <w:r>
        <w:rPr>
          <w:color w:val="221F1F"/>
          <w:spacing w:val="-8"/>
          <w:sz w:val="22"/>
        </w:rPr>
        <w:t xml:space="preserve"> </w:t>
      </w:r>
      <w:r>
        <w:rPr>
          <w:color w:val="221F1F"/>
          <w:sz w:val="22"/>
        </w:rPr>
        <w:t>yoluyla</w:t>
      </w:r>
      <w:r>
        <w:rPr>
          <w:color w:val="221F1F"/>
          <w:spacing w:val="-6"/>
          <w:sz w:val="22"/>
        </w:rPr>
        <w:t xml:space="preserve"> </w:t>
      </w:r>
      <w:r>
        <w:rPr>
          <w:color w:val="221F1F"/>
          <w:spacing w:val="-2"/>
          <w:sz w:val="22"/>
        </w:rPr>
        <w:t>açıklar.</w:t>
      </w:r>
    </w:p>
    <w:p w14:paraId="5C6B68C5">
      <w:pPr>
        <w:pStyle w:val="7"/>
        <w:numPr>
          <w:ilvl w:val="0"/>
          <w:numId w:val="5"/>
        </w:numPr>
        <w:tabs>
          <w:tab w:val="left" w:pos="423"/>
        </w:tabs>
        <w:spacing w:before="34" w:after="0" w:line="240" w:lineRule="auto"/>
        <w:ind w:left="423" w:right="0" w:hanging="283"/>
        <w:jc w:val="left"/>
        <w:rPr>
          <w:rFonts w:ascii="Wingdings" w:hAnsi="Wingdings"/>
          <w:color w:val="53B849"/>
          <w:sz w:val="22"/>
        </w:rPr>
      </w:pPr>
      <w:r>
        <w:rPr>
          <w:color w:val="221F1F"/>
          <w:sz w:val="22"/>
        </w:rPr>
        <w:t>Bağlamdan</w:t>
      </w:r>
      <w:r>
        <w:rPr>
          <w:color w:val="221F1F"/>
          <w:spacing w:val="-7"/>
          <w:sz w:val="22"/>
        </w:rPr>
        <w:t xml:space="preserve"> </w:t>
      </w:r>
      <w:r>
        <w:rPr>
          <w:color w:val="221F1F"/>
          <w:sz w:val="22"/>
        </w:rPr>
        <w:t>yola</w:t>
      </w:r>
      <w:r>
        <w:rPr>
          <w:color w:val="221F1F"/>
          <w:spacing w:val="-4"/>
          <w:sz w:val="22"/>
        </w:rPr>
        <w:t xml:space="preserve"> </w:t>
      </w:r>
      <w:r>
        <w:rPr>
          <w:color w:val="221F1F"/>
          <w:sz w:val="22"/>
        </w:rPr>
        <w:t>çıkarak</w:t>
      </w:r>
      <w:r>
        <w:rPr>
          <w:color w:val="221F1F"/>
          <w:spacing w:val="-1"/>
          <w:sz w:val="22"/>
        </w:rPr>
        <w:t xml:space="preserve"> </w:t>
      </w:r>
      <w:r>
        <w:rPr>
          <w:color w:val="221F1F"/>
          <w:sz w:val="22"/>
        </w:rPr>
        <w:t>bilmediği</w:t>
      </w:r>
      <w:r>
        <w:rPr>
          <w:color w:val="221F1F"/>
          <w:spacing w:val="-3"/>
          <w:sz w:val="22"/>
        </w:rPr>
        <w:t xml:space="preserve"> </w:t>
      </w:r>
      <w:r>
        <w:rPr>
          <w:color w:val="221F1F"/>
          <w:sz w:val="22"/>
        </w:rPr>
        <w:t>sözcüklerin anlamını</w:t>
      </w:r>
      <w:r>
        <w:rPr>
          <w:color w:val="221F1F"/>
          <w:spacing w:val="-3"/>
          <w:sz w:val="22"/>
        </w:rPr>
        <w:t xml:space="preserve"> </w:t>
      </w:r>
      <w:r>
        <w:rPr>
          <w:color w:val="221F1F"/>
          <w:sz w:val="22"/>
        </w:rPr>
        <w:t>tahmin</w:t>
      </w:r>
      <w:r>
        <w:rPr>
          <w:color w:val="221F1F"/>
          <w:spacing w:val="-1"/>
          <w:sz w:val="22"/>
        </w:rPr>
        <w:t xml:space="preserve"> </w:t>
      </w:r>
      <w:r>
        <w:rPr>
          <w:color w:val="221F1F"/>
          <w:spacing w:val="-2"/>
          <w:sz w:val="22"/>
        </w:rPr>
        <w:t>eder.</w:t>
      </w:r>
    </w:p>
    <w:p w14:paraId="37532D48">
      <w:pPr>
        <w:spacing w:before="17" w:line="256" w:lineRule="auto"/>
        <w:ind w:left="140" w:right="3449" w:firstLine="0"/>
        <w:jc w:val="left"/>
        <w:rPr>
          <w:b/>
          <w:sz w:val="22"/>
        </w:rPr>
      </w:pPr>
      <w:r>
        <w:rPr>
          <w:b/>
          <w:color w:val="53B849"/>
          <w:w w:val="90"/>
          <w:sz w:val="22"/>
        </w:rPr>
        <w:t xml:space="preserve">Kazanım 7. </w:t>
      </w:r>
      <w:r>
        <w:rPr>
          <w:b/>
          <w:color w:val="221F1F"/>
          <w:w w:val="90"/>
          <w:sz w:val="22"/>
        </w:rPr>
        <w:t xml:space="preserve">Dinlediklerinin/izlediklerinin anlamını yorumlar. </w:t>
      </w:r>
      <w:r>
        <w:rPr>
          <w:b/>
          <w:color w:val="221F1F"/>
          <w:spacing w:val="-2"/>
          <w:sz w:val="22"/>
        </w:rPr>
        <w:t>Göstergeler</w:t>
      </w:r>
    </w:p>
    <w:p w14:paraId="3885555E">
      <w:pPr>
        <w:pStyle w:val="7"/>
        <w:numPr>
          <w:ilvl w:val="0"/>
          <w:numId w:val="5"/>
        </w:numPr>
        <w:tabs>
          <w:tab w:val="left" w:pos="423"/>
        </w:tabs>
        <w:spacing w:before="29" w:after="0" w:line="240" w:lineRule="auto"/>
        <w:ind w:left="423" w:right="0" w:hanging="283"/>
        <w:jc w:val="left"/>
        <w:rPr>
          <w:rFonts w:ascii="Wingdings" w:hAnsi="Wingdings"/>
          <w:color w:val="53B849"/>
          <w:sz w:val="22"/>
        </w:rPr>
      </w:pPr>
      <w:r>
        <w:rPr>
          <w:color w:val="221F1F"/>
          <w:sz w:val="22"/>
        </w:rPr>
        <w:t>Dinlediklerini/izlediklerini</w:t>
      </w:r>
      <w:r>
        <w:rPr>
          <w:color w:val="221F1F"/>
          <w:spacing w:val="-12"/>
          <w:sz w:val="22"/>
        </w:rPr>
        <w:t xml:space="preserve"> </w:t>
      </w:r>
      <w:r>
        <w:rPr>
          <w:color w:val="221F1F"/>
          <w:sz w:val="22"/>
        </w:rPr>
        <w:t>başkalarına</w:t>
      </w:r>
      <w:r>
        <w:rPr>
          <w:color w:val="221F1F"/>
          <w:spacing w:val="-10"/>
          <w:sz w:val="22"/>
        </w:rPr>
        <w:t xml:space="preserve"> </w:t>
      </w:r>
      <w:r>
        <w:rPr>
          <w:color w:val="221F1F"/>
          <w:spacing w:val="-2"/>
          <w:sz w:val="22"/>
        </w:rPr>
        <w:t>açıklar.</w:t>
      </w:r>
    </w:p>
    <w:p w14:paraId="6F1977F7">
      <w:pPr>
        <w:pStyle w:val="7"/>
        <w:numPr>
          <w:ilvl w:val="0"/>
          <w:numId w:val="5"/>
        </w:numPr>
        <w:tabs>
          <w:tab w:val="left" w:pos="423"/>
        </w:tabs>
        <w:spacing w:before="41" w:after="0" w:line="240" w:lineRule="auto"/>
        <w:ind w:left="423" w:right="0" w:hanging="283"/>
        <w:jc w:val="left"/>
        <w:rPr>
          <w:rFonts w:ascii="Wingdings" w:hAnsi="Wingdings"/>
          <w:color w:val="53B849"/>
          <w:sz w:val="22"/>
        </w:rPr>
      </w:pPr>
      <w:r>
        <w:rPr>
          <w:color w:val="221F1F"/>
          <w:sz w:val="22"/>
        </w:rPr>
        <w:t>Dinledikleriyle/izledikleriyle</w:t>
      </w:r>
      <w:r>
        <w:rPr>
          <w:color w:val="221F1F"/>
          <w:spacing w:val="4"/>
          <w:sz w:val="22"/>
        </w:rPr>
        <w:t xml:space="preserve"> </w:t>
      </w:r>
      <w:r>
        <w:rPr>
          <w:color w:val="221F1F"/>
          <w:sz w:val="22"/>
        </w:rPr>
        <w:t>ilgili</w:t>
      </w:r>
      <w:r>
        <w:rPr>
          <w:color w:val="221F1F"/>
          <w:spacing w:val="1"/>
          <w:sz w:val="22"/>
        </w:rPr>
        <w:t xml:space="preserve"> </w:t>
      </w:r>
      <w:r>
        <w:rPr>
          <w:color w:val="221F1F"/>
          <w:sz w:val="22"/>
        </w:rPr>
        <w:t>sorulara</w:t>
      </w:r>
      <w:r>
        <w:rPr>
          <w:color w:val="221F1F"/>
          <w:spacing w:val="5"/>
          <w:sz w:val="22"/>
        </w:rPr>
        <w:t xml:space="preserve"> </w:t>
      </w:r>
      <w:r>
        <w:rPr>
          <w:color w:val="221F1F"/>
          <w:sz w:val="22"/>
        </w:rPr>
        <w:t>yanıt</w:t>
      </w:r>
      <w:r>
        <w:rPr>
          <w:color w:val="221F1F"/>
          <w:spacing w:val="5"/>
          <w:sz w:val="22"/>
        </w:rPr>
        <w:t xml:space="preserve"> </w:t>
      </w:r>
      <w:r>
        <w:rPr>
          <w:color w:val="221F1F"/>
          <w:spacing w:val="-2"/>
          <w:sz w:val="22"/>
        </w:rPr>
        <w:t>verir.</w:t>
      </w:r>
    </w:p>
    <w:p w14:paraId="5D54FEDF">
      <w:pPr>
        <w:pStyle w:val="7"/>
        <w:numPr>
          <w:ilvl w:val="0"/>
          <w:numId w:val="5"/>
        </w:numPr>
        <w:tabs>
          <w:tab w:val="left" w:pos="423"/>
        </w:tabs>
        <w:spacing w:before="37" w:after="0" w:line="240" w:lineRule="auto"/>
        <w:ind w:left="423" w:right="0" w:hanging="283"/>
        <w:jc w:val="left"/>
        <w:rPr>
          <w:rFonts w:ascii="Wingdings" w:hAnsi="Wingdings"/>
          <w:color w:val="53B849"/>
          <w:sz w:val="22"/>
        </w:rPr>
      </w:pPr>
      <w:r>
        <w:rPr>
          <w:color w:val="221F1F"/>
          <w:sz w:val="22"/>
        </w:rPr>
        <w:t>Dinledikleri/izledikleri</w:t>
      </w:r>
      <w:r>
        <w:rPr>
          <w:color w:val="221F1F"/>
          <w:spacing w:val="8"/>
          <w:sz w:val="22"/>
        </w:rPr>
        <w:t xml:space="preserve"> </w:t>
      </w:r>
      <w:r>
        <w:rPr>
          <w:color w:val="221F1F"/>
          <w:sz w:val="22"/>
        </w:rPr>
        <w:t>ile</w:t>
      </w:r>
      <w:r>
        <w:rPr>
          <w:color w:val="221F1F"/>
          <w:spacing w:val="13"/>
          <w:sz w:val="22"/>
        </w:rPr>
        <w:t xml:space="preserve"> </w:t>
      </w:r>
      <w:r>
        <w:rPr>
          <w:color w:val="221F1F"/>
          <w:sz w:val="22"/>
        </w:rPr>
        <w:t>ilgili</w:t>
      </w:r>
      <w:r>
        <w:rPr>
          <w:color w:val="221F1F"/>
          <w:spacing w:val="9"/>
          <w:sz w:val="22"/>
        </w:rPr>
        <w:t xml:space="preserve"> </w:t>
      </w:r>
      <w:r>
        <w:rPr>
          <w:color w:val="221F1F"/>
          <w:sz w:val="22"/>
        </w:rPr>
        <w:t>sorular</w:t>
      </w:r>
      <w:r>
        <w:rPr>
          <w:color w:val="221F1F"/>
          <w:spacing w:val="18"/>
          <w:sz w:val="22"/>
        </w:rPr>
        <w:t xml:space="preserve"> </w:t>
      </w:r>
      <w:r>
        <w:rPr>
          <w:color w:val="221F1F"/>
          <w:spacing w:val="-2"/>
          <w:sz w:val="22"/>
        </w:rPr>
        <w:t>sorar.</w:t>
      </w:r>
    </w:p>
    <w:p w14:paraId="6F039E10">
      <w:pPr>
        <w:pStyle w:val="7"/>
        <w:numPr>
          <w:ilvl w:val="0"/>
          <w:numId w:val="5"/>
        </w:numPr>
        <w:tabs>
          <w:tab w:val="left" w:pos="423"/>
        </w:tabs>
        <w:spacing w:before="18" w:after="0" w:line="240" w:lineRule="auto"/>
        <w:ind w:left="423" w:right="0" w:hanging="283"/>
        <w:jc w:val="left"/>
        <w:rPr>
          <w:rFonts w:ascii="Wingdings" w:hAnsi="Wingdings"/>
          <w:color w:val="53B849"/>
          <w:sz w:val="22"/>
        </w:rPr>
      </w:pPr>
      <w:r>
        <w:rPr>
          <w:color w:val="221F1F"/>
          <w:sz w:val="22"/>
        </w:rPr>
        <w:t>Dinlediklerini/izlediklerini</w:t>
      </w:r>
      <w:r>
        <w:rPr>
          <w:color w:val="221F1F"/>
          <w:spacing w:val="-3"/>
          <w:sz w:val="22"/>
        </w:rPr>
        <w:t xml:space="preserve"> </w:t>
      </w:r>
      <w:r>
        <w:rPr>
          <w:color w:val="221F1F"/>
          <w:sz w:val="22"/>
        </w:rPr>
        <w:t>yaşamıyla</w:t>
      </w:r>
      <w:r>
        <w:rPr>
          <w:color w:val="221F1F"/>
          <w:spacing w:val="2"/>
          <w:sz w:val="22"/>
        </w:rPr>
        <w:t xml:space="preserve"> </w:t>
      </w:r>
      <w:r>
        <w:rPr>
          <w:color w:val="221F1F"/>
          <w:spacing w:val="-2"/>
          <w:sz w:val="22"/>
        </w:rPr>
        <w:t>ilişkilendirir.</w:t>
      </w:r>
    </w:p>
    <w:p w14:paraId="23D2B060">
      <w:pPr>
        <w:pStyle w:val="7"/>
        <w:numPr>
          <w:ilvl w:val="0"/>
          <w:numId w:val="5"/>
        </w:numPr>
        <w:tabs>
          <w:tab w:val="left" w:pos="423"/>
        </w:tabs>
        <w:spacing w:before="18" w:after="0" w:line="240" w:lineRule="auto"/>
        <w:ind w:left="423" w:right="0" w:hanging="283"/>
        <w:jc w:val="left"/>
        <w:rPr>
          <w:rFonts w:ascii="Wingdings" w:hAnsi="Wingdings"/>
          <w:color w:val="53B849"/>
          <w:sz w:val="22"/>
        </w:rPr>
      </w:pPr>
      <w:r>
        <w:rPr>
          <w:color w:val="221F1F"/>
          <w:sz w:val="22"/>
        </w:rPr>
        <w:t>Dinlediklerini/izlediklerini</w:t>
      </w:r>
      <w:r>
        <w:rPr>
          <w:color w:val="221F1F"/>
          <w:spacing w:val="-2"/>
          <w:sz w:val="22"/>
        </w:rPr>
        <w:t xml:space="preserve"> </w:t>
      </w:r>
      <w:r>
        <w:rPr>
          <w:color w:val="221F1F"/>
          <w:sz w:val="22"/>
        </w:rPr>
        <w:t>çeşitli</w:t>
      </w:r>
      <w:r>
        <w:rPr>
          <w:color w:val="221F1F"/>
          <w:spacing w:val="-4"/>
          <w:sz w:val="22"/>
        </w:rPr>
        <w:t xml:space="preserve"> </w:t>
      </w:r>
      <w:r>
        <w:rPr>
          <w:color w:val="221F1F"/>
          <w:sz w:val="22"/>
        </w:rPr>
        <w:t>yollarla</w:t>
      </w:r>
      <w:r>
        <w:rPr>
          <w:color w:val="221F1F"/>
          <w:spacing w:val="-4"/>
          <w:sz w:val="22"/>
        </w:rPr>
        <w:t xml:space="preserve"> </w:t>
      </w:r>
      <w:r>
        <w:rPr>
          <w:color w:val="221F1F"/>
          <w:spacing w:val="-2"/>
          <w:sz w:val="22"/>
        </w:rPr>
        <w:t>sergiler.</w:t>
      </w:r>
    </w:p>
    <w:p w14:paraId="6E32131E">
      <w:pPr>
        <w:pStyle w:val="2"/>
        <w:spacing w:before="17" w:line="305" w:lineRule="exact"/>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1F0FC307">
      <w:pPr>
        <w:spacing w:before="0"/>
        <w:ind w:left="140" w:right="4953" w:firstLine="0"/>
        <w:jc w:val="left"/>
        <w:rPr>
          <w:b/>
          <w:sz w:val="22"/>
        </w:rPr>
      </w:pPr>
      <w:r>
        <w:rPr>
          <w:b/>
          <w:color w:val="6F2F9F"/>
          <w:w w:val="90"/>
          <w:sz w:val="22"/>
        </w:rPr>
        <w:t>Kazanım 2.</w:t>
      </w:r>
      <w:r>
        <w:rPr>
          <w:b/>
          <w:color w:val="6F2F9F"/>
          <w:spacing w:val="-1"/>
          <w:w w:val="90"/>
          <w:sz w:val="22"/>
        </w:rPr>
        <w:t xml:space="preserve"> </w:t>
      </w:r>
      <w:r>
        <w:rPr>
          <w:b/>
          <w:color w:val="221F1F"/>
          <w:w w:val="90"/>
          <w:sz w:val="22"/>
        </w:rPr>
        <w:t xml:space="preserve">Büyük kaslarını koordineli kullanır. </w:t>
      </w:r>
      <w:r>
        <w:rPr>
          <w:b/>
          <w:color w:val="221F1F"/>
          <w:spacing w:val="-2"/>
          <w:sz w:val="22"/>
        </w:rPr>
        <w:t>Göstergeler</w:t>
      </w:r>
    </w:p>
    <w:p w14:paraId="71D2D4F7">
      <w:pPr>
        <w:pStyle w:val="7"/>
        <w:numPr>
          <w:ilvl w:val="0"/>
          <w:numId w:val="5"/>
        </w:numPr>
        <w:tabs>
          <w:tab w:val="left" w:pos="423"/>
        </w:tabs>
        <w:spacing w:before="78" w:after="0" w:line="240" w:lineRule="auto"/>
        <w:ind w:left="423" w:right="0" w:hanging="283"/>
        <w:jc w:val="left"/>
        <w:rPr>
          <w:rFonts w:ascii="Wingdings" w:hAnsi="Wingdings"/>
          <w:color w:val="AC86BC"/>
          <w:sz w:val="22"/>
        </w:rPr>
      </w:pPr>
      <w:r>
        <w:rPr>
          <w:color w:val="221F1F"/>
          <w:sz w:val="22"/>
        </w:rPr>
        <w:t>Kol</w:t>
      </w:r>
      <w:r>
        <w:rPr>
          <w:color w:val="221F1F"/>
          <w:spacing w:val="-17"/>
          <w:sz w:val="22"/>
        </w:rPr>
        <w:t xml:space="preserve"> </w:t>
      </w:r>
      <w:r>
        <w:rPr>
          <w:color w:val="221F1F"/>
          <w:sz w:val="22"/>
        </w:rPr>
        <w:t>ve</w:t>
      </w:r>
      <w:r>
        <w:rPr>
          <w:color w:val="221F1F"/>
          <w:spacing w:val="-16"/>
          <w:sz w:val="22"/>
        </w:rPr>
        <w:t xml:space="preserve"> </w:t>
      </w:r>
      <w:r>
        <w:rPr>
          <w:color w:val="221F1F"/>
          <w:sz w:val="22"/>
        </w:rPr>
        <w:t>bacaklarını</w:t>
      </w:r>
      <w:r>
        <w:rPr>
          <w:color w:val="221F1F"/>
          <w:spacing w:val="-16"/>
          <w:sz w:val="22"/>
        </w:rPr>
        <w:t xml:space="preserve"> </w:t>
      </w:r>
      <w:r>
        <w:rPr>
          <w:color w:val="221F1F"/>
          <w:sz w:val="22"/>
        </w:rPr>
        <w:t>eş</w:t>
      </w:r>
      <w:r>
        <w:rPr>
          <w:color w:val="221F1F"/>
          <w:spacing w:val="-16"/>
          <w:sz w:val="22"/>
        </w:rPr>
        <w:t xml:space="preserve"> </w:t>
      </w:r>
      <w:r>
        <w:rPr>
          <w:color w:val="221F1F"/>
          <w:sz w:val="22"/>
        </w:rPr>
        <w:t>zamanlı</w:t>
      </w:r>
      <w:r>
        <w:rPr>
          <w:color w:val="221F1F"/>
          <w:spacing w:val="-13"/>
          <w:sz w:val="22"/>
        </w:rPr>
        <w:t xml:space="preserve"> </w:t>
      </w:r>
      <w:r>
        <w:rPr>
          <w:color w:val="221F1F"/>
          <w:sz w:val="22"/>
        </w:rPr>
        <w:t>hareket</w:t>
      </w:r>
      <w:r>
        <w:rPr>
          <w:color w:val="221F1F"/>
          <w:spacing w:val="-12"/>
          <w:sz w:val="22"/>
        </w:rPr>
        <w:t xml:space="preserve"> </w:t>
      </w:r>
      <w:r>
        <w:rPr>
          <w:color w:val="221F1F"/>
          <w:spacing w:val="-2"/>
          <w:sz w:val="22"/>
        </w:rPr>
        <w:t>ettirir.</w:t>
      </w:r>
    </w:p>
    <w:p w14:paraId="4455CAD4">
      <w:pPr>
        <w:pStyle w:val="7"/>
        <w:numPr>
          <w:ilvl w:val="0"/>
          <w:numId w:val="5"/>
        </w:numPr>
        <w:tabs>
          <w:tab w:val="left" w:pos="423"/>
        </w:tabs>
        <w:spacing w:before="21" w:after="0" w:line="240" w:lineRule="auto"/>
        <w:ind w:left="423" w:right="0" w:hanging="283"/>
        <w:jc w:val="left"/>
        <w:rPr>
          <w:rFonts w:ascii="Wingdings" w:hAnsi="Wingdings"/>
          <w:color w:val="AC86BC"/>
          <w:sz w:val="22"/>
        </w:rPr>
      </w:pPr>
      <w:r>
        <w:rPr>
          <w:color w:val="221F1F"/>
          <w:sz w:val="22"/>
        </w:rPr>
        <w:t>Farklı</w:t>
      </w:r>
      <w:r>
        <w:rPr>
          <w:color w:val="221F1F"/>
          <w:spacing w:val="-5"/>
          <w:sz w:val="22"/>
        </w:rPr>
        <w:t xml:space="preserve"> </w:t>
      </w:r>
      <w:r>
        <w:rPr>
          <w:color w:val="221F1F"/>
          <w:sz w:val="22"/>
        </w:rPr>
        <w:t>yönde/formda/hızda</w:t>
      </w:r>
      <w:r>
        <w:rPr>
          <w:color w:val="221F1F"/>
          <w:spacing w:val="-2"/>
          <w:sz w:val="22"/>
        </w:rPr>
        <w:t xml:space="preserve"> koşar.</w:t>
      </w:r>
    </w:p>
    <w:p w14:paraId="2E9BFEE8">
      <w:pPr>
        <w:pStyle w:val="7"/>
        <w:numPr>
          <w:ilvl w:val="0"/>
          <w:numId w:val="5"/>
        </w:numPr>
        <w:tabs>
          <w:tab w:val="left" w:pos="423"/>
        </w:tabs>
        <w:spacing w:before="21" w:after="0" w:line="240" w:lineRule="auto"/>
        <w:ind w:left="423" w:right="0" w:hanging="283"/>
        <w:jc w:val="left"/>
        <w:rPr>
          <w:rFonts w:ascii="Wingdings" w:hAnsi="Wingdings"/>
          <w:color w:val="AC86BC"/>
          <w:sz w:val="22"/>
        </w:rPr>
      </w:pPr>
      <w:r>
        <w:rPr>
          <w:color w:val="221F1F"/>
          <w:sz w:val="22"/>
        </w:rPr>
        <w:t>Yönergelere</w:t>
      </w:r>
      <w:r>
        <w:rPr>
          <w:color w:val="221F1F"/>
          <w:spacing w:val="-13"/>
          <w:sz w:val="22"/>
        </w:rPr>
        <w:t xml:space="preserve"> </w:t>
      </w:r>
      <w:r>
        <w:rPr>
          <w:color w:val="221F1F"/>
          <w:sz w:val="22"/>
        </w:rPr>
        <w:t>uygun</w:t>
      </w:r>
      <w:r>
        <w:rPr>
          <w:color w:val="221F1F"/>
          <w:spacing w:val="-11"/>
          <w:sz w:val="22"/>
        </w:rPr>
        <w:t xml:space="preserve"> </w:t>
      </w:r>
      <w:r>
        <w:rPr>
          <w:color w:val="221F1F"/>
          <w:sz w:val="22"/>
        </w:rPr>
        <w:t>olarak</w:t>
      </w:r>
      <w:r>
        <w:rPr>
          <w:color w:val="221F1F"/>
          <w:spacing w:val="-13"/>
          <w:sz w:val="22"/>
        </w:rPr>
        <w:t xml:space="preserve"> </w:t>
      </w:r>
      <w:r>
        <w:rPr>
          <w:color w:val="221F1F"/>
          <w:sz w:val="22"/>
        </w:rPr>
        <w:t>farklı</w:t>
      </w:r>
      <w:r>
        <w:rPr>
          <w:color w:val="221F1F"/>
          <w:spacing w:val="-15"/>
          <w:sz w:val="22"/>
        </w:rPr>
        <w:t xml:space="preserve"> </w:t>
      </w:r>
      <w:r>
        <w:rPr>
          <w:color w:val="221F1F"/>
          <w:sz w:val="22"/>
        </w:rPr>
        <w:t>yönlere</w:t>
      </w:r>
      <w:r>
        <w:rPr>
          <w:color w:val="221F1F"/>
          <w:spacing w:val="-5"/>
          <w:sz w:val="22"/>
        </w:rPr>
        <w:t xml:space="preserve"> </w:t>
      </w:r>
      <w:r>
        <w:rPr>
          <w:color w:val="221F1F"/>
          <w:spacing w:val="-2"/>
          <w:sz w:val="22"/>
        </w:rPr>
        <w:t>uzanır.</w:t>
      </w:r>
    </w:p>
    <w:p w14:paraId="16A0E7E1">
      <w:pPr>
        <w:spacing w:before="26" w:line="256" w:lineRule="auto"/>
        <w:ind w:left="140" w:right="3449" w:firstLine="0"/>
        <w:jc w:val="left"/>
        <w:rPr>
          <w:b/>
          <w:sz w:val="22"/>
        </w:rPr>
      </w:pPr>
      <w:r>
        <w:rPr>
          <w:b/>
          <w:color w:val="6F2F9F"/>
          <w:w w:val="90"/>
          <w:sz w:val="22"/>
        </w:rPr>
        <w:t>Kazanım 14</w:t>
      </w:r>
      <w:r>
        <w:rPr>
          <w:b/>
          <w:color w:val="AC86BC"/>
          <w:w w:val="90"/>
          <w:sz w:val="22"/>
        </w:rPr>
        <w:t xml:space="preserve">. </w:t>
      </w:r>
      <w:r>
        <w:rPr>
          <w:b/>
          <w:color w:val="221F1F"/>
          <w:w w:val="90"/>
          <w:sz w:val="22"/>
        </w:rPr>
        <w:t>Yaşam alanlarında gerekli düzenlemeler yapar.</w:t>
      </w:r>
      <w:r>
        <w:rPr>
          <w:b/>
          <w:color w:val="221F1F"/>
          <w:spacing w:val="40"/>
          <w:sz w:val="22"/>
        </w:rPr>
        <w:t xml:space="preserve"> </w:t>
      </w:r>
      <w:r>
        <w:rPr>
          <w:b/>
          <w:color w:val="221F1F"/>
          <w:spacing w:val="-2"/>
          <w:sz w:val="22"/>
        </w:rPr>
        <w:t>Göstergeler</w:t>
      </w:r>
    </w:p>
    <w:p w14:paraId="5B8F735A">
      <w:pPr>
        <w:pStyle w:val="7"/>
        <w:numPr>
          <w:ilvl w:val="0"/>
          <w:numId w:val="5"/>
        </w:numPr>
        <w:tabs>
          <w:tab w:val="left" w:pos="423"/>
        </w:tabs>
        <w:spacing w:before="28" w:after="0" w:line="240" w:lineRule="auto"/>
        <w:ind w:left="423" w:right="0" w:hanging="283"/>
        <w:jc w:val="left"/>
        <w:rPr>
          <w:rFonts w:ascii="Wingdings" w:hAnsi="Wingdings"/>
          <w:color w:val="AC86BC"/>
          <w:sz w:val="22"/>
        </w:rPr>
      </w:pPr>
      <w:r>
        <w:rPr>
          <w:color w:val="221F1F"/>
          <w:sz w:val="22"/>
        </w:rPr>
        <w:t>Eşyaları</w:t>
      </w:r>
      <w:r>
        <w:rPr>
          <w:color w:val="221F1F"/>
          <w:spacing w:val="-6"/>
          <w:sz w:val="22"/>
        </w:rPr>
        <w:t xml:space="preserve"> </w:t>
      </w:r>
      <w:r>
        <w:rPr>
          <w:color w:val="221F1F"/>
          <w:sz w:val="22"/>
        </w:rPr>
        <w:t>temiz</w:t>
      </w:r>
      <w:r>
        <w:rPr>
          <w:color w:val="221F1F"/>
          <w:spacing w:val="-3"/>
          <w:sz w:val="22"/>
        </w:rPr>
        <w:t xml:space="preserve"> </w:t>
      </w:r>
      <w:r>
        <w:rPr>
          <w:color w:val="221F1F"/>
          <w:spacing w:val="-2"/>
          <w:sz w:val="22"/>
        </w:rPr>
        <w:t>kullanır.</w:t>
      </w:r>
    </w:p>
    <w:p w14:paraId="4C0D8988">
      <w:pPr>
        <w:pStyle w:val="7"/>
        <w:numPr>
          <w:ilvl w:val="0"/>
          <w:numId w:val="5"/>
        </w:numPr>
        <w:tabs>
          <w:tab w:val="left" w:pos="423"/>
        </w:tabs>
        <w:spacing w:before="42" w:after="0" w:line="240" w:lineRule="auto"/>
        <w:ind w:left="423" w:right="0" w:hanging="283"/>
        <w:jc w:val="left"/>
        <w:rPr>
          <w:rFonts w:ascii="Wingdings" w:hAnsi="Wingdings"/>
          <w:color w:val="AC86BC"/>
          <w:sz w:val="22"/>
        </w:rPr>
      </w:pPr>
      <w:r>
        <w:rPr>
          <w:color w:val="221F1F"/>
          <w:sz w:val="22"/>
        </w:rPr>
        <w:t>Kullandığı</w:t>
      </w:r>
      <w:r>
        <w:rPr>
          <w:color w:val="221F1F"/>
          <w:spacing w:val="-6"/>
          <w:sz w:val="22"/>
        </w:rPr>
        <w:t xml:space="preserve"> </w:t>
      </w:r>
      <w:r>
        <w:rPr>
          <w:color w:val="221F1F"/>
          <w:sz w:val="22"/>
        </w:rPr>
        <w:t>eşyayı</w:t>
      </w:r>
      <w:r>
        <w:rPr>
          <w:color w:val="221F1F"/>
          <w:spacing w:val="-6"/>
          <w:sz w:val="22"/>
        </w:rPr>
        <w:t xml:space="preserve"> </w:t>
      </w:r>
      <w:r>
        <w:rPr>
          <w:color w:val="221F1F"/>
          <w:sz w:val="22"/>
        </w:rPr>
        <w:t>yerine</w:t>
      </w:r>
      <w:r>
        <w:rPr>
          <w:color w:val="221F1F"/>
          <w:spacing w:val="-4"/>
          <w:sz w:val="22"/>
        </w:rPr>
        <w:t xml:space="preserve"> </w:t>
      </w:r>
      <w:r>
        <w:rPr>
          <w:color w:val="221F1F"/>
          <w:spacing w:val="-2"/>
          <w:sz w:val="22"/>
        </w:rPr>
        <w:t>kaldırır.</w:t>
      </w:r>
    </w:p>
    <w:p w14:paraId="7077AD1E">
      <w:pPr>
        <w:pStyle w:val="7"/>
        <w:spacing w:after="0" w:line="240" w:lineRule="auto"/>
        <w:jc w:val="left"/>
        <w:rPr>
          <w:rFonts w:ascii="Wingdings" w:hAnsi="Wingdings"/>
          <w:sz w:val="22"/>
        </w:rPr>
        <w:sectPr>
          <w:type w:val="continuous"/>
          <w:pgSz w:w="11910" w:h="16840"/>
          <w:pgMar w:top="900" w:right="1133" w:bottom="280" w:left="992" w:header="720" w:footer="720" w:gutter="0"/>
          <w:cols w:space="720" w:num="1"/>
        </w:sectPr>
      </w:pPr>
    </w:p>
    <w:p w14:paraId="7663E514">
      <w:pPr>
        <w:pStyle w:val="7"/>
        <w:numPr>
          <w:ilvl w:val="0"/>
          <w:numId w:val="5"/>
        </w:numPr>
        <w:tabs>
          <w:tab w:val="left" w:pos="423"/>
        </w:tabs>
        <w:spacing w:before="82" w:after="0" w:line="240" w:lineRule="auto"/>
        <w:ind w:left="423" w:right="0" w:hanging="283"/>
        <w:jc w:val="left"/>
        <w:rPr>
          <w:rFonts w:ascii="Wingdings" w:hAnsi="Wingdings"/>
          <w:color w:val="AC86BC"/>
          <w:sz w:val="22"/>
        </w:rPr>
      </w:pPr>
      <w:r>
        <w:rPr>
          <w:color w:val="221F1F"/>
          <w:spacing w:val="-2"/>
          <w:sz w:val="22"/>
        </w:rPr>
        <w:t>Eşyaları</w:t>
      </w:r>
      <w:r>
        <w:rPr>
          <w:color w:val="221F1F"/>
          <w:spacing w:val="-1"/>
          <w:sz w:val="22"/>
        </w:rPr>
        <w:t xml:space="preserve"> </w:t>
      </w:r>
      <w:r>
        <w:rPr>
          <w:color w:val="221F1F"/>
          <w:spacing w:val="-2"/>
          <w:sz w:val="22"/>
        </w:rPr>
        <w:t>katlar.</w:t>
      </w:r>
    </w:p>
    <w:p w14:paraId="19F1DD08">
      <w:pPr>
        <w:pStyle w:val="7"/>
        <w:numPr>
          <w:ilvl w:val="0"/>
          <w:numId w:val="5"/>
        </w:numPr>
        <w:tabs>
          <w:tab w:val="left" w:pos="423"/>
        </w:tabs>
        <w:spacing w:before="13" w:after="0" w:line="240" w:lineRule="auto"/>
        <w:ind w:left="423" w:right="0" w:hanging="283"/>
        <w:jc w:val="left"/>
        <w:rPr>
          <w:rFonts w:ascii="Wingdings" w:hAnsi="Wingdings"/>
          <w:color w:val="AC86BC"/>
          <w:sz w:val="22"/>
        </w:rPr>
      </w:pPr>
      <w:r>
        <w:rPr>
          <w:color w:val="221F1F"/>
          <w:w w:val="90"/>
          <w:sz w:val="22"/>
        </w:rPr>
        <w:t>Eşyaları</w:t>
      </w:r>
      <w:r>
        <w:rPr>
          <w:color w:val="221F1F"/>
          <w:spacing w:val="28"/>
          <w:sz w:val="22"/>
        </w:rPr>
        <w:t xml:space="preserve"> </w:t>
      </w:r>
      <w:r>
        <w:rPr>
          <w:color w:val="221F1F"/>
          <w:spacing w:val="-2"/>
          <w:sz w:val="22"/>
        </w:rPr>
        <w:t>asar.</w:t>
      </w:r>
    </w:p>
    <w:p w14:paraId="080A1941">
      <w:pPr>
        <w:pStyle w:val="7"/>
        <w:numPr>
          <w:ilvl w:val="0"/>
          <w:numId w:val="5"/>
        </w:numPr>
        <w:tabs>
          <w:tab w:val="left" w:pos="423"/>
        </w:tabs>
        <w:spacing w:before="17" w:after="0" w:line="240" w:lineRule="auto"/>
        <w:ind w:left="423" w:right="0" w:hanging="283"/>
        <w:jc w:val="left"/>
        <w:rPr>
          <w:rFonts w:ascii="Wingdings" w:hAnsi="Wingdings"/>
          <w:color w:val="AC86BC"/>
          <w:sz w:val="22"/>
        </w:rPr>
      </w:pPr>
      <w:r>
        <w:rPr>
          <w:color w:val="221F1F"/>
          <w:spacing w:val="-4"/>
          <w:sz w:val="22"/>
        </w:rPr>
        <w:t>Eşyaları</w:t>
      </w:r>
      <w:r>
        <w:rPr>
          <w:color w:val="221F1F"/>
          <w:spacing w:val="-5"/>
          <w:sz w:val="22"/>
        </w:rPr>
        <w:t xml:space="preserve"> </w:t>
      </w:r>
      <w:r>
        <w:rPr>
          <w:color w:val="221F1F"/>
          <w:spacing w:val="-2"/>
          <w:sz w:val="22"/>
        </w:rPr>
        <w:t>düzenler.</w:t>
      </w:r>
    </w:p>
    <w:p w14:paraId="0E5CAA12">
      <w:pPr>
        <w:pStyle w:val="7"/>
        <w:numPr>
          <w:ilvl w:val="0"/>
          <w:numId w:val="5"/>
        </w:numPr>
        <w:tabs>
          <w:tab w:val="left" w:pos="423"/>
        </w:tabs>
        <w:spacing w:before="18" w:after="0" w:line="240" w:lineRule="auto"/>
        <w:ind w:left="423" w:right="0" w:hanging="283"/>
        <w:jc w:val="left"/>
        <w:rPr>
          <w:rFonts w:ascii="Wingdings" w:hAnsi="Wingdings"/>
          <w:color w:val="AC86BC"/>
          <w:sz w:val="22"/>
        </w:rPr>
      </w:pPr>
      <w:r>
        <w:rPr>
          <w:color w:val="221F1F"/>
          <w:spacing w:val="-2"/>
          <w:sz w:val="22"/>
        </w:rPr>
        <w:t>Eşyaları</w:t>
      </w:r>
      <w:r>
        <w:rPr>
          <w:color w:val="221F1F"/>
          <w:spacing w:val="-15"/>
          <w:sz w:val="22"/>
        </w:rPr>
        <w:t xml:space="preserve"> </w:t>
      </w:r>
      <w:r>
        <w:rPr>
          <w:color w:val="221F1F"/>
          <w:spacing w:val="-2"/>
          <w:sz w:val="22"/>
        </w:rPr>
        <w:t>özenli</w:t>
      </w:r>
      <w:r>
        <w:rPr>
          <w:color w:val="221F1F"/>
          <w:spacing w:val="-14"/>
          <w:sz w:val="22"/>
        </w:rPr>
        <w:t xml:space="preserve"> </w:t>
      </w:r>
      <w:r>
        <w:rPr>
          <w:color w:val="221F1F"/>
          <w:spacing w:val="-2"/>
          <w:sz w:val="22"/>
        </w:rPr>
        <w:t>kullanır.</w:t>
      </w:r>
    </w:p>
    <w:p w14:paraId="1FFE6416">
      <w:pPr>
        <w:pStyle w:val="7"/>
        <w:numPr>
          <w:ilvl w:val="0"/>
          <w:numId w:val="5"/>
        </w:numPr>
        <w:tabs>
          <w:tab w:val="left" w:pos="423"/>
        </w:tabs>
        <w:spacing w:before="13" w:after="0" w:line="240" w:lineRule="auto"/>
        <w:ind w:left="423" w:right="0" w:hanging="283"/>
        <w:jc w:val="left"/>
        <w:rPr>
          <w:rFonts w:ascii="Wingdings" w:hAnsi="Wingdings"/>
          <w:color w:val="AC86BC"/>
          <w:sz w:val="22"/>
        </w:rPr>
      </w:pPr>
      <w:r>
        <w:rPr>
          <w:color w:val="221F1F"/>
          <w:sz w:val="22"/>
        </w:rPr>
        <w:t>Çevre</w:t>
      </w:r>
      <w:r>
        <w:rPr>
          <w:color w:val="221F1F"/>
          <w:spacing w:val="-10"/>
          <w:sz w:val="22"/>
        </w:rPr>
        <w:t xml:space="preserve"> </w:t>
      </w:r>
      <w:r>
        <w:rPr>
          <w:color w:val="221F1F"/>
          <w:sz w:val="22"/>
        </w:rPr>
        <w:t>temizliğiyle</w:t>
      </w:r>
      <w:r>
        <w:rPr>
          <w:color w:val="221F1F"/>
          <w:spacing w:val="-4"/>
          <w:sz w:val="22"/>
        </w:rPr>
        <w:t xml:space="preserve"> </w:t>
      </w:r>
      <w:r>
        <w:rPr>
          <w:color w:val="221F1F"/>
          <w:sz w:val="22"/>
        </w:rPr>
        <w:t>ilgili</w:t>
      </w:r>
      <w:r>
        <w:rPr>
          <w:color w:val="221F1F"/>
          <w:spacing w:val="-7"/>
          <w:sz w:val="22"/>
        </w:rPr>
        <w:t xml:space="preserve"> </w:t>
      </w:r>
      <w:r>
        <w:rPr>
          <w:color w:val="221F1F"/>
          <w:sz w:val="22"/>
        </w:rPr>
        <w:t>araç</w:t>
      </w:r>
      <w:r>
        <w:rPr>
          <w:color w:val="221F1F"/>
          <w:spacing w:val="-5"/>
          <w:sz w:val="22"/>
        </w:rPr>
        <w:t xml:space="preserve"> </w:t>
      </w:r>
      <w:r>
        <w:rPr>
          <w:color w:val="221F1F"/>
          <w:sz w:val="22"/>
        </w:rPr>
        <w:t>ve</w:t>
      </w:r>
      <w:r>
        <w:rPr>
          <w:color w:val="221F1F"/>
          <w:spacing w:val="-10"/>
          <w:sz w:val="22"/>
        </w:rPr>
        <w:t xml:space="preserve"> </w:t>
      </w:r>
      <w:r>
        <w:rPr>
          <w:color w:val="221F1F"/>
          <w:sz w:val="22"/>
        </w:rPr>
        <w:t>gereçleri</w:t>
      </w:r>
      <w:r>
        <w:rPr>
          <w:color w:val="221F1F"/>
          <w:spacing w:val="-5"/>
          <w:sz w:val="22"/>
        </w:rPr>
        <w:t xml:space="preserve"> </w:t>
      </w:r>
      <w:r>
        <w:rPr>
          <w:color w:val="221F1F"/>
          <w:spacing w:val="-2"/>
          <w:sz w:val="22"/>
        </w:rPr>
        <w:t>kullanır.</w:t>
      </w:r>
    </w:p>
    <w:p w14:paraId="0167E728">
      <w:pPr>
        <w:spacing w:before="6"/>
        <w:ind w:left="140" w:right="0" w:firstLine="0"/>
        <w:jc w:val="left"/>
        <w:rPr>
          <w:b/>
          <w:sz w:val="22"/>
        </w:rPr>
      </w:pPr>
      <w:r>
        <w:rPr>
          <w:b/>
          <w:color w:val="0077D0"/>
          <w:sz w:val="22"/>
        </w:rPr>
        <w:t>SOSYAL</w:t>
      </w:r>
      <w:r>
        <w:rPr>
          <w:b/>
          <w:color w:val="0077D0"/>
          <w:spacing w:val="-6"/>
          <w:sz w:val="22"/>
        </w:rPr>
        <w:t xml:space="preserve"> </w:t>
      </w:r>
      <w:r>
        <w:rPr>
          <w:b/>
          <w:color w:val="0077D0"/>
          <w:sz w:val="22"/>
        </w:rPr>
        <w:t>DUYGUSAL</w:t>
      </w:r>
      <w:r>
        <w:rPr>
          <w:b/>
          <w:color w:val="0077D0"/>
          <w:spacing w:val="-4"/>
          <w:sz w:val="22"/>
        </w:rPr>
        <w:t xml:space="preserve"> </w:t>
      </w:r>
      <w:r>
        <w:rPr>
          <w:b/>
          <w:color w:val="0077D0"/>
          <w:sz w:val="22"/>
        </w:rPr>
        <w:t>GELİŞİM</w:t>
      </w:r>
      <w:r>
        <w:rPr>
          <w:b/>
          <w:color w:val="0077D0"/>
          <w:spacing w:val="-3"/>
          <w:sz w:val="22"/>
        </w:rPr>
        <w:t xml:space="preserve"> </w:t>
      </w:r>
      <w:r>
        <w:rPr>
          <w:b/>
          <w:color w:val="0077D0"/>
          <w:sz w:val="22"/>
        </w:rPr>
        <w:t>ve</w:t>
      </w:r>
      <w:r>
        <w:rPr>
          <w:b/>
          <w:color w:val="0077D0"/>
          <w:spacing w:val="-4"/>
          <w:sz w:val="22"/>
        </w:rPr>
        <w:t xml:space="preserve"> </w:t>
      </w:r>
      <w:r>
        <w:rPr>
          <w:b/>
          <w:color w:val="0077D0"/>
          <w:spacing w:val="-2"/>
          <w:sz w:val="22"/>
        </w:rPr>
        <w:t>DEĞERLER</w:t>
      </w:r>
    </w:p>
    <w:p w14:paraId="364BDCF8">
      <w:pPr>
        <w:spacing w:before="25"/>
        <w:ind w:left="140" w:right="0" w:firstLine="0"/>
        <w:jc w:val="left"/>
        <w:rPr>
          <w:b/>
          <w:sz w:val="22"/>
        </w:rPr>
      </w:pPr>
      <w:r>
        <w:rPr>
          <w:b/>
          <w:color w:val="006FC0"/>
          <w:spacing w:val="-4"/>
          <w:sz w:val="22"/>
        </w:rPr>
        <w:t>Kazanım</w:t>
      </w:r>
      <w:r>
        <w:rPr>
          <w:b/>
          <w:color w:val="006FC0"/>
          <w:spacing w:val="-20"/>
          <w:sz w:val="22"/>
        </w:rPr>
        <w:t xml:space="preserve"> </w:t>
      </w:r>
      <w:r>
        <w:rPr>
          <w:b/>
          <w:color w:val="006FC0"/>
          <w:spacing w:val="-4"/>
          <w:sz w:val="22"/>
        </w:rPr>
        <w:t>16.</w:t>
      </w:r>
      <w:r>
        <w:rPr>
          <w:b/>
          <w:color w:val="006FC0"/>
          <w:spacing w:val="-14"/>
          <w:sz w:val="22"/>
        </w:rPr>
        <w:t xml:space="preserve"> </w:t>
      </w:r>
      <w:r>
        <w:rPr>
          <w:b/>
          <w:color w:val="221F1F"/>
          <w:spacing w:val="-4"/>
          <w:sz w:val="22"/>
        </w:rPr>
        <w:t>Sürdürülebilir</w:t>
      </w:r>
      <w:r>
        <w:rPr>
          <w:b/>
          <w:color w:val="221F1F"/>
          <w:spacing w:val="-15"/>
          <w:sz w:val="22"/>
        </w:rPr>
        <w:t xml:space="preserve"> </w:t>
      </w:r>
      <w:r>
        <w:rPr>
          <w:b/>
          <w:color w:val="221F1F"/>
          <w:spacing w:val="-4"/>
          <w:sz w:val="22"/>
        </w:rPr>
        <w:t>yaşam</w:t>
      </w:r>
      <w:r>
        <w:rPr>
          <w:b/>
          <w:color w:val="221F1F"/>
          <w:spacing w:val="-14"/>
          <w:sz w:val="22"/>
        </w:rPr>
        <w:t xml:space="preserve"> </w:t>
      </w:r>
      <w:r>
        <w:rPr>
          <w:b/>
          <w:color w:val="221F1F"/>
          <w:spacing w:val="-4"/>
          <w:sz w:val="22"/>
        </w:rPr>
        <w:t>için</w:t>
      </w:r>
      <w:r>
        <w:rPr>
          <w:b/>
          <w:color w:val="221F1F"/>
          <w:spacing w:val="-15"/>
          <w:sz w:val="22"/>
        </w:rPr>
        <w:t xml:space="preserve"> </w:t>
      </w:r>
      <w:r>
        <w:rPr>
          <w:b/>
          <w:color w:val="221F1F"/>
          <w:spacing w:val="-4"/>
          <w:sz w:val="22"/>
        </w:rPr>
        <w:t>gerekli</w:t>
      </w:r>
      <w:r>
        <w:rPr>
          <w:b/>
          <w:color w:val="221F1F"/>
          <w:spacing w:val="-17"/>
          <w:sz w:val="22"/>
        </w:rPr>
        <w:t xml:space="preserve"> </w:t>
      </w:r>
      <w:r>
        <w:rPr>
          <w:b/>
          <w:color w:val="221F1F"/>
          <w:spacing w:val="-4"/>
          <w:sz w:val="22"/>
        </w:rPr>
        <w:t>olan</w:t>
      </w:r>
      <w:r>
        <w:rPr>
          <w:b/>
          <w:color w:val="221F1F"/>
          <w:spacing w:val="-15"/>
          <w:sz w:val="22"/>
        </w:rPr>
        <w:t xml:space="preserve"> </w:t>
      </w:r>
      <w:r>
        <w:rPr>
          <w:b/>
          <w:color w:val="221F1F"/>
          <w:spacing w:val="-4"/>
          <w:sz w:val="22"/>
        </w:rPr>
        <w:t>varlıkları</w:t>
      </w:r>
      <w:r>
        <w:rPr>
          <w:b/>
          <w:color w:val="221F1F"/>
          <w:spacing w:val="-17"/>
          <w:sz w:val="22"/>
        </w:rPr>
        <w:t xml:space="preserve"> </w:t>
      </w:r>
      <w:r>
        <w:rPr>
          <w:b/>
          <w:color w:val="221F1F"/>
          <w:spacing w:val="-4"/>
          <w:sz w:val="22"/>
        </w:rPr>
        <w:t>korumayı</w:t>
      </w:r>
      <w:r>
        <w:rPr>
          <w:b/>
          <w:color w:val="221F1F"/>
          <w:spacing w:val="-56"/>
          <w:sz w:val="22"/>
        </w:rPr>
        <w:t xml:space="preserve"> </w:t>
      </w:r>
      <w:r>
        <w:rPr>
          <w:b/>
          <w:color w:val="221F1F"/>
          <w:spacing w:val="-4"/>
          <w:sz w:val="22"/>
        </w:rPr>
        <w:t>alışkanlık</w:t>
      </w:r>
      <w:r>
        <w:rPr>
          <w:b/>
          <w:color w:val="221F1F"/>
          <w:spacing w:val="-19"/>
          <w:sz w:val="22"/>
        </w:rPr>
        <w:t xml:space="preserve"> </w:t>
      </w:r>
      <w:r>
        <w:rPr>
          <w:b/>
          <w:color w:val="221F1F"/>
          <w:spacing w:val="-4"/>
          <w:sz w:val="22"/>
        </w:rPr>
        <w:t>hâline</w:t>
      </w:r>
      <w:r>
        <w:rPr>
          <w:b/>
          <w:color w:val="221F1F"/>
          <w:spacing w:val="-20"/>
          <w:sz w:val="22"/>
        </w:rPr>
        <w:t xml:space="preserve"> </w:t>
      </w:r>
      <w:r>
        <w:rPr>
          <w:b/>
          <w:color w:val="221F1F"/>
          <w:spacing w:val="-4"/>
          <w:sz w:val="22"/>
        </w:rPr>
        <w:t>getirir.</w:t>
      </w:r>
    </w:p>
    <w:p w14:paraId="19487815">
      <w:pPr>
        <w:spacing w:before="10"/>
        <w:ind w:left="140" w:right="0" w:firstLine="0"/>
        <w:jc w:val="left"/>
        <w:rPr>
          <w:b/>
          <w:sz w:val="22"/>
        </w:rPr>
      </w:pPr>
      <w:r>
        <w:rPr>
          <w:b/>
          <w:color w:val="221F1F"/>
          <w:spacing w:val="-2"/>
          <w:sz w:val="22"/>
        </w:rPr>
        <w:t>Göstergeler</w:t>
      </w:r>
    </w:p>
    <w:p w14:paraId="55FFA0EC">
      <w:pPr>
        <w:pStyle w:val="7"/>
        <w:numPr>
          <w:ilvl w:val="0"/>
          <w:numId w:val="5"/>
        </w:numPr>
        <w:tabs>
          <w:tab w:val="left" w:pos="423"/>
        </w:tabs>
        <w:spacing w:before="18" w:after="0" w:line="240" w:lineRule="auto"/>
        <w:ind w:left="423" w:right="0" w:hanging="283"/>
        <w:jc w:val="left"/>
        <w:rPr>
          <w:rFonts w:ascii="Wingdings" w:hAnsi="Wingdings"/>
          <w:color w:val="6EAAD7"/>
          <w:sz w:val="22"/>
        </w:rPr>
      </w:pPr>
      <w:r>
        <w:rPr>
          <w:color w:val="221F1F"/>
          <w:spacing w:val="-2"/>
          <w:sz w:val="22"/>
        </w:rPr>
        <w:t>Canlı</w:t>
      </w:r>
      <w:r>
        <w:rPr>
          <w:color w:val="221F1F"/>
          <w:spacing w:val="-8"/>
          <w:sz w:val="22"/>
        </w:rPr>
        <w:t xml:space="preserve"> </w:t>
      </w:r>
      <w:r>
        <w:rPr>
          <w:color w:val="221F1F"/>
          <w:spacing w:val="-2"/>
          <w:sz w:val="22"/>
        </w:rPr>
        <w:t>varlıklara</w:t>
      </w:r>
      <w:r>
        <w:rPr>
          <w:color w:val="221F1F"/>
          <w:spacing w:val="-6"/>
          <w:sz w:val="22"/>
        </w:rPr>
        <w:t xml:space="preserve"> </w:t>
      </w:r>
      <w:r>
        <w:rPr>
          <w:color w:val="221F1F"/>
          <w:spacing w:val="-2"/>
          <w:sz w:val="22"/>
        </w:rPr>
        <w:t>saygı</w:t>
      </w:r>
      <w:r>
        <w:rPr>
          <w:color w:val="221F1F"/>
          <w:spacing w:val="-6"/>
          <w:sz w:val="22"/>
        </w:rPr>
        <w:t xml:space="preserve"> </w:t>
      </w:r>
      <w:r>
        <w:rPr>
          <w:color w:val="221F1F"/>
          <w:spacing w:val="-2"/>
          <w:sz w:val="22"/>
        </w:rPr>
        <w:t>gösterir.</w:t>
      </w:r>
    </w:p>
    <w:p w14:paraId="3FD989BC">
      <w:pPr>
        <w:pStyle w:val="7"/>
        <w:numPr>
          <w:ilvl w:val="0"/>
          <w:numId w:val="5"/>
        </w:numPr>
        <w:tabs>
          <w:tab w:val="left" w:pos="423"/>
        </w:tabs>
        <w:spacing w:before="33" w:after="0" w:line="240" w:lineRule="auto"/>
        <w:ind w:left="423" w:right="0" w:hanging="283"/>
        <w:jc w:val="left"/>
        <w:rPr>
          <w:rFonts w:ascii="Wingdings" w:hAnsi="Wingdings"/>
          <w:color w:val="6EAAD7"/>
          <w:sz w:val="22"/>
        </w:rPr>
      </w:pPr>
      <w:r>
        <w:rPr>
          <w:color w:val="221F1F"/>
          <w:sz w:val="22"/>
        </w:rPr>
        <w:t>Canlı</w:t>
      </w:r>
      <w:r>
        <w:rPr>
          <w:color w:val="221F1F"/>
          <w:spacing w:val="-17"/>
          <w:sz w:val="22"/>
        </w:rPr>
        <w:t xml:space="preserve"> </w:t>
      </w:r>
      <w:r>
        <w:rPr>
          <w:color w:val="221F1F"/>
          <w:sz w:val="22"/>
        </w:rPr>
        <w:t>varlıkları</w:t>
      </w:r>
      <w:r>
        <w:rPr>
          <w:color w:val="221F1F"/>
          <w:spacing w:val="-15"/>
          <w:sz w:val="22"/>
        </w:rPr>
        <w:t xml:space="preserve"> </w:t>
      </w:r>
      <w:r>
        <w:rPr>
          <w:color w:val="221F1F"/>
          <w:spacing w:val="-2"/>
          <w:sz w:val="22"/>
        </w:rPr>
        <w:t>korur.</w:t>
      </w:r>
    </w:p>
    <w:p w14:paraId="028D6467">
      <w:pPr>
        <w:pStyle w:val="7"/>
        <w:numPr>
          <w:ilvl w:val="0"/>
          <w:numId w:val="5"/>
        </w:numPr>
        <w:tabs>
          <w:tab w:val="left" w:pos="423"/>
        </w:tabs>
        <w:spacing w:before="17" w:after="0" w:line="240" w:lineRule="auto"/>
        <w:ind w:left="423" w:right="0" w:hanging="283"/>
        <w:jc w:val="left"/>
        <w:rPr>
          <w:rFonts w:ascii="Wingdings" w:hAnsi="Wingdings"/>
          <w:color w:val="6EAAD7"/>
          <w:sz w:val="22"/>
        </w:rPr>
      </w:pPr>
      <w:r>
        <w:rPr>
          <w:color w:val="221F1F"/>
          <w:sz w:val="22"/>
        </w:rPr>
        <w:t>Sürdürülebilir</w:t>
      </w:r>
      <w:r>
        <w:rPr>
          <w:color w:val="221F1F"/>
          <w:spacing w:val="-6"/>
          <w:sz w:val="22"/>
        </w:rPr>
        <w:t xml:space="preserve"> </w:t>
      </w:r>
      <w:r>
        <w:rPr>
          <w:color w:val="221F1F"/>
          <w:sz w:val="22"/>
        </w:rPr>
        <w:t>yaşam</w:t>
      </w:r>
      <w:r>
        <w:rPr>
          <w:color w:val="221F1F"/>
          <w:spacing w:val="-5"/>
          <w:sz w:val="22"/>
        </w:rPr>
        <w:t xml:space="preserve"> </w:t>
      </w:r>
      <w:r>
        <w:rPr>
          <w:color w:val="221F1F"/>
          <w:sz w:val="22"/>
        </w:rPr>
        <w:t>için</w:t>
      </w:r>
      <w:r>
        <w:rPr>
          <w:color w:val="221F1F"/>
          <w:spacing w:val="-5"/>
          <w:sz w:val="22"/>
        </w:rPr>
        <w:t xml:space="preserve"> </w:t>
      </w:r>
      <w:r>
        <w:rPr>
          <w:color w:val="221F1F"/>
          <w:sz w:val="22"/>
        </w:rPr>
        <w:t>gerekli</w:t>
      </w:r>
      <w:r>
        <w:rPr>
          <w:color w:val="221F1F"/>
          <w:spacing w:val="-8"/>
          <w:sz w:val="22"/>
        </w:rPr>
        <w:t xml:space="preserve"> </w:t>
      </w:r>
      <w:r>
        <w:rPr>
          <w:color w:val="221F1F"/>
          <w:sz w:val="22"/>
        </w:rPr>
        <w:t>olan</w:t>
      </w:r>
      <w:r>
        <w:rPr>
          <w:color w:val="221F1F"/>
          <w:spacing w:val="-1"/>
          <w:sz w:val="22"/>
        </w:rPr>
        <w:t xml:space="preserve"> </w:t>
      </w:r>
      <w:r>
        <w:rPr>
          <w:color w:val="221F1F"/>
          <w:sz w:val="22"/>
        </w:rPr>
        <w:t>kaynakları</w:t>
      </w:r>
      <w:r>
        <w:rPr>
          <w:color w:val="221F1F"/>
          <w:spacing w:val="-7"/>
          <w:sz w:val="22"/>
        </w:rPr>
        <w:t xml:space="preserve"> </w:t>
      </w:r>
      <w:r>
        <w:rPr>
          <w:color w:val="221F1F"/>
          <w:sz w:val="22"/>
        </w:rPr>
        <w:t>verimli</w:t>
      </w:r>
      <w:r>
        <w:rPr>
          <w:color w:val="221F1F"/>
          <w:spacing w:val="-7"/>
          <w:sz w:val="22"/>
        </w:rPr>
        <w:t xml:space="preserve"> </w:t>
      </w:r>
      <w:r>
        <w:rPr>
          <w:color w:val="221F1F"/>
          <w:spacing w:val="-2"/>
          <w:sz w:val="22"/>
        </w:rPr>
        <w:t>kullanır.</w:t>
      </w:r>
    </w:p>
    <w:p w14:paraId="09C5EA75">
      <w:pPr>
        <w:pStyle w:val="7"/>
        <w:numPr>
          <w:ilvl w:val="0"/>
          <w:numId w:val="5"/>
        </w:numPr>
        <w:tabs>
          <w:tab w:val="left" w:pos="423"/>
        </w:tabs>
        <w:spacing w:before="46" w:after="0" w:line="240" w:lineRule="auto"/>
        <w:ind w:left="423" w:right="0" w:hanging="283"/>
        <w:jc w:val="left"/>
        <w:rPr>
          <w:rFonts w:ascii="Wingdings" w:hAnsi="Wingdings"/>
          <w:color w:val="6EAAD7"/>
          <w:sz w:val="22"/>
        </w:rPr>
      </w:pPr>
      <w:r>
        <w:rPr>
          <w:color w:val="221F1F"/>
          <w:sz w:val="22"/>
        </w:rPr>
        <w:t>Sürdürülebilir</w:t>
      </w:r>
      <w:r>
        <w:rPr>
          <w:color w:val="221F1F"/>
          <w:spacing w:val="-13"/>
          <w:sz w:val="22"/>
        </w:rPr>
        <w:t xml:space="preserve"> </w:t>
      </w:r>
      <w:r>
        <w:rPr>
          <w:color w:val="221F1F"/>
          <w:sz w:val="22"/>
        </w:rPr>
        <w:t>yaşam</w:t>
      </w:r>
      <w:r>
        <w:rPr>
          <w:color w:val="221F1F"/>
          <w:spacing w:val="-13"/>
          <w:sz w:val="22"/>
        </w:rPr>
        <w:t xml:space="preserve"> </w:t>
      </w:r>
      <w:r>
        <w:rPr>
          <w:color w:val="221F1F"/>
          <w:sz w:val="22"/>
        </w:rPr>
        <w:t>için</w:t>
      </w:r>
      <w:r>
        <w:rPr>
          <w:color w:val="221F1F"/>
          <w:spacing w:val="-9"/>
          <w:sz w:val="22"/>
        </w:rPr>
        <w:t xml:space="preserve"> </w:t>
      </w:r>
      <w:r>
        <w:rPr>
          <w:color w:val="221F1F"/>
          <w:sz w:val="22"/>
        </w:rPr>
        <w:t>gerekli</w:t>
      </w:r>
      <w:r>
        <w:rPr>
          <w:color w:val="221F1F"/>
          <w:spacing w:val="-11"/>
          <w:sz w:val="22"/>
        </w:rPr>
        <w:t xml:space="preserve"> </w:t>
      </w:r>
      <w:r>
        <w:rPr>
          <w:color w:val="221F1F"/>
          <w:sz w:val="22"/>
        </w:rPr>
        <w:t>olan</w:t>
      </w:r>
      <w:r>
        <w:rPr>
          <w:color w:val="221F1F"/>
          <w:spacing w:val="-14"/>
          <w:sz w:val="22"/>
        </w:rPr>
        <w:t xml:space="preserve"> </w:t>
      </w:r>
      <w:r>
        <w:rPr>
          <w:color w:val="221F1F"/>
          <w:sz w:val="22"/>
        </w:rPr>
        <w:t>kaynakları</w:t>
      </w:r>
      <w:r>
        <w:rPr>
          <w:color w:val="221F1F"/>
          <w:spacing w:val="-14"/>
          <w:sz w:val="22"/>
        </w:rPr>
        <w:t xml:space="preserve"> </w:t>
      </w:r>
      <w:r>
        <w:rPr>
          <w:color w:val="221F1F"/>
          <w:spacing w:val="-2"/>
          <w:sz w:val="22"/>
        </w:rPr>
        <w:t>korur.</w:t>
      </w:r>
    </w:p>
    <w:p w14:paraId="4D5CCCB8">
      <w:pPr>
        <w:spacing w:before="121" w:line="297" w:lineRule="auto"/>
        <w:ind w:left="140" w:right="4953" w:firstLine="0"/>
        <w:jc w:val="left"/>
        <w:rPr>
          <w:b/>
          <w:sz w:val="22"/>
        </w:rPr>
      </w:pPr>
      <w:r>
        <w:rPr>
          <w:b/>
          <w:color w:val="006FC0"/>
          <w:spacing w:val="-6"/>
          <w:sz w:val="22"/>
        </w:rPr>
        <w:t>Kazanım</w:t>
      </w:r>
      <w:r>
        <w:rPr>
          <w:b/>
          <w:color w:val="006FC0"/>
          <w:spacing w:val="-12"/>
          <w:sz w:val="22"/>
        </w:rPr>
        <w:t xml:space="preserve"> </w:t>
      </w:r>
      <w:r>
        <w:rPr>
          <w:b/>
          <w:color w:val="006FC0"/>
          <w:spacing w:val="-6"/>
          <w:sz w:val="22"/>
        </w:rPr>
        <w:t>21.</w:t>
      </w:r>
      <w:r>
        <w:rPr>
          <w:b/>
          <w:color w:val="006FC0"/>
          <w:spacing w:val="-11"/>
          <w:sz w:val="22"/>
        </w:rPr>
        <w:t xml:space="preserve"> </w:t>
      </w:r>
      <w:r>
        <w:rPr>
          <w:b/>
          <w:color w:val="221F1F"/>
          <w:spacing w:val="-6"/>
          <w:sz w:val="22"/>
        </w:rPr>
        <w:t>Estetik</w:t>
      </w:r>
      <w:r>
        <w:rPr>
          <w:b/>
          <w:color w:val="221F1F"/>
          <w:spacing w:val="-11"/>
          <w:sz w:val="22"/>
        </w:rPr>
        <w:t xml:space="preserve"> </w:t>
      </w:r>
      <w:r>
        <w:rPr>
          <w:b/>
          <w:color w:val="221F1F"/>
          <w:spacing w:val="-6"/>
          <w:sz w:val="22"/>
        </w:rPr>
        <w:t>değerleri</w:t>
      </w:r>
      <w:r>
        <w:rPr>
          <w:b/>
          <w:color w:val="221F1F"/>
          <w:spacing w:val="-14"/>
          <w:sz w:val="22"/>
        </w:rPr>
        <w:t xml:space="preserve"> </w:t>
      </w:r>
      <w:r>
        <w:rPr>
          <w:b/>
          <w:color w:val="221F1F"/>
          <w:spacing w:val="-6"/>
          <w:sz w:val="22"/>
        </w:rPr>
        <w:t xml:space="preserve">korur. </w:t>
      </w:r>
      <w:r>
        <w:rPr>
          <w:b/>
          <w:color w:val="221F1F"/>
          <w:spacing w:val="-2"/>
          <w:sz w:val="22"/>
        </w:rPr>
        <w:t>Göstergeler</w:t>
      </w:r>
    </w:p>
    <w:p w14:paraId="14502F03">
      <w:pPr>
        <w:pStyle w:val="7"/>
        <w:numPr>
          <w:ilvl w:val="0"/>
          <w:numId w:val="5"/>
        </w:numPr>
        <w:tabs>
          <w:tab w:val="left" w:pos="423"/>
        </w:tabs>
        <w:spacing w:before="0" w:after="0" w:line="255" w:lineRule="exact"/>
        <w:ind w:left="423" w:right="0" w:hanging="283"/>
        <w:jc w:val="left"/>
        <w:rPr>
          <w:rFonts w:ascii="Wingdings" w:hAnsi="Wingdings"/>
          <w:color w:val="6EAAD7"/>
          <w:sz w:val="22"/>
        </w:rPr>
      </w:pPr>
      <w:r>
        <w:rPr>
          <w:color w:val="221F1F"/>
          <w:sz w:val="22"/>
        </w:rPr>
        <w:t>Çevresinde</w:t>
      </w:r>
      <w:r>
        <w:rPr>
          <w:color w:val="221F1F"/>
          <w:spacing w:val="-1"/>
          <w:sz w:val="22"/>
        </w:rPr>
        <w:t xml:space="preserve"> </w:t>
      </w:r>
      <w:r>
        <w:rPr>
          <w:color w:val="221F1F"/>
          <w:sz w:val="22"/>
        </w:rPr>
        <w:t>gördüğü</w:t>
      </w:r>
      <w:r>
        <w:rPr>
          <w:color w:val="221F1F"/>
          <w:spacing w:val="1"/>
          <w:sz w:val="22"/>
        </w:rPr>
        <w:t xml:space="preserve"> </w:t>
      </w:r>
      <w:r>
        <w:rPr>
          <w:color w:val="221F1F"/>
          <w:sz w:val="22"/>
        </w:rPr>
        <w:t>güzel/rahatsız</w:t>
      </w:r>
      <w:r>
        <w:rPr>
          <w:color w:val="221F1F"/>
          <w:spacing w:val="-3"/>
          <w:sz w:val="22"/>
        </w:rPr>
        <w:t xml:space="preserve"> </w:t>
      </w:r>
      <w:r>
        <w:rPr>
          <w:color w:val="221F1F"/>
          <w:sz w:val="22"/>
        </w:rPr>
        <w:t>edici</w:t>
      </w:r>
      <w:r>
        <w:rPr>
          <w:color w:val="221F1F"/>
          <w:spacing w:val="2"/>
          <w:sz w:val="22"/>
        </w:rPr>
        <w:t xml:space="preserve"> </w:t>
      </w:r>
      <w:r>
        <w:rPr>
          <w:color w:val="221F1F"/>
          <w:sz w:val="22"/>
        </w:rPr>
        <w:t xml:space="preserve">durumları </w:t>
      </w:r>
      <w:r>
        <w:rPr>
          <w:color w:val="221F1F"/>
          <w:spacing w:val="-2"/>
          <w:sz w:val="22"/>
        </w:rPr>
        <w:t>söyler.</w:t>
      </w:r>
    </w:p>
    <w:p w14:paraId="73D04BA8">
      <w:pPr>
        <w:pStyle w:val="7"/>
        <w:numPr>
          <w:ilvl w:val="0"/>
          <w:numId w:val="5"/>
        </w:numPr>
        <w:tabs>
          <w:tab w:val="left" w:pos="423"/>
        </w:tabs>
        <w:spacing w:before="46" w:after="0" w:line="297" w:lineRule="exact"/>
        <w:ind w:left="423" w:right="0" w:hanging="283"/>
        <w:jc w:val="left"/>
        <w:rPr>
          <w:rFonts w:ascii="Wingdings" w:hAnsi="Wingdings"/>
          <w:color w:val="6EAAD7"/>
          <w:sz w:val="22"/>
        </w:rPr>
      </w:pPr>
      <w:r>
        <w:rPr>
          <w:color w:val="221F1F"/>
          <w:sz w:val="22"/>
        </w:rPr>
        <w:t>Çevresini</w:t>
      </w:r>
      <w:r>
        <w:rPr>
          <w:color w:val="221F1F"/>
          <w:spacing w:val="18"/>
          <w:sz w:val="22"/>
        </w:rPr>
        <w:t xml:space="preserve"> </w:t>
      </w:r>
      <w:r>
        <w:rPr>
          <w:color w:val="221F1F"/>
          <w:sz w:val="22"/>
        </w:rPr>
        <w:t>farklı</w:t>
      </w:r>
      <w:r>
        <w:rPr>
          <w:color w:val="221F1F"/>
          <w:spacing w:val="16"/>
          <w:sz w:val="22"/>
        </w:rPr>
        <w:t xml:space="preserve"> </w:t>
      </w:r>
      <w:r>
        <w:rPr>
          <w:color w:val="221F1F"/>
          <w:sz w:val="22"/>
        </w:rPr>
        <w:t>biçimlerde</w:t>
      </w:r>
      <w:r>
        <w:rPr>
          <w:color w:val="221F1F"/>
          <w:spacing w:val="23"/>
          <w:sz w:val="22"/>
        </w:rPr>
        <w:t xml:space="preserve"> </w:t>
      </w:r>
      <w:r>
        <w:rPr>
          <w:color w:val="221F1F"/>
          <w:spacing w:val="-2"/>
          <w:sz w:val="22"/>
        </w:rPr>
        <w:t>düzenler.</w:t>
      </w:r>
    </w:p>
    <w:p w14:paraId="00C924D4">
      <w:pPr>
        <w:pStyle w:val="7"/>
        <w:numPr>
          <w:ilvl w:val="0"/>
          <w:numId w:val="5"/>
        </w:numPr>
        <w:tabs>
          <w:tab w:val="left" w:pos="423"/>
        </w:tabs>
        <w:spacing w:before="0" w:after="0" w:line="297" w:lineRule="exact"/>
        <w:ind w:left="423" w:right="0" w:hanging="283"/>
        <w:jc w:val="left"/>
        <w:rPr>
          <w:rFonts w:ascii="Wingdings" w:hAnsi="Wingdings"/>
          <w:color w:val="6EAAD7"/>
          <w:sz w:val="22"/>
        </w:rPr>
      </w:pPr>
      <w:r>
        <w:rPr>
          <w:color w:val="221F1F"/>
          <w:sz w:val="22"/>
        </w:rPr>
        <w:t>Çevredeki</w:t>
      </w:r>
      <w:r>
        <w:rPr>
          <w:color w:val="221F1F"/>
          <w:spacing w:val="-9"/>
          <w:sz w:val="22"/>
        </w:rPr>
        <w:t xml:space="preserve"> </w:t>
      </w:r>
      <w:r>
        <w:rPr>
          <w:color w:val="221F1F"/>
          <w:sz w:val="22"/>
        </w:rPr>
        <w:t>güzelliklere</w:t>
      </w:r>
      <w:r>
        <w:rPr>
          <w:color w:val="221F1F"/>
          <w:spacing w:val="-6"/>
          <w:sz w:val="22"/>
        </w:rPr>
        <w:t xml:space="preserve"> </w:t>
      </w:r>
      <w:r>
        <w:rPr>
          <w:color w:val="221F1F"/>
          <w:sz w:val="22"/>
        </w:rPr>
        <w:t>değer</w:t>
      </w:r>
      <w:r>
        <w:rPr>
          <w:color w:val="221F1F"/>
          <w:spacing w:val="-12"/>
          <w:sz w:val="22"/>
        </w:rPr>
        <w:t xml:space="preserve"> </w:t>
      </w:r>
      <w:r>
        <w:rPr>
          <w:color w:val="221F1F"/>
          <w:spacing w:val="-2"/>
          <w:sz w:val="22"/>
        </w:rPr>
        <w:t>verir.</w:t>
      </w:r>
    </w:p>
    <w:p w14:paraId="493A9ABC">
      <w:pPr>
        <w:pStyle w:val="7"/>
        <w:numPr>
          <w:ilvl w:val="0"/>
          <w:numId w:val="5"/>
        </w:numPr>
        <w:tabs>
          <w:tab w:val="left" w:pos="423"/>
        </w:tabs>
        <w:spacing w:before="29" w:after="0" w:line="240" w:lineRule="auto"/>
        <w:ind w:left="423" w:right="0" w:hanging="283"/>
        <w:jc w:val="left"/>
        <w:rPr>
          <w:rFonts w:ascii="Wingdings" w:hAnsi="Wingdings"/>
          <w:color w:val="6EAAD7"/>
          <w:sz w:val="22"/>
        </w:rPr>
      </w:pPr>
      <w:r>
        <w:rPr>
          <w:color w:val="221F1F"/>
          <w:sz w:val="22"/>
        </w:rPr>
        <w:t>Çevredeki</w:t>
      </w:r>
      <w:r>
        <w:rPr>
          <w:color w:val="221F1F"/>
          <w:spacing w:val="-7"/>
          <w:sz w:val="22"/>
        </w:rPr>
        <w:t xml:space="preserve"> </w:t>
      </w:r>
      <w:r>
        <w:rPr>
          <w:color w:val="221F1F"/>
          <w:sz w:val="22"/>
        </w:rPr>
        <w:t>güzelliklerin</w:t>
      </w:r>
      <w:r>
        <w:rPr>
          <w:color w:val="221F1F"/>
          <w:spacing w:val="-9"/>
          <w:sz w:val="22"/>
        </w:rPr>
        <w:t xml:space="preserve"> </w:t>
      </w:r>
      <w:r>
        <w:rPr>
          <w:color w:val="221F1F"/>
          <w:sz w:val="22"/>
        </w:rPr>
        <w:t>korunmasına</w:t>
      </w:r>
      <w:r>
        <w:rPr>
          <w:color w:val="221F1F"/>
          <w:spacing w:val="-9"/>
          <w:sz w:val="22"/>
        </w:rPr>
        <w:t xml:space="preserve"> </w:t>
      </w:r>
      <w:r>
        <w:rPr>
          <w:color w:val="221F1F"/>
          <w:sz w:val="22"/>
        </w:rPr>
        <w:t>özen</w:t>
      </w:r>
      <w:r>
        <w:rPr>
          <w:color w:val="221F1F"/>
          <w:spacing w:val="-8"/>
          <w:sz w:val="22"/>
        </w:rPr>
        <w:t xml:space="preserve"> </w:t>
      </w:r>
      <w:r>
        <w:rPr>
          <w:color w:val="221F1F"/>
          <w:spacing w:val="-2"/>
          <w:sz w:val="22"/>
        </w:rPr>
        <w:t>gösterir.</w:t>
      </w:r>
    </w:p>
    <w:p w14:paraId="568C791F">
      <w:pPr>
        <w:pStyle w:val="5"/>
        <w:spacing w:before="47"/>
        <w:ind w:left="0"/>
      </w:pPr>
    </w:p>
    <w:p w14:paraId="517ACDA0">
      <w:pPr>
        <w:pStyle w:val="2"/>
        <w:ind w:left="0" w:right="10"/>
        <w:jc w:val="center"/>
      </w:pPr>
      <w:r>
        <w:rPr>
          <w:color w:val="FF0000"/>
          <w:spacing w:val="-2"/>
        </w:rPr>
        <w:t>KAVRAMLAR</w:t>
      </w:r>
    </w:p>
    <w:p w14:paraId="353E3636">
      <w:pPr>
        <w:pStyle w:val="5"/>
        <w:spacing w:before="186"/>
        <w:ind w:left="140"/>
      </w:pPr>
      <w:r>
        <w:rPr>
          <w:b/>
          <w:color w:val="0066FF"/>
        </w:rPr>
        <w:t>Zıt:</w:t>
      </w:r>
      <w:r>
        <w:rPr>
          <w:b/>
          <w:color w:val="0066FF"/>
          <w:spacing w:val="-7"/>
        </w:rPr>
        <w:t xml:space="preserve"> </w:t>
      </w:r>
      <w:r>
        <w:t>Doğru-yanlış,</w:t>
      </w:r>
      <w:r>
        <w:rPr>
          <w:spacing w:val="-8"/>
        </w:rPr>
        <w:t xml:space="preserve"> </w:t>
      </w:r>
      <w:r>
        <w:t>temiz-kirli,</w:t>
      </w:r>
      <w:r>
        <w:rPr>
          <w:spacing w:val="-4"/>
        </w:rPr>
        <w:t xml:space="preserve"> </w:t>
      </w:r>
      <w:r>
        <w:t>güzel-</w:t>
      </w:r>
      <w:r>
        <w:rPr>
          <w:spacing w:val="-2"/>
        </w:rPr>
        <w:t>çirkin</w:t>
      </w:r>
    </w:p>
    <w:p w14:paraId="5A87B29D">
      <w:pPr>
        <w:pStyle w:val="2"/>
        <w:spacing w:before="185"/>
        <w:ind w:left="0" w:right="11"/>
        <w:jc w:val="center"/>
      </w:pPr>
      <w:r>
        <w:rPr>
          <w:color w:val="FF0000"/>
        </w:rPr>
        <w:t>ÖĞRENME</w:t>
      </w:r>
      <w:r>
        <w:rPr>
          <w:color w:val="FF0000"/>
          <w:spacing w:val="-6"/>
        </w:rPr>
        <w:t xml:space="preserve"> </w:t>
      </w:r>
      <w:r>
        <w:rPr>
          <w:color w:val="FF0000"/>
          <w:spacing w:val="-2"/>
        </w:rPr>
        <w:t>SÜRECİ</w:t>
      </w:r>
    </w:p>
    <w:p w14:paraId="6ED7E561">
      <w:pPr>
        <w:spacing w:before="186"/>
        <w:ind w:left="140" w:right="0" w:firstLine="0"/>
        <w:jc w:val="left"/>
        <w:rPr>
          <w:b/>
          <w:sz w:val="22"/>
        </w:rPr>
      </w:pPr>
      <w:r>
        <w:rPr>
          <w:b/>
          <w:color w:val="0066FF"/>
          <w:sz w:val="22"/>
        </w:rPr>
        <w:t>GÜNE</w:t>
      </w:r>
      <w:r>
        <w:rPr>
          <w:b/>
          <w:color w:val="0066FF"/>
          <w:spacing w:val="-3"/>
          <w:sz w:val="22"/>
        </w:rPr>
        <w:t xml:space="preserve"> </w:t>
      </w:r>
      <w:r>
        <w:rPr>
          <w:b/>
          <w:color w:val="0066FF"/>
          <w:spacing w:val="-2"/>
          <w:sz w:val="22"/>
        </w:rPr>
        <w:t>BAŞLAMA</w:t>
      </w:r>
    </w:p>
    <w:p w14:paraId="37918818">
      <w:pPr>
        <w:pStyle w:val="5"/>
        <w:spacing w:before="205" w:line="276" w:lineRule="auto"/>
        <w:ind w:left="140" w:right="1772"/>
      </w:pPr>
      <w:r>
        <w:t>Çocuklar</w:t>
      </w:r>
      <w:r>
        <w:rPr>
          <w:spacing w:val="-8"/>
        </w:rPr>
        <w:t xml:space="preserve"> </w:t>
      </w:r>
      <w:r>
        <w:t>okula</w:t>
      </w:r>
      <w:r>
        <w:rPr>
          <w:spacing w:val="-7"/>
        </w:rPr>
        <w:t xml:space="preserve"> </w:t>
      </w:r>
      <w:r>
        <w:t>geldiklerinde</w:t>
      </w:r>
      <w:r>
        <w:rPr>
          <w:spacing w:val="-7"/>
        </w:rPr>
        <w:t xml:space="preserve"> </w:t>
      </w:r>
      <w:r>
        <w:t>birlikte</w:t>
      </w:r>
      <w:r>
        <w:rPr>
          <w:spacing w:val="-3"/>
        </w:rPr>
        <w:t xml:space="preserve"> </w:t>
      </w:r>
      <w:r>
        <w:t>güne</w:t>
      </w:r>
      <w:r>
        <w:rPr>
          <w:spacing w:val="-7"/>
        </w:rPr>
        <w:t xml:space="preserve"> </w:t>
      </w:r>
      <w:r>
        <w:t>başlamak</w:t>
      </w:r>
      <w:r>
        <w:rPr>
          <w:spacing w:val="-6"/>
        </w:rPr>
        <w:t xml:space="preserve"> </w:t>
      </w:r>
      <w:r>
        <w:t>için</w:t>
      </w:r>
      <w:r>
        <w:rPr>
          <w:spacing w:val="-2"/>
        </w:rPr>
        <w:t xml:space="preserve"> </w:t>
      </w:r>
      <w:r>
        <w:t>çemberde</w:t>
      </w:r>
      <w:r>
        <w:rPr>
          <w:spacing w:val="-3"/>
        </w:rPr>
        <w:t xml:space="preserve"> </w:t>
      </w:r>
      <w:r>
        <w:t>toplanır. Çocuklar yoklama rutinine katılır.</w:t>
      </w:r>
    </w:p>
    <w:p w14:paraId="6A909352">
      <w:pPr>
        <w:pStyle w:val="5"/>
        <w:spacing w:line="276" w:lineRule="auto"/>
        <w:ind w:left="140"/>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 oluşturulur. Konuşmak istemeyen çocuklar konuşmaları için teşvik edilir ama zorlanmaz.</w:t>
      </w:r>
    </w:p>
    <w:p w14:paraId="55FF4E58">
      <w:pPr>
        <w:pStyle w:val="5"/>
        <w:spacing w:line="305" w:lineRule="exact"/>
        <w:ind w:left="140"/>
      </w:pPr>
      <w:r>
        <w:t>Hava</w:t>
      </w:r>
      <w:r>
        <w:rPr>
          <w:spacing w:val="-4"/>
        </w:rPr>
        <w:t xml:space="preserve"> </w:t>
      </w:r>
      <w:r>
        <w:t>durumunun</w:t>
      </w:r>
      <w:r>
        <w:rPr>
          <w:spacing w:val="-4"/>
        </w:rPr>
        <w:t xml:space="preserve"> </w:t>
      </w:r>
      <w:r>
        <w:t>nasıl</w:t>
      </w:r>
      <w:r>
        <w:rPr>
          <w:spacing w:val="-4"/>
        </w:rPr>
        <w:t xml:space="preserve"> </w:t>
      </w:r>
      <w:r>
        <w:t>olduğu</w:t>
      </w:r>
      <w:r>
        <w:rPr>
          <w:spacing w:val="-2"/>
        </w:rPr>
        <w:t xml:space="preserve"> </w:t>
      </w:r>
      <w:r>
        <w:t>hakkında</w:t>
      </w:r>
      <w:r>
        <w:rPr>
          <w:spacing w:val="-3"/>
        </w:rPr>
        <w:t xml:space="preserve"> </w:t>
      </w:r>
      <w:r>
        <w:rPr>
          <w:spacing w:val="-2"/>
        </w:rPr>
        <w:t>konuşulur.</w:t>
      </w:r>
    </w:p>
    <w:p w14:paraId="328CFC0F">
      <w:pPr>
        <w:pStyle w:val="5"/>
        <w:spacing w:before="45" w:line="278" w:lineRule="auto"/>
        <w:ind w:left="140" w:right="231"/>
      </w:pPr>
      <w:r>
        <w:t>Sabah</w:t>
      </w:r>
      <w:r>
        <w:rPr>
          <w:spacing w:val="-4"/>
        </w:rPr>
        <w:t xml:space="preserve"> </w:t>
      </w:r>
      <w:r>
        <w:t>sporu</w:t>
      </w:r>
      <w:r>
        <w:rPr>
          <w:spacing w:val="-3"/>
        </w:rPr>
        <w:t xml:space="preserve"> </w:t>
      </w:r>
      <w:r>
        <w:t>olarak</w:t>
      </w:r>
      <w:r>
        <w:rPr>
          <w:spacing w:val="40"/>
        </w:rPr>
        <w:t xml:space="preserve"> </w:t>
      </w:r>
      <w:r>
        <w:fldChar w:fldCharType="begin"/>
      </w:r>
      <w:r>
        <w:instrText xml:space="preserve"> HYPERLINK "https://www.anneninokulu.com/dondurma-sarkisi-hakan-abi-ve-gitari-boncuk/" \h </w:instrText>
      </w:r>
      <w:r>
        <w:fldChar w:fldCharType="separate"/>
      </w:r>
      <w:r>
        <w:rPr>
          <w:color w:val="0462C1"/>
          <w:u w:val="single" w:color="0462C1"/>
        </w:rPr>
        <w:t>Dondurma</w:t>
      </w:r>
      <w:r>
        <w:rPr>
          <w:color w:val="0462C1"/>
          <w:spacing w:val="-5"/>
          <w:u w:val="single" w:color="0462C1"/>
        </w:rPr>
        <w:t xml:space="preserve"> </w:t>
      </w:r>
      <w:r>
        <w:rPr>
          <w:color w:val="0462C1"/>
          <w:u w:val="single" w:color="0462C1"/>
        </w:rPr>
        <w:t>Şarkısı Hakan</w:t>
      </w:r>
      <w:r>
        <w:rPr>
          <w:color w:val="0462C1"/>
          <w:spacing w:val="-4"/>
          <w:u w:val="single" w:color="0462C1"/>
        </w:rPr>
        <w:t xml:space="preserve"> </w:t>
      </w:r>
      <w:r>
        <w:rPr>
          <w:color w:val="0462C1"/>
          <w:u w:val="single" w:color="0462C1"/>
        </w:rPr>
        <w:t>Abi</w:t>
      </w:r>
      <w:r>
        <w:rPr>
          <w:color w:val="0462C1"/>
          <w:spacing w:val="-6"/>
          <w:u w:val="single" w:color="0462C1"/>
        </w:rPr>
        <w:t xml:space="preserve"> </w:t>
      </w:r>
      <w:r>
        <w:rPr>
          <w:color w:val="0462C1"/>
          <w:u w:val="single" w:color="0462C1"/>
        </w:rPr>
        <w:t>ve</w:t>
      </w:r>
      <w:r>
        <w:rPr>
          <w:color w:val="0462C1"/>
          <w:spacing w:val="-2"/>
          <w:u w:val="single" w:color="0462C1"/>
        </w:rPr>
        <w:t xml:space="preserve"> </w:t>
      </w:r>
      <w:r>
        <w:rPr>
          <w:color w:val="0462C1"/>
          <w:u w:val="single" w:color="0462C1"/>
        </w:rPr>
        <w:t>Gitarı</w:t>
      </w:r>
      <w:r>
        <w:rPr>
          <w:color w:val="0462C1"/>
          <w:spacing w:val="-3"/>
          <w:u w:val="single" w:color="0462C1"/>
        </w:rPr>
        <w:t xml:space="preserve"> </w:t>
      </w:r>
      <w:r>
        <w:rPr>
          <w:color w:val="0462C1"/>
          <w:u w:val="single" w:color="0462C1"/>
        </w:rPr>
        <w:t>Boncuk</w:t>
      </w:r>
      <w:r>
        <w:rPr>
          <w:color w:val="0462C1"/>
          <w:u w:val="single" w:color="0462C1"/>
        </w:rPr>
        <w:fldChar w:fldCharType="end"/>
      </w:r>
      <w:r>
        <w:rPr>
          <w:color w:val="0462C1"/>
        </w:rPr>
        <w:t xml:space="preserve"> </w:t>
      </w:r>
      <w:r>
        <w:t>h</w:t>
      </w:r>
      <w:r>
        <w:rPr>
          <w:color w:val="444444"/>
        </w:rPr>
        <w:t>ep</w:t>
      </w:r>
      <w:r>
        <w:rPr>
          <w:color w:val="444444"/>
          <w:spacing w:val="-6"/>
        </w:rPr>
        <w:t xml:space="preserve"> </w:t>
      </w:r>
      <w:r>
        <w:rPr>
          <w:color w:val="444444"/>
        </w:rPr>
        <w:t>birlikte</w:t>
      </w:r>
      <w:r>
        <w:rPr>
          <w:color w:val="444444"/>
          <w:spacing w:val="-4"/>
        </w:rPr>
        <w:t xml:space="preserve"> </w:t>
      </w:r>
      <w:r>
        <w:rPr>
          <w:color w:val="444444"/>
        </w:rPr>
        <w:t xml:space="preserve">yapılır. </w:t>
      </w:r>
      <w:r>
        <w:t>Öğrenme merkezlerine çocuklar yönlendirilir.</w:t>
      </w:r>
    </w:p>
    <w:p w14:paraId="4A411EE1">
      <w:pPr>
        <w:pStyle w:val="2"/>
        <w:spacing w:line="303" w:lineRule="exact"/>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33D5DB2D">
      <w:pPr>
        <w:pStyle w:val="5"/>
        <w:spacing w:before="206" w:line="276" w:lineRule="auto"/>
        <w:ind w:left="140"/>
      </w:pPr>
      <w:r>
        <w:t>Çocuklara</w:t>
      </w:r>
      <w:r>
        <w:rPr>
          <w:spacing w:val="-5"/>
        </w:rPr>
        <w:t xml:space="preserve"> </w:t>
      </w:r>
      <w:r>
        <w:t>“Bugün</w:t>
      </w:r>
      <w:r>
        <w:rPr>
          <w:spacing w:val="-4"/>
        </w:rPr>
        <w:t xml:space="preserve"> </w:t>
      </w:r>
      <w:r>
        <w:t>nerede</w:t>
      </w:r>
      <w:r>
        <w:rPr>
          <w:spacing w:val="-5"/>
        </w:rPr>
        <w:t xml:space="preserve"> </w:t>
      </w:r>
      <w:r>
        <w:t>oynamak</w:t>
      </w:r>
      <w:r>
        <w:rPr>
          <w:spacing w:val="-4"/>
        </w:rPr>
        <w:t xml:space="preserve"> </w:t>
      </w:r>
      <w:r>
        <w:t>istersin?”</w:t>
      </w:r>
      <w:r>
        <w:rPr>
          <w:spacing w:val="-3"/>
        </w:rPr>
        <w:t xml:space="preserve"> </w:t>
      </w:r>
      <w:r>
        <w:t>diye</w:t>
      </w:r>
      <w:r>
        <w:rPr>
          <w:spacing w:val="-5"/>
        </w:rPr>
        <w:t xml:space="preserve"> </w:t>
      </w:r>
      <w:r>
        <w:t>sorulur.</w:t>
      </w:r>
      <w:r>
        <w:rPr>
          <w:spacing w:val="-3"/>
        </w:rPr>
        <w:t xml:space="preserve"> </w:t>
      </w:r>
      <w:r>
        <w:t>Çocuklar</w:t>
      </w:r>
      <w:r>
        <w:rPr>
          <w:spacing w:val="-6"/>
        </w:rPr>
        <w:t xml:space="preserve"> </w:t>
      </w:r>
      <w:r>
        <w:t>verdikleri</w:t>
      </w:r>
      <w:r>
        <w:rPr>
          <w:spacing w:val="-2"/>
        </w:rPr>
        <w:t xml:space="preserve"> </w:t>
      </w:r>
      <w:r>
        <w:t>yanıtlara</w:t>
      </w:r>
      <w:r>
        <w:rPr>
          <w:spacing w:val="-5"/>
        </w:rPr>
        <w:t xml:space="preserve"> </w:t>
      </w:r>
      <w:r>
        <w:t>uygun merkezlere yönlendirilir.</w:t>
      </w:r>
    </w:p>
    <w:p w14:paraId="43DFF5E5">
      <w:pPr>
        <w:pStyle w:val="5"/>
        <w:spacing w:line="276" w:lineRule="auto"/>
        <w:ind w:left="140"/>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Öğretmen Öğrenme merkezlerine çevre kirliliği ile ilgili görseller koyulur.</w:t>
      </w:r>
    </w:p>
    <w:p w14:paraId="4B3F6D7D">
      <w:pPr>
        <w:pStyle w:val="5"/>
        <w:spacing w:line="305" w:lineRule="exact"/>
        <w:ind w:left="140"/>
      </w:pPr>
      <w:r>
        <w:t>İsteyen</w:t>
      </w:r>
      <w:r>
        <w:rPr>
          <w:spacing w:val="-7"/>
        </w:rPr>
        <w:t xml:space="preserve"> </w:t>
      </w:r>
      <w:r>
        <w:t>çocukların</w:t>
      </w:r>
      <w:r>
        <w:rPr>
          <w:spacing w:val="-5"/>
        </w:rPr>
        <w:t xml:space="preserve"> </w:t>
      </w:r>
      <w:r>
        <w:t>oyun</w:t>
      </w:r>
      <w:r>
        <w:rPr>
          <w:spacing w:val="-5"/>
        </w:rPr>
        <w:t xml:space="preserve"> </w:t>
      </w:r>
      <w:r>
        <w:t>hamuru</w:t>
      </w:r>
      <w:r>
        <w:rPr>
          <w:spacing w:val="-4"/>
        </w:rPr>
        <w:t xml:space="preserve"> </w:t>
      </w:r>
      <w:r>
        <w:t>ile</w:t>
      </w:r>
      <w:r>
        <w:rPr>
          <w:spacing w:val="-2"/>
        </w:rPr>
        <w:t xml:space="preserve"> </w:t>
      </w:r>
      <w:r>
        <w:t>oynamalarına,</w:t>
      </w:r>
      <w:r>
        <w:rPr>
          <w:spacing w:val="-2"/>
        </w:rPr>
        <w:t xml:space="preserve"> </w:t>
      </w:r>
      <w:r>
        <w:t>isteyen</w:t>
      </w:r>
      <w:r>
        <w:rPr>
          <w:spacing w:val="-5"/>
        </w:rPr>
        <w:t xml:space="preserve"> </w:t>
      </w:r>
      <w:r>
        <w:t>çocukların</w:t>
      </w:r>
      <w:r>
        <w:rPr>
          <w:spacing w:val="-5"/>
        </w:rPr>
        <w:t xml:space="preserve"> </w:t>
      </w:r>
      <w:r>
        <w:t>serbest</w:t>
      </w:r>
      <w:r>
        <w:rPr>
          <w:spacing w:val="-4"/>
        </w:rPr>
        <w:t xml:space="preserve"> </w:t>
      </w:r>
      <w:r>
        <w:rPr>
          <w:spacing w:val="-2"/>
        </w:rPr>
        <w:t>resim</w:t>
      </w:r>
    </w:p>
    <w:p w14:paraId="2728F6F1">
      <w:pPr>
        <w:pStyle w:val="5"/>
        <w:spacing w:before="48"/>
        <w:ind w:left="140"/>
      </w:pPr>
      <w:r>
        <w:t>yapmalarına</w:t>
      </w:r>
      <w:r>
        <w:rPr>
          <w:spacing w:val="-7"/>
        </w:rPr>
        <w:t xml:space="preserve"> </w:t>
      </w:r>
      <w:r>
        <w:t>fırsat</w:t>
      </w:r>
      <w:r>
        <w:rPr>
          <w:spacing w:val="-4"/>
        </w:rPr>
        <w:t xml:space="preserve"> </w:t>
      </w:r>
      <w:r>
        <w:rPr>
          <w:spacing w:val="-2"/>
        </w:rPr>
        <w:t>verilir.</w:t>
      </w:r>
    </w:p>
    <w:p w14:paraId="565445B2">
      <w:pPr>
        <w:pStyle w:val="2"/>
        <w:spacing w:before="46"/>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3D811F47">
      <w:pPr>
        <w:pStyle w:val="5"/>
        <w:spacing w:before="46"/>
        <w:ind w:left="140"/>
      </w:pPr>
      <w:r>
        <w:t>Öğrenme</w:t>
      </w:r>
      <w:r>
        <w:rPr>
          <w:spacing w:val="-7"/>
        </w:rPr>
        <w:t xml:space="preserve"> </w:t>
      </w:r>
      <w:r>
        <w:t>merkezlerinde</w:t>
      </w:r>
      <w:r>
        <w:rPr>
          <w:spacing w:val="-5"/>
        </w:rPr>
        <w:t xml:space="preserve"> </w:t>
      </w:r>
      <w:r>
        <w:t>oyun</w:t>
      </w:r>
      <w:r>
        <w:rPr>
          <w:spacing w:val="-4"/>
        </w:rPr>
        <w:t xml:space="preserve"> </w:t>
      </w:r>
      <w:r>
        <w:t xml:space="preserve">sonunda </w:t>
      </w:r>
      <w:r>
        <w:fldChar w:fldCharType="begin"/>
      </w:r>
      <w:r>
        <w:instrText xml:space="preserve"> HYPERLINK "https://www.anneninokulu.com/harika-bir-toplanma-muzigi/" \h </w:instrText>
      </w:r>
      <w:r>
        <w:fldChar w:fldCharType="separate"/>
      </w:r>
      <w:r>
        <w:rPr>
          <w:color w:val="0462C1"/>
          <w:u w:val="single" w:color="0462C1"/>
        </w:rPr>
        <w:t>Toplanma</w:t>
      </w:r>
      <w:r>
        <w:rPr>
          <w:color w:val="0462C1"/>
          <w:spacing w:val="-5"/>
          <w:u w:val="single" w:color="0462C1"/>
        </w:rPr>
        <w:t xml:space="preserve"> </w:t>
      </w:r>
      <w:r>
        <w:rPr>
          <w:color w:val="0462C1"/>
          <w:u w:val="single" w:color="0462C1"/>
        </w:rPr>
        <w:t>Müziği</w:t>
      </w:r>
      <w:r>
        <w:rPr>
          <w:color w:val="0462C1"/>
          <w:u w:val="single" w:color="0462C1"/>
        </w:rPr>
        <w:fldChar w:fldCharType="end"/>
      </w:r>
      <w:r>
        <w:rPr>
          <w:color w:val="0462C1"/>
          <w:spacing w:val="58"/>
        </w:rPr>
        <w:t xml:space="preserve"> </w:t>
      </w:r>
      <w:r>
        <w:rPr>
          <w:spacing w:val="-2"/>
        </w:rPr>
        <w:t>açılır.</w:t>
      </w:r>
    </w:p>
    <w:p w14:paraId="494FBCDD">
      <w:pPr>
        <w:pStyle w:val="5"/>
        <w:spacing w:before="45"/>
        <w:ind w:left="140"/>
      </w:pPr>
      <w:r>
        <w:t>Müzik</w:t>
      </w:r>
      <w:r>
        <w:rPr>
          <w:spacing w:val="-6"/>
        </w:rPr>
        <w:t xml:space="preserve"> </w:t>
      </w:r>
      <w:r>
        <w:t>sonunda</w:t>
      </w:r>
      <w:r>
        <w:rPr>
          <w:spacing w:val="-6"/>
        </w:rPr>
        <w:t xml:space="preserve"> </w:t>
      </w:r>
      <w:r>
        <w:t>tüm</w:t>
      </w:r>
      <w:r>
        <w:rPr>
          <w:spacing w:val="-5"/>
        </w:rPr>
        <w:t xml:space="preserve"> </w:t>
      </w:r>
      <w:r>
        <w:t>merkezlerin</w:t>
      </w:r>
      <w:r>
        <w:rPr>
          <w:spacing w:val="-5"/>
        </w:rPr>
        <w:t xml:space="preserve"> </w:t>
      </w:r>
      <w:r>
        <w:t>düzenli</w:t>
      </w:r>
      <w:r>
        <w:rPr>
          <w:spacing w:val="-3"/>
        </w:rPr>
        <w:t xml:space="preserve"> </w:t>
      </w:r>
      <w:r>
        <w:t>bir</w:t>
      </w:r>
      <w:r>
        <w:rPr>
          <w:spacing w:val="-8"/>
        </w:rPr>
        <w:t xml:space="preserve"> </w:t>
      </w:r>
      <w:r>
        <w:t>şekilde</w:t>
      </w:r>
      <w:r>
        <w:rPr>
          <w:spacing w:val="-2"/>
        </w:rPr>
        <w:t xml:space="preserve"> </w:t>
      </w:r>
      <w:r>
        <w:t>toplanması</w:t>
      </w:r>
      <w:r>
        <w:rPr>
          <w:spacing w:val="-3"/>
        </w:rPr>
        <w:t xml:space="preserve"> </w:t>
      </w:r>
      <w:r>
        <w:rPr>
          <w:spacing w:val="-2"/>
        </w:rPr>
        <w:t>sağlanır.</w:t>
      </w:r>
    </w:p>
    <w:p w14:paraId="2FFEEE9D">
      <w:pPr>
        <w:pStyle w:val="5"/>
        <w:spacing w:before="45"/>
        <w:ind w:left="140"/>
      </w:pPr>
      <w:r>
        <w:t>Müzik</w:t>
      </w:r>
      <w:r>
        <w:rPr>
          <w:spacing w:val="-6"/>
        </w:rPr>
        <w:t xml:space="preserve"> </w:t>
      </w:r>
      <w:r>
        <w:t>bittiğinde</w:t>
      </w:r>
      <w:r>
        <w:rPr>
          <w:spacing w:val="-6"/>
        </w:rPr>
        <w:t xml:space="preserve"> </w:t>
      </w:r>
      <w:r>
        <w:t>hep</w:t>
      </w:r>
      <w:r>
        <w:rPr>
          <w:spacing w:val="-4"/>
        </w:rPr>
        <w:t xml:space="preserve"> </w:t>
      </w:r>
      <w:r>
        <w:t>birlikte</w:t>
      </w:r>
      <w:r>
        <w:rPr>
          <w:spacing w:val="-4"/>
        </w:rPr>
        <w:t xml:space="preserve"> </w:t>
      </w:r>
      <w:r>
        <w:t>merkezlerin</w:t>
      </w:r>
      <w:r>
        <w:rPr>
          <w:spacing w:val="-5"/>
        </w:rPr>
        <w:t xml:space="preserve"> </w:t>
      </w:r>
      <w:r>
        <w:t>düzenli</w:t>
      </w:r>
      <w:r>
        <w:rPr>
          <w:spacing w:val="-6"/>
        </w:rPr>
        <w:t xml:space="preserve"> </w:t>
      </w:r>
      <w:r>
        <w:t>toplanıp</w:t>
      </w:r>
      <w:r>
        <w:rPr>
          <w:spacing w:val="-7"/>
        </w:rPr>
        <w:t xml:space="preserve"> </w:t>
      </w:r>
      <w:r>
        <w:t>toplanmadığı</w:t>
      </w:r>
      <w:r>
        <w:rPr>
          <w:spacing w:val="-7"/>
        </w:rPr>
        <w:t xml:space="preserve"> </w:t>
      </w:r>
      <w:r>
        <w:t>kontrol</w:t>
      </w:r>
      <w:r>
        <w:rPr>
          <w:spacing w:val="3"/>
        </w:rPr>
        <w:t xml:space="preserve"> </w:t>
      </w:r>
      <w:r>
        <w:rPr>
          <w:spacing w:val="-2"/>
        </w:rPr>
        <w:t>edilir.</w:t>
      </w:r>
    </w:p>
    <w:p w14:paraId="3A26F595">
      <w:pPr>
        <w:pStyle w:val="5"/>
        <w:spacing w:after="0"/>
        <w:sectPr>
          <w:pgSz w:w="11910" w:h="16840"/>
          <w:pgMar w:top="900" w:right="1133" w:bottom="280" w:left="992" w:header="720" w:footer="720" w:gutter="0"/>
          <w:cols w:space="720" w:num="1"/>
        </w:sectPr>
      </w:pPr>
    </w:p>
    <w:p w14:paraId="20313347">
      <w:pPr>
        <w:pStyle w:val="5"/>
        <w:spacing w:before="78" w:line="276" w:lineRule="auto"/>
        <w:ind w:left="140" w:right="7860"/>
      </w:pPr>
      <w:r>
        <w:rPr>
          <w:color w:val="333333"/>
          <w:shd w:val="clear" w:color="auto" w:fill="F9F9F9"/>
        </w:rPr>
        <w:t>Bir sağa baktım</w:t>
      </w:r>
      <w:r>
        <w:rPr>
          <w:color w:val="333333"/>
        </w:rPr>
        <w:t xml:space="preserve"> </w:t>
      </w: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r>
        <w:rPr>
          <w:color w:val="333333"/>
          <w:shd w:val="clear" w:color="auto" w:fill="F9F9F9"/>
        </w:rPr>
        <w:t>Cuf cuf cuff.</w:t>
      </w:r>
    </w:p>
    <w:p w14:paraId="01D474CD">
      <w:pPr>
        <w:pStyle w:val="5"/>
        <w:spacing w:before="161" w:line="276" w:lineRule="auto"/>
        <w:ind w:left="140" w:right="231"/>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2"/>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 Tüm çocuklara kahvaltısını yaptıktan sonra eller</w:t>
      </w:r>
      <w:r>
        <w:rPr>
          <w:color w:val="333333"/>
        </w:rPr>
        <w:t xml:space="preserve"> </w:t>
      </w:r>
      <w:r>
        <w:rPr>
          <w:color w:val="333333"/>
          <w:shd w:val="clear" w:color="auto" w:fill="F9F9F9"/>
        </w:rPr>
        <w:t>yıkanır ve sınıfa geçilir.</w:t>
      </w:r>
    </w:p>
    <w:p w14:paraId="407E6AEC">
      <w:pPr>
        <w:spacing w:before="159"/>
        <w:ind w:left="140" w:right="0" w:firstLine="0"/>
        <w:jc w:val="left"/>
        <w:rPr>
          <w:sz w:val="22"/>
        </w:rPr>
      </w:pPr>
      <w:r>
        <w:rPr>
          <w:b/>
          <w:color w:val="0066FF"/>
          <w:sz w:val="22"/>
        </w:rPr>
        <w:t>TÜRKÇE-SANAT-MÜZİK</w:t>
      </w:r>
      <w:r>
        <w:rPr>
          <w:b/>
          <w:color w:val="0066FF"/>
          <w:spacing w:val="-10"/>
          <w:sz w:val="22"/>
        </w:rPr>
        <w:t xml:space="preserve"> </w:t>
      </w:r>
      <w:r>
        <w:rPr>
          <w:color w:val="0066FF"/>
          <w:sz w:val="22"/>
        </w:rPr>
        <w:t>(Bütünleştirilmiş</w:t>
      </w:r>
      <w:r>
        <w:rPr>
          <w:color w:val="0066FF"/>
          <w:spacing w:val="-4"/>
          <w:sz w:val="22"/>
        </w:rPr>
        <w:t xml:space="preserve"> </w:t>
      </w:r>
      <w:r>
        <w:rPr>
          <w:color w:val="0066FF"/>
          <w:sz w:val="22"/>
        </w:rPr>
        <w:t>Bireysel</w:t>
      </w:r>
      <w:r>
        <w:rPr>
          <w:color w:val="0066FF"/>
          <w:spacing w:val="-6"/>
          <w:sz w:val="22"/>
        </w:rPr>
        <w:t xml:space="preserve"> </w:t>
      </w:r>
      <w:r>
        <w:rPr>
          <w:color w:val="0066FF"/>
          <w:sz w:val="22"/>
        </w:rPr>
        <w:t>ve</w:t>
      </w:r>
      <w:r>
        <w:rPr>
          <w:color w:val="0066FF"/>
          <w:spacing w:val="-6"/>
          <w:sz w:val="22"/>
        </w:rPr>
        <w:t xml:space="preserve"> </w:t>
      </w:r>
      <w:r>
        <w:rPr>
          <w:color w:val="0066FF"/>
          <w:sz w:val="22"/>
        </w:rPr>
        <w:t>Büyük</w:t>
      </w:r>
      <w:r>
        <w:rPr>
          <w:color w:val="0066FF"/>
          <w:spacing w:val="-4"/>
          <w:sz w:val="22"/>
        </w:rPr>
        <w:t xml:space="preserve"> </w:t>
      </w:r>
      <w:r>
        <w:rPr>
          <w:color w:val="0066FF"/>
          <w:sz w:val="22"/>
        </w:rPr>
        <w:t>Grup</w:t>
      </w:r>
      <w:r>
        <w:rPr>
          <w:color w:val="0066FF"/>
          <w:spacing w:val="-2"/>
          <w:sz w:val="22"/>
        </w:rPr>
        <w:t xml:space="preserve"> Etkinliği)</w:t>
      </w:r>
    </w:p>
    <w:p w14:paraId="3D9CCC6A">
      <w:pPr>
        <w:spacing w:before="186" w:line="384" w:lineRule="auto"/>
        <w:ind w:left="140" w:right="6407" w:firstLine="0"/>
        <w:jc w:val="both"/>
        <w:rPr>
          <w:sz w:val="22"/>
        </w:rPr>
      </w:pPr>
      <w:r>
        <w:rPr>
          <w:b/>
          <w:color w:val="0066FF"/>
          <w:sz w:val="22"/>
        </w:rPr>
        <w:t>Etkinlik</w:t>
      </w:r>
      <w:r>
        <w:rPr>
          <w:b/>
          <w:color w:val="0066FF"/>
          <w:spacing w:val="-13"/>
          <w:sz w:val="22"/>
        </w:rPr>
        <w:t xml:space="preserve"> </w:t>
      </w:r>
      <w:r>
        <w:rPr>
          <w:b/>
          <w:color w:val="0066FF"/>
          <w:sz w:val="22"/>
        </w:rPr>
        <w:t>Adı:</w:t>
      </w:r>
      <w:r>
        <w:rPr>
          <w:b/>
          <w:color w:val="0066FF"/>
          <w:spacing w:val="-24"/>
          <w:sz w:val="22"/>
        </w:rPr>
        <w:t xml:space="preserve"> </w:t>
      </w:r>
      <w:r>
        <w:rPr>
          <w:sz w:val="22"/>
        </w:rPr>
        <w:t>Dünya</w:t>
      </w:r>
      <w:r>
        <w:rPr>
          <w:spacing w:val="-6"/>
          <w:sz w:val="22"/>
        </w:rPr>
        <w:t xml:space="preserve"> </w:t>
      </w:r>
      <w:r>
        <w:rPr>
          <w:sz w:val="22"/>
        </w:rPr>
        <w:t>Çevre</w:t>
      </w:r>
      <w:r>
        <w:rPr>
          <w:spacing w:val="-2"/>
          <w:sz w:val="22"/>
        </w:rPr>
        <w:t xml:space="preserve"> </w:t>
      </w:r>
      <w:r>
        <w:rPr>
          <w:sz w:val="22"/>
        </w:rPr>
        <w:t xml:space="preserve">Günü </w:t>
      </w:r>
      <w:r>
        <w:rPr>
          <w:b/>
          <w:color w:val="0066FF"/>
          <w:sz w:val="22"/>
        </w:rPr>
        <w:t>Sözcükler:</w:t>
      </w:r>
      <w:r>
        <w:rPr>
          <w:b/>
          <w:color w:val="0066FF"/>
          <w:spacing w:val="-24"/>
          <w:sz w:val="22"/>
        </w:rPr>
        <w:t xml:space="preserve"> </w:t>
      </w:r>
      <w:r>
        <w:rPr>
          <w:sz w:val="22"/>
        </w:rPr>
        <w:t>Çevre,</w:t>
      </w:r>
      <w:r>
        <w:rPr>
          <w:spacing w:val="-17"/>
          <w:sz w:val="22"/>
        </w:rPr>
        <w:t xml:space="preserve"> </w:t>
      </w:r>
      <w:r>
        <w:rPr>
          <w:sz w:val="22"/>
        </w:rPr>
        <w:t>geri</w:t>
      </w:r>
      <w:r>
        <w:rPr>
          <w:spacing w:val="-16"/>
          <w:sz w:val="22"/>
        </w:rPr>
        <w:t xml:space="preserve"> </w:t>
      </w:r>
      <w:r>
        <w:rPr>
          <w:sz w:val="22"/>
        </w:rPr>
        <w:t xml:space="preserve">dönüşüm </w:t>
      </w:r>
      <w:r>
        <w:rPr>
          <w:b/>
          <w:color w:val="0066FF"/>
          <w:sz w:val="22"/>
        </w:rPr>
        <w:t xml:space="preserve">Değerler: </w:t>
      </w:r>
      <w:r>
        <w:rPr>
          <w:sz w:val="22"/>
        </w:rPr>
        <w:t>Sorumluluk</w:t>
      </w:r>
    </w:p>
    <w:p w14:paraId="0BD5935C">
      <w:pPr>
        <w:spacing w:before="1"/>
        <w:ind w:left="140" w:right="0" w:firstLine="0"/>
        <w:jc w:val="both"/>
        <w:rPr>
          <w:sz w:val="22"/>
        </w:rPr>
      </w:pPr>
      <w:r>
        <w:rPr>
          <w:b/>
          <w:color w:val="0066FF"/>
          <w:sz w:val="22"/>
        </w:rPr>
        <w:t>Materyaller:</w:t>
      </w:r>
      <w:r>
        <w:rPr>
          <w:b/>
          <w:color w:val="0066FF"/>
          <w:spacing w:val="-30"/>
          <w:sz w:val="22"/>
        </w:rPr>
        <w:t xml:space="preserve"> </w:t>
      </w:r>
      <w:r>
        <w:rPr>
          <w:sz w:val="22"/>
        </w:rPr>
        <w:t>Hikaye</w:t>
      </w:r>
      <w:r>
        <w:rPr>
          <w:spacing w:val="-11"/>
          <w:sz w:val="22"/>
        </w:rPr>
        <w:t xml:space="preserve"> </w:t>
      </w:r>
      <w:r>
        <w:rPr>
          <w:sz w:val="22"/>
        </w:rPr>
        <w:t>kitabı,</w:t>
      </w:r>
      <w:r>
        <w:rPr>
          <w:spacing w:val="-6"/>
          <w:sz w:val="22"/>
        </w:rPr>
        <w:t xml:space="preserve"> </w:t>
      </w:r>
      <w:r>
        <w:rPr>
          <w:sz w:val="22"/>
        </w:rPr>
        <w:t>makas,</w:t>
      </w:r>
      <w:r>
        <w:rPr>
          <w:spacing w:val="-3"/>
          <w:sz w:val="22"/>
        </w:rPr>
        <w:t xml:space="preserve"> </w:t>
      </w:r>
      <w:r>
        <w:rPr>
          <w:sz w:val="22"/>
        </w:rPr>
        <w:t>yapıştırıcı,</w:t>
      </w:r>
      <w:r>
        <w:rPr>
          <w:spacing w:val="-6"/>
          <w:sz w:val="22"/>
        </w:rPr>
        <w:t xml:space="preserve"> </w:t>
      </w:r>
      <w:r>
        <w:rPr>
          <w:spacing w:val="-2"/>
          <w:sz w:val="22"/>
        </w:rPr>
        <w:t>süpürge</w:t>
      </w:r>
    </w:p>
    <w:p w14:paraId="3DE9E64A">
      <w:pPr>
        <w:pStyle w:val="7"/>
        <w:numPr>
          <w:ilvl w:val="0"/>
          <w:numId w:val="6"/>
        </w:numPr>
        <w:tabs>
          <w:tab w:val="left" w:pos="424"/>
        </w:tabs>
        <w:spacing w:before="185" w:after="0" w:line="276" w:lineRule="auto"/>
        <w:ind w:left="424" w:right="675" w:hanging="284"/>
        <w:jc w:val="left"/>
        <w:rPr>
          <w:rFonts w:ascii="Symbol" w:hAnsi="Symbol"/>
          <w:sz w:val="22"/>
        </w:rPr>
      </w:pPr>
      <w:r>
        <w:fldChar w:fldCharType="begin"/>
      </w:r>
      <w:r>
        <w:instrText xml:space="preserve"> HYPERLINK "https://www.anneninokulu.com/dunya-cevre-gunu-egitici-film/" \h </w:instrText>
      </w:r>
      <w:r>
        <w:fldChar w:fldCharType="separate"/>
      </w:r>
      <w:r>
        <w:rPr>
          <w:color w:val="0462C1"/>
          <w:sz w:val="22"/>
          <w:u w:val="single" w:color="0462C1"/>
        </w:rPr>
        <w:t>Dünya</w:t>
      </w:r>
      <w:r>
        <w:rPr>
          <w:color w:val="0462C1"/>
          <w:spacing w:val="-7"/>
          <w:sz w:val="22"/>
          <w:u w:val="single" w:color="0462C1"/>
        </w:rPr>
        <w:t xml:space="preserve"> </w:t>
      </w:r>
      <w:r>
        <w:rPr>
          <w:color w:val="0462C1"/>
          <w:sz w:val="22"/>
          <w:u w:val="single" w:color="0462C1"/>
        </w:rPr>
        <w:t>Çevre</w:t>
      </w:r>
      <w:r>
        <w:rPr>
          <w:color w:val="0462C1"/>
          <w:spacing w:val="-7"/>
          <w:sz w:val="22"/>
          <w:u w:val="single" w:color="0462C1"/>
        </w:rPr>
        <w:t xml:space="preserve"> </w:t>
      </w:r>
      <w:r>
        <w:rPr>
          <w:color w:val="0462C1"/>
          <w:sz w:val="22"/>
          <w:u w:val="single" w:color="0462C1"/>
        </w:rPr>
        <w:t>Günü</w:t>
      </w:r>
      <w:r>
        <w:rPr>
          <w:color w:val="0462C1"/>
          <w:spacing w:val="-5"/>
          <w:sz w:val="22"/>
          <w:u w:val="single" w:color="0462C1"/>
        </w:rPr>
        <w:t xml:space="preserve"> </w:t>
      </w:r>
      <w:r>
        <w:rPr>
          <w:color w:val="0462C1"/>
          <w:sz w:val="22"/>
          <w:u w:val="single" w:color="0462C1"/>
        </w:rPr>
        <w:t>Eğitici</w:t>
      </w:r>
      <w:r>
        <w:rPr>
          <w:color w:val="0462C1"/>
          <w:spacing w:val="-4"/>
          <w:sz w:val="22"/>
          <w:u w:val="single" w:color="0462C1"/>
        </w:rPr>
        <w:t xml:space="preserve"> </w:t>
      </w:r>
      <w:r>
        <w:rPr>
          <w:color w:val="0462C1"/>
          <w:sz w:val="22"/>
          <w:u w:val="single" w:color="0462C1"/>
        </w:rPr>
        <w:t>Film</w:t>
      </w:r>
      <w:r>
        <w:rPr>
          <w:color w:val="0462C1"/>
          <w:sz w:val="22"/>
          <w:u w:val="single" w:color="0462C1"/>
        </w:rPr>
        <w:fldChar w:fldCharType="end"/>
      </w:r>
      <w:r>
        <w:rPr>
          <w:color w:val="0462C1"/>
          <w:sz w:val="22"/>
        </w:rPr>
        <w:t xml:space="preserve"> </w:t>
      </w:r>
      <w:r>
        <w:rPr>
          <w:sz w:val="22"/>
        </w:rPr>
        <w:t>ve</w:t>
      </w:r>
      <w:r>
        <w:rPr>
          <w:spacing w:val="-7"/>
          <w:sz w:val="22"/>
        </w:rPr>
        <w:t xml:space="preserve"> </w:t>
      </w:r>
      <w:r>
        <w:fldChar w:fldCharType="begin"/>
      </w:r>
      <w:r>
        <w:instrText xml:space="preserve"> HYPERLINK "https://www.anneninokulu.com/cevreye-karsi-duyarlilik-duyarlilik-degerler-egitimi-cizgi-film/" \h </w:instrText>
      </w:r>
      <w:r>
        <w:fldChar w:fldCharType="separate"/>
      </w:r>
      <w:r>
        <w:rPr>
          <w:color w:val="0462C1"/>
          <w:sz w:val="22"/>
          <w:u w:val="single" w:color="0462C1"/>
        </w:rPr>
        <w:t>Çevreye</w:t>
      </w:r>
      <w:r>
        <w:rPr>
          <w:color w:val="0462C1"/>
          <w:spacing w:val="-7"/>
          <w:sz w:val="22"/>
          <w:u w:val="single" w:color="0462C1"/>
        </w:rPr>
        <w:t xml:space="preserve"> </w:t>
      </w:r>
      <w:r>
        <w:rPr>
          <w:color w:val="0462C1"/>
          <w:sz w:val="22"/>
          <w:u w:val="single" w:color="0462C1"/>
        </w:rPr>
        <w:t>Karşı</w:t>
      </w:r>
      <w:r>
        <w:rPr>
          <w:color w:val="0462C1"/>
          <w:spacing w:val="-7"/>
          <w:sz w:val="22"/>
          <w:u w:val="single" w:color="0462C1"/>
        </w:rPr>
        <w:t xml:space="preserve"> </w:t>
      </w:r>
      <w:r>
        <w:rPr>
          <w:color w:val="0462C1"/>
          <w:sz w:val="22"/>
          <w:u w:val="single" w:color="0462C1"/>
        </w:rPr>
        <w:t>Duyarlılık,</w:t>
      </w:r>
      <w:r>
        <w:rPr>
          <w:color w:val="0462C1"/>
          <w:spacing w:val="-3"/>
          <w:sz w:val="22"/>
          <w:u w:val="single" w:color="0462C1"/>
        </w:rPr>
        <w:t xml:space="preserve"> </w:t>
      </w:r>
      <w:r>
        <w:rPr>
          <w:color w:val="0462C1"/>
          <w:sz w:val="22"/>
          <w:u w:val="single" w:color="0462C1"/>
        </w:rPr>
        <w:t>Duyarlılık</w:t>
      </w:r>
      <w:r>
        <w:rPr>
          <w:color w:val="0462C1"/>
          <w:spacing w:val="-5"/>
          <w:sz w:val="22"/>
          <w:u w:val="single" w:color="0462C1"/>
        </w:rPr>
        <w:t xml:space="preserve"> </w:t>
      </w:r>
      <w:r>
        <w:rPr>
          <w:color w:val="0462C1"/>
          <w:sz w:val="22"/>
          <w:u w:val="single" w:color="0462C1"/>
        </w:rPr>
        <w:t>Değerler</w:t>
      </w:r>
      <w:r>
        <w:rPr>
          <w:color w:val="0462C1"/>
          <w:spacing w:val="-4"/>
          <w:sz w:val="22"/>
          <w:u w:val="single" w:color="0462C1"/>
        </w:rPr>
        <w:t xml:space="preserve"> </w:t>
      </w:r>
      <w:r>
        <w:rPr>
          <w:color w:val="0462C1"/>
          <w:sz w:val="22"/>
          <w:u w:val="single" w:color="0462C1"/>
        </w:rPr>
        <w:t>Eğitimi</w:t>
      </w:r>
      <w:r>
        <w:rPr>
          <w:color w:val="0462C1"/>
          <w:sz w:val="22"/>
          <w:u w:val="single" w:color="0462C1"/>
        </w:rPr>
        <w:fldChar w:fldCharType="end"/>
      </w:r>
      <w:r>
        <w:rPr>
          <w:color w:val="0462C1"/>
          <w:sz w:val="22"/>
        </w:rPr>
        <w:t xml:space="preserve"> </w:t>
      </w:r>
      <w:r>
        <w:fldChar w:fldCharType="begin"/>
      </w:r>
      <w:r>
        <w:instrText xml:space="preserve"> HYPERLINK "https://www.anneninokulu.com/cevreye-karsi-duyarlilik-duyarlilik-degerler-egitimi-cizgi-film/" \h </w:instrText>
      </w:r>
      <w:r>
        <w:fldChar w:fldCharType="separate"/>
      </w:r>
      <w:r>
        <w:rPr>
          <w:color w:val="0462C1"/>
          <w:sz w:val="22"/>
          <w:u w:val="single" w:color="0462C1"/>
        </w:rPr>
        <w:t>Çizgi Film</w:t>
      </w:r>
      <w:r>
        <w:rPr>
          <w:color w:val="0462C1"/>
          <w:sz w:val="22"/>
          <w:u w:val="single" w:color="0462C1"/>
        </w:rPr>
        <w:fldChar w:fldCharType="end"/>
      </w:r>
      <w:r>
        <w:rPr>
          <w:color w:val="0462C1"/>
          <w:sz w:val="22"/>
        </w:rPr>
        <w:t xml:space="preserve"> </w:t>
      </w:r>
      <w:r>
        <w:rPr>
          <w:sz w:val="22"/>
        </w:rPr>
        <w:t>izlenir</w:t>
      </w:r>
    </w:p>
    <w:p w14:paraId="2684D454">
      <w:pPr>
        <w:pStyle w:val="5"/>
        <w:tabs>
          <w:tab w:val="left" w:pos="400"/>
        </w:tabs>
        <w:spacing w:before="159" w:line="259" w:lineRule="auto"/>
        <w:ind w:left="424" w:right="7310" w:hanging="284"/>
      </w:pPr>
      <w:r>
        <w:rPr>
          <w:rFonts w:ascii="Times New Roman" w:hAnsi="Times New Roman"/>
          <w:color w:val="000000"/>
          <w:shd w:val="clear" w:color="auto" w:fill="F9F9F9"/>
        </w:rPr>
        <w:tab/>
      </w:r>
      <w:r>
        <w:rPr>
          <w:color w:val="000000"/>
          <w:shd w:val="clear" w:color="auto" w:fill="F9F9F9"/>
        </w:rPr>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17"/>
          <w:shd w:val="clear" w:color="auto" w:fill="F9F9F9"/>
        </w:rPr>
        <w:t xml:space="preserve"> </w:t>
      </w:r>
      <w:r>
        <w:rPr>
          <w:color w:val="000000"/>
          <w:shd w:val="clear" w:color="auto" w:fill="F9F9F9"/>
        </w:rPr>
        <w:t>taşa</w:t>
      </w:r>
      <w:r>
        <w:rPr>
          <w:color w:val="000000"/>
          <w:spacing w:val="-16"/>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6EEA4D4D">
      <w:pPr>
        <w:pStyle w:val="7"/>
        <w:numPr>
          <w:ilvl w:val="0"/>
          <w:numId w:val="6"/>
        </w:numPr>
        <w:tabs>
          <w:tab w:val="left" w:pos="423"/>
        </w:tabs>
        <w:spacing w:before="160" w:after="0" w:line="240" w:lineRule="auto"/>
        <w:ind w:left="423" w:right="0" w:hanging="283"/>
        <w:jc w:val="left"/>
        <w:rPr>
          <w:rFonts w:ascii="Symbol" w:hAnsi="Symbol"/>
          <w:sz w:val="22"/>
        </w:rPr>
      </w:pPr>
      <w:r>
        <w:rPr>
          <w:color w:val="000000"/>
          <w:sz w:val="22"/>
          <w:shd w:val="clear" w:color="auto" w:fill="F9F9F9"/>
        </w:rPr>
        <w:t>Tekerlemesi</w:t>
      </w:r>
      <w:r>
        <w:rPr>
          <w:color w:val="000000"/>
          <w:spacing w:val="-9"/>
          <w:sz w:val="22"/>
          <w:shd w:val="clear" w:color="auto" w:fill="F9F9F9"/>
        </w:rPr>
        <w:t xml:space="preserve"> </w:t>
      </w:r>
      <w:r>
        <w:rPr>
          <w:color w:val="000000"/>
          <w:sz w:val="22"/>
          <w:shd w:val="clear" w:color="auto" w:fill="F9F9F9"/>
        </w:rPr>
        <w:t>söylenerek</w:t>
      </w:r>
      <w:r>
        <w:rPr>
          <w:color w:val="000000"/>
          <w:spacing w:val="-1"/>
          <w:sz w:val="22"/>
          <w:shd w:val="clear" w:color="auto" w:fill="F9F9F9"/>
        </w:rPr>
        <w:t xml:space="preserve"> </w:t>
      </w:r>
      <w:r>
        <w:rPr>
          <w:color w:val="000000"/>
          <w:sz w:val="22"/>
          <w:shd w:val="clear" w:color="auto" w:fill="F9F9F9"/>
        </w:rPr>
        <w:t>minderlere</w:t>
      </w:r>
      <w:r>
        <w:rPr>
          <w:color w:val="000000"/>
          <w:spacing w:val="-3"/>
          <w:sz w:val="22"/>
          <w:shd w:val="clear" w:color="auto" w:fill="F9F9F9"/>
        </w:rPr>
        <w:t xml:space="preserve"> </w:t>
      </w:r>
      <w:r>
        <w:rPr>
          <w:color w:val="000000"/>
          <w:sz w:val="22"/>
          <w:shd w:val="clear" w:color="auto" w:fill="F9F9F9"/>
        </w:rPr>
        <w:t>geçilir.</w:t>
      </w:r>
      <w:r>
        <w:rPr>
          <w:color w:val="000000"/>
          <w:spacing w:val="-4"/>
          <w:sz w:val="22"/>
          <w:shd w:val="clear" w:color="auto" w:fill="F9F9F9"/>
        </w:rPr>
        <w:t xml:space="preserve"> </w:t>
      </w:r>
      <w:r>
        <w:rPr>
          <w:color w:val="000000"/>
          <w:sz w:val="22"/>
        </w:rPr>
        <w:t>Çocuklara</w:t>
      </w:r>
      <w:r>
        <w:rPr>
          <w:color w:val="000000"/>
          <w:spacing w:val="-3"/>
          <w:sz w:val="22"/>
        </w:rPr>
        <w:t xml:space="preserve"> </w:t>
      </w:r>
      <w:r>
        <w:rPr>
          <w:color w:val="000000"/>
          <w:sz w:val="22"/>
        </w:rPr>
        <w:t>çevre</w:t>
      </w:r>
      <w:r>
        <w:rPr>
          <w:color w:val="000000"/>
          <w:spacing w:val="-7"/>
          <w:sz w:val="22"/>
        </w:rPr>
        <w:t xml:space="preserve"> </w:t>
      </w:r>
      <w:r>
        <w:rPr>
          <w:color w:val="000000"/>
          <w:sz w:val="22"/>
        </w:rPr>
        <w:t>nedir?</w:t>
      </w:r>
      <w:r>
        <w:rPr>
          <w:color w:val="000000"/>
          <w:spacing w:val="-6"/>
          <w:sz w:val="22"/>
        </w:rPr>
        <w:t xml:space="preserve"> </w:t>
      </w:r>
      <w:r>
        <w:rPr>
          <w:color w:val="000000"/>
          <w:sz w:val="22"/>
        </w:rPr>
        <w:t>Diye</w:t>
      </w:r>
      <w:r>
        <w:rPr>
          <w:color w:val="000000"/>
          <w:spacing w:val="-3"/>
          <w:sz w:val="22"/>
        </w:rPr>
        <w:t xml:space="preserve"> </w:t>
      </w:r>
      <w:r>
        <w:rPr>
          <w:color w:val="000000"/>
          <w:spacing w:val="-2"/>
          <w:sz w:val="22"/>
        </w:rPr>
        <w:t>sorulur.</w:t>
      </w:r>
    </w:p>
    <w:p w14:paraId="1FECB0ED">
      <w:pPr>
        <w:pStyle w:val="7"/>
        <w:numPr>
          <w:ilvl w:val="0"/>
          <w:numId w:val="6"/>
        </w:numPr>
        <w:tabs>
          <w:tab w:val="left" w:pos="423"/>
        </w:tabs>
        <w:spacing w:before="25" w:after="0" w:line="240" w:lineRule="auto"/>
        <w:ind w:left="423" w:right="0" w:hanging="283"/>
        <w:jc w:val="left"/>
        <w:rPr>
          <w:rFonts w:ascii="Symbol" w:hAnsi="Symbol"/>
          <w:sz w:val="22"/>
        </w:rPr>
      </w:pPr>
      <w:r>
        <w:rPr>
          <w:sz w:val="22"/>
        </w:rPr>
        <w:t>Çevre;</w:t>
      </w:r>
      <w:r>
        <w:rPr>
          <w:spacing w:val="-4"/>
          <w:sz w:val="22"/>
        </w:rPr>
        <w:t xml:space="preserve"> </w:t>
      </w:r>
      <w:r>
        <w:rPr>
          <w:sz w:val="22"/>
        </w:rPr>
        <w:t>insanların ve</w:t>
      </w:r>
      <w:r>
        <w:rPr>
          <w:spacing w:val="-5"/>
          <w:sz w:val="22"/>
        </w:rPr>
        <w:t xml:space="preserve"> </w:t>
      </w:r>
      <w:r>
        <w:rPr>
          <w:sz w:val="22"/>
        </w:rPr>
        <w:t>diğer</w:t>
      </w:r>
      <w:r>
        <w:rPr>
          <w:spacing w:val="-2"/>
          <w:sz w:val="22"/>
        </w:rPr>
        <w:t xml:space="preserve"> </w:t>
      </w:r>
      <w:r>
        <w:rPr>
          <w:sz w:val="22"/>
        </w:rPr>
        <w:t>canlıların</w:t>
      </w:r>
      <w:r>
        <w:rPr>
          <w:spacing w:val="-4"/>
          <w:sz w:val="22"/>
        </w:rPr>
        <w:t xml:space="preserve"> </w:t>
      </w:r>
      <w:r>
        <w:rPr>
          <w:sz w:val="22"/>
        </w:rPr>
        <w:t>yaşamları</w:t>
      </w:r>
      <w:r>
        <w:rPr>
          <w:spacing w:val="-6"/>
          <w:sz w:val="22"/>
        </w:rPr>
        <w:t xml:space="preserve"> </w:t>
      </w:r>
      <w:r>
        <w:rPr>
          <w:sz w:val="22"/>
        </w:rPr>
        <w:t>boyunca</w:t>
      </w:r>
      <w:r>
        <w:rPr>
          <w:spacing w:val="-5"/>
          <w:sz w:val="22"/>
        </w:rPr>
        <w:t xml:space="preserve"> </w:t>
      </w:r>
      <w:r>
        <w:rPr>
          <w:sz w:val="22"/>
        </w:rPr>
        <w:t>ilişkilerini</w:t>
      </w:r>
      <w:r>
        <w:rPr>
          <w:spacing w:val="-5"/>
          <w:sz w:val="22"/>
        </w:rPr>
        <w:t xml:space="preserve"> </w:t>
      </w:r>
      <w:r>
        <w:rPr>
          <w:sz w:val="22"/>
        </w:rPr>
        <w:t>sürdürdükleri</w:t>
      </w:r>
      <w:r>
        <w:rPr>
          <w:spacing w:val="-6"/>
          <w:sz w:val="22"/>
        </w:rPr>
        <w:t xml:space="preserve"> </w:t>
      </w:r>
      <w:r>
        <w:rPr>
          <w:sz w:val="22"/>
        </w:rPr>
        <w:t>ve</w:t>
      </w:r>
      <w:r>
        <w:rPr>
          <w:spacing w:val="-4"/>
          <w:sz w:val="22"/>
        </w:rPr>
        <w:t xml:space="preserve"> </w:t>
      </w:r>
      <w:r>
        <w:rPr>
          <w:spacing w:val="-2"/>
          <w:sz w:val="22"/>
        </w:rPr>
        <w:t>karşılıklı</w:t>
      </w:r>
    </w:p>
    <w:p w14:paraId="1F39FBBA">
      <w:pPr>
        <w:pStyle w:val="5"/>
        <w:spacing w:before="46"/>
        <w:ind w:left="424"/>
      </w:pPr>
      <w:r>
        <w:t>olarak</w:t>
      </w:r>
      <w:r>
        <w:rPr>
          <w:spacing w:val="-7"/>
        </w:rPr>
        <w:t xml:space="preserve"> </w:t>
      </w:r>
      <w:r>
        <w:t>etkileşim</w:t>
      </w:r>
      <w:r>
        <w:rPr>
          <w:spacing w:val="-1"/>
        </w:rPr>
        <w:t xml:space="preserve"> </w:t>
      </w:r>
      <w:r>
        <w:t>içinde</w:t>
      </w:r>
      <w:r>
        <w:rPr>
          <w:spacing w:val="-5"/>
        </w:rPr>
        <w:t xml:space="preserve"> </w:t>
      </w:r>
      <w:r>
        <w:t>bulundukları</w:t>
      </w:r>
      <w:r>
        <w:rPr>
          <w:spacing w:val="-4"/>
        </w:rPr>
        <w:t xml:space="preserve"> </w:t>
      </w:r>
      <w:r>
        <w:t>ortam</w:t>
      </w:r>
      <w:r>
        <w:rPr>
          <w:spacing w:val="-4"/>
        </w:rPr>
        <w:t xml:space="preserve"> </w:t>
      </w:r>
      <w:r>
        <w:t>demek</w:t>
      </w:r>
      <w:r>
        <w:rPr>
          <w:spacing w:val="-4"/>
        </w:rPr>
        <w:t xml:space="preserve"> </w:t>
      </w:r>
      <w:r>
        <w:t>olduğu</w:t>
      </w:r>
      <w:r>
        <w:rPr>
          <w:spacing w:val="-3"/>
        </w:rPr>
        <w:t xml:space="preserve"> </w:t>
      </w:r>
      <w:r>
        <w:rPr>
          <w:spacing w:val="-2"/>
        </w:rPr>
        <w:t>söylenir.</w:t>
      </w:r>
    </w:p>
    <w:p w14:paraId="51AE8FCD">
      <w:pPr>
        <w:pStyle w:val="7"/>
        <w:numPr>
          <w:ilvl w:val="0"/>
          <w:numId w:val="6"/>
        </w:numPr>
        <w:tabs>
          <w:tab w:val="left" w:pos="423"/>
        </w:tabs>
        <w:spacing w:before="45" w:after="0" w:line="240" w:lineRule="auto"/>
        <w:ind w:left="423" w:right="0" w:hanging="283"/>
        <w:jc w:val="left"/>
        <w:rPr>
          <w:rFonts w:ascii="Symbol" w:hAnsi="Symbol"/>
          <w:sz w:val="22"/>
        </w:rPr>
      </w:pPr>
      <w:r>
        <w:rPr>
          <w:sz w:val="22"/>
        </w:rPr>
        <w:t>Dünya</w:t>
      </w:r>
      <w:r>
        <w:rPr>
          <w:spacing w:val="-7"/>
          <w:sz w:val="22"/>
        </w:rPr>
        <w:t xml:space="preserve"> </w:t>
      </w:r>
      <w:r>
        <w:rPr>
          <w:sz w:val="22"/>
        </w:rPr>
        <w:t>çevre</w:t>
      </w:r>
      <w:r>
        <w:rPr>
          <w:spacing w:val="-5"/>
          <w:sz w:val="22"/>
        </w:rPr>
        <w:t xml:space="preserve"> </w:t>
      </w:r>
      <w:r>
        <w:rPr>
          <w:sz w:val="22"/>
        </w:rPr>
        <w:t>günü</w:t>
      </w:r>
      <w:r>
        <w:rPr>
          <w:spacing w:val="-3"/>
          <w:sz w:val="22"/>
        </w:rPr>
        <w:t xml:space="preserve"> </w:t>
      </w:r>
      <w:r>
        <w:rPr>
          <w:sz w:val="22"/>
        </w:rPr>
        <w:t>nedir? Neden</w:t>
      </w:r>
      <w:r>
        <w:rPr>
          <w:spacing w:val="-4"/>
          <w:sz w:val="22"/>
        </w:rPr>
        <w:t xml:space="preserve"> </w:t>
      </w:r>
      <w:r>
        <w:rPr>
          <w:sz w:val="22"/>
        </w:rPr>
        <w:t>bugün</w:t>
      </w:r>
      <w:r>
        <w:rPr>
          <w:spacing w:val="-3"/>
          <w:sz w:val="22"/>
        </w:rPr>
        <w:t xml:space="preserve"> </w:t>
      </w:r>
      <w:r>
        <w:rPr>
          <w:sz w:val="22"/>
        </w:rPr>
        <w:t>var?</w:t>
      </w:r>
      <w:r>
        <w:rPr>
          <w:spacing w:val="58"/>
          <w:sz w:val="22"/>
        </w:rPr>
        <w:t xml:space="preserve"> </w:t>
      </w:r>
      <w:r>
        <w:rPr>
          <w:sz w:val="22"/>
        </w:rPr>
        <w:t>Diye</w:t>
      </w:r>
      <w:r>
        <w:rPr>
          <w:spacing w:val="-1"/>
          <w:sz w:val="22"/>
        </w:rPr>
        <w:t xml:space="preserve"> </w:t>
      </w:r>
      <w:r>
        <w:rPr>
          <w:sz w:val="22"/>
        </w:rPr>
        <w:t>sorulur.</w:t>
      </w:r>
      <w:r>
        <w:rPr>
          <w:spacing w:val="-3"/>
          <w:sz w:val="22"/>
        </w:rPr>
        <w:t xml:space="preserve"> </w:t>
      </w:r>
      <w:r>
        <w:rPr>
          <w:sz w:val="22"/>
        </w:rPr>
        <w:t>Çocukların cevapları</w:t>
      </w:r>
      <w:r>
        <w:rPr>
          <w:spacing w:val="-1"/>
          <w:sz w:val="22"/>
        </w:rPr>
        <w:t xml:space="preserve"> </w:t>
      </w:r>
      <w:r>
        <w:rPr>
          <w:spacing w:val="-2"/>
          <w:sz w:val="22"/>
        </w:rPr>
        <w:t>dinlenir.</w:t>
      </w:r>
    </w:p>
    <w:p w14:paraId="227CDA7F">
      <w:pPr>
        <w:pStyle w:val="5"/>
        <w:spacing w:before="46"/>
        <w:ind w:left="424"/>
      </w:pPr>
      <w:r>
        <w:t>Farkındalık</w:t>
      </w:r>
      <w:r>
        <w:rPr>
          <w:spacing w:val="-6"/>
        </w:rPr>
        <w:t xml:space="preserve"> </w:t>
      </w:r>
      <w:r>
        <w:t>oluşması</w:t>
      </w:r>
      <w:r>
        <w:rPr>
          <w:spacing w:val="-6"/>
        </w:rPr>
        <w:t xml:space="preserve"> </w:t>
      </w:r>
      <w:r>
        <w:t>için</w:t>
      </w:r>
      <w:r>
        <w:rPr>
          <w:spacing w:val="-3"/>
        </w:rPr>
        <w:t xml:space="preserve"> </w:t>
      </w:r>
      <w:r>
        <w:t>bugünün</w:t>
      </w:r>
      <w:r>
        <w:rPr>
          <w:spacing w:val="-2"/>
        </w:rPr>
        <w:t xml:space="preserve"> </w:t>
      </w:r>
      <w:r>
        <w:t>“Dünya</w:t>
      </w:r>
      <w:r>
        <w:rPr>
          <w:spacing w:val="-6"/>
        </w:rPr>
        <w:t xml:space="preserve"> </w:t>
      </w:r>
      <w:r>
        <w:t>Çevre</w:t>
      </w:r>
      <w:r>
        <w:rPr>
          <w:spacing w:val="-1"/>
        </w:rPr>
        <w:t xml:space="preserve"> </w:t>
      </w:r>
      <w:r>
        <w:t>Günü”</w:t>
      </w:r>
      <w:r>
        <w:rPr>
          <w:spacing w:val="-3"/>
        </w:rPr>
        <w:t xml:space="preserve"> </w:t>
      </w:r>
      <w:r>
        <w:t>olduğu</w:t>
      </w:r>
      <w:r>
        <w:rPr>
          <w:spacing w:val="-3"/>
        </w:rPr>
        <w:t xml:space="preserve"> </w:t>
      </w:r>
      <w:r>
        <w:rPr>
          <w:spacing w:val="-2"/>
        </w:rPr>
        <w:t>anlatılır.</w:t>
      </w:r>
    </w:p>
    <w:p w14:paraId="5787FB56">
      <w:pPr>
        <w:pStyle w:val="7"/>
        <w:numPr>
          <w:ilvl w:val="0"/>
          <w:numId w:val="6"/>
        </w:numPr>
        <w:tabs>
          <w:tab w:val="left" w:pos="423"/>
        </w:tabs>
        <w:spacing w:before="45" w:after="0" w:line="240" w:lineRule="auto"/>
        <w:ind w:left="423" w:right="0" w:hanging="283"/>
        <w:jc w:val="left"/>
        <w:rPr>
          <w:rFonts w:ascii="Symbol" w:hAnsi="Symbol"/>
          <w:sz w:val="22"/>
        </w:rPr>
      </w:pPr>
      <w:r>
        <w:rPr>
          <w:sz w:val="22"/>
        </w:rPr>
        <w:t>Çevremizin</w:t>
      </w:r>
      <w:r>
        <w:rPr>
          <w:spacing w:val="-7"/>
          <w:sz w:val="22"/>
        </w:rPr>
        <w:t xml:space="preserve"> </w:t>
      </w:r>
      <w:r>
        <w:rPr>
          <w:sz w:val="22"/>
        </w:rPr>
        <w:t>dolayısıyla</w:t>
      </w:r>
      <w:r>
        <w:rPr>
          <w:spacing w:val="-5"/>
          <w:sz w:val="22"/>
        </w:rPr>
        <w:t xml:space="preserve"> </w:t>
      </w:r>
      <w:r>
        <w:rPr>
          <w:sz w:val="22"/>
        </w:rPr>
        <w:t>dünyamızın</w:t>
      </w:r>
      <w:r>
        <w:rPr>
          <w:spacing w:val="-4"/>
          <w:sz w:val="22"/>
        </w:rPr>
        <w:t xml:space="preserve"> </w:t>
      </w:r>
      <w:r>
        <w:rPr>
          <w:sz w:val="22"/>
        </w:rPr>
        <w:t>temiz olması</w:t>
      </w:r>
      <w:r>
        <w:rPr>
          <w:spacing w:val="-6"/>
          <w:sz w:val="22"/>
        </w:rPr>
        <w:t xml:space="preserve"> </w:t>
      </w:r>
      <w:r>
        <w:rPr>
          <w:sz w:val="22"/>
        </w:rPr>
        <w:t>için</w:t>
      </w:r>
      <w:r>
        <w:rPr>
          <w:spacing w:val="-5"/>
          <w:sz w:val="22"/>
        </w:rPr>
        <w:t xml:space="preserve"> </w:t>
      </w:r>
      <w:r>
        <w:rPr>
          <w:sz w:val="22"/>
        </w:rPr>
        <w:t>üzerimize</w:t>
      </w:r>
      <w:r>
        <w:rPr>
          <w:spacing w:val="-5"/>
          <w:sz w:val="22"/>
        </w:rPr>
        <w:t xml:space="preserve"> </w:t>
      </w:r>
      <w:r>
        <w:rPr>
          <w:sz w:val="22"/>
        </w:rPr>
        <w:t>düşen</w:t>
      </w:r>
      <w:r>
        <w:rPr>
          <w:spacing w:val="-4"/>
          <w:sz w:val="22"/>
        </w:rPr>
        <w:t xml:space="preserve"> </w:t>
      </w:r>
      <w:r>
        <w:rPr>
          <w:sz w:val="22"/>
        </w:rPr>
        <w:t>görevler</w:t>
      </w:r>
      <w:r>
        <w:rPr>
          <w:spacing w:val="-6"/>
          <w:sz w:val="22"/>
        </w:rPr>
        <w:t xml:space="preserve"> </w:t>
      </w:r>
      <w:r>
        <w:rPr>
          <w:spacing w:val="-2"/>
          <w:sz w:val="22"/>
        </w:rPr>
        <w:t>nelerdir?</w:t>
      </w:r>
    </w:p>
    <w:p w14:paraId="4563E2D1">
      <w:pPr>
        <w:pStyle w:val="5"/>
        <w:spacing w:before="46"/>
        <w:ind w:left="424"/>
      </w:pPr>
      <w:r>
        <w:t>Diye</w:t>
      </w:r>
      <w:r>
        <w:rPr>
          <w:spacing w:val="-6"/>
        </w:rPr>
        <w:t xml:space="preserve"> </w:t>
      </w:r>
      <w:r>
        <w:rPr>
          <w:spacing w:val="-2"/>
        </w:rPr>
        <w:t>sorulur.</w:t>
      </w:r>
    </w:p>
    <w:p w14:paraId="6BEFA9E5">
      <w:pPr>
        <w:pStyle w:val="7"/>
        <w:numPr>
          <w:ilvl w:val="0"/>
          <w:numId w:val="6"/>
        </w:numPr>
        <w:tabs>
          <w:tab w:val="left" w:pos="423"/>
        </w:tabs>
        <w:spacing w:before="49" w:after="0" w:line="240" w:lineRule="auto"/>
        <w:ind w:left="423" w:right="0" w:hanging="283"/>
        <w:jc w:val="left"/>
        <w:rPr>
          <w:rFonts w:ascii="Symbol" w:hAnsi="Symbol"/>
          <w:sz w:val="22"/>
        </w:rPr>
      </w:pPr>
      <w:r>
        <w:rPr>
          <w:sz w:val="22"/>
        </w:rPr>
        <w:t>Yakın</w:t>
      </w:r>
      <w:r>
        <w:rPr>
          <w:spacing w:val="-7"/>
          <w:sz w:val="22"/>
        </w:rPr>
        <w:t xml:space="preserve"> </w:t>
      </w:r>
      <w:r>
        <w:rPr>
          <w:sz w:val="22"/>
        </w:rPr>
        <w:t>çevremizden</w:t>
      </w:r>
      <w:r>
        <w:rPr>
          <w:spacing w:val="-2"/>
          <w:sz w:val="22"/>
        </w:rPr>
        <w:t xml:space="preserve"> </w:t>
      </w:r>
      <w:r>
        <w:rPr>
          <w:sz w:val="22"/>
        </w:rPr>
        <w:t>başlayarak</w:t>
      </w:r>
      <w:r>
        <w:rPr>
          <w:spacing w:val="-5"/>
          <w:sz w:val="22"/>
        </w:rPr>
        <w:t xml:space="preserve"> </w:t>
      </w:r>
      <w:r>
        <w:rPr>
          <w:sz w:val="22"/>
        </w:rPr>
        <w:t>çevremizi</w:t>
      </w:r>
      <w:r>
        <w:rPr>
          <w:spacing w:val="-8"/>
          <w:sz w:val="22"/>
        </w:rPr>
        <w:t xml:space="preserve"> </w:t>
      </w:r>
      <w:r>
        <w:rPr>
          <w:sz w:val="22"/>
        </w:rPr>
        <w:t>temiz</w:t>
      </w:r>
      <w:r>
        <w:rPr>
          <w:spacing w:val="-4"/>
          <w:sz w:val="22"/>
        </w:rPr>
        <w:t xml:space="preserve"> </w:t>
      </w:r>
      <w:r>
        <w:rPr>
          <w:sz w:val="22"/>
        </w:rPr>
        <w:t>tutmanın</w:t>
      </w:r>
      <w:r>
        <w:rPr>
          <w:spacing w:val="-6"/>
          <w:sz w:val="22"/>
        </w:rPr>
        <w:t xml:space="preserve"> </w:t>
      </w:r>
      <w:r>
        <w:rPr>
          <w:sz w:val="22"/>
        </w:rPr>
        <w:t>önemi</w:t>
      </w:r>
      <w:r>
        <w:rPr>
          <w:spacing w:val="-6"/>
          <w:sz w:val="22"/>
        </w:rPr>
        <w:t xml:space="preserve"> </w:t>
      </w:r>
      <w:r>
        <w:rPr>
          <w:sz w:val="22"/>
        </w:rPr>
        <w:t>üzerinde</w:t>
      </w:r>
      <w:r>
        <w:rPr>
          <w:spacing w:val="-6"/>
          <w:sz w:val="22"/>
        </w:rPr>
        <w:t xml:space="preserve"> </w:t>
      </w:r>
      <w:r>
        <w:rPr>
          <w:spacing w:val="-2"/>
          <w:sz w:val="22"/>
        </w:rPr>
        <w:t>durulur.</w:t>
      </w:r>
    </w:p>
    <w:p w14:paraId="74950611">
      <w:pPr>
        <w:pStyle w:val="7"/>
        <w:numPr>
          <w:ilvl w:val="0"/>
          <w:numId w:val="6"/>
        </w:numPr>
        <w:tabs>
          <w:tab w:val="left" w:pos="423"/>
        </w:tabs>
        <w:spacing w:before="46" w:after="0" w:line="240" w:lineRule="auto"/>
        <w:ind w:left="423" w:right="0" w:hanging="283"/>
        <w:jc w:val="left"/>
        <w:rPr>
          <w:rFonts w:ascii="Symbol" w:hAnsi="Symbol"/>
          <w:sz w:val="22"/>
        </w:rPr>
      </w:pPr>
      <w:r>
        <w:rPr>
          <w:sz w:val="22"/>
        </w:rPr>
        <w:t>Önce</w:t>
      </w:r>
      <w:r>
        <w:rPr>
          <w:spacing w:val="-5"/>
          <w:sz w:val="22"/>
        </w:rPr>
        <w:t xml:space="preserve"> </w:t>
      </w:r>
      <w:r>
        <w:rPr>
          <w:sz w:val="22"/>
        </w:rPr>
        <w:t>bulunduğumuz,</w:t>
      </w:r>
      <w:r>
        <w:rPr>
          <w:spacing w:val="-3"/>
          <w:sz w:val="22"/>
        </w:rPr>
        <w:t xml:space="preserve"> </w:t>
      </w:r>
      <w:r>
        <w:rPr>
          <w:sz w:val="22"/>
        </w:rPr>
        <w:t>sınıf,</w:t>
      </w:r>
      <w:r>
        <w:rPr>
          <w:spacing w:val="-3"/>
          <w:sz w:val="22"/>
        </w:rPr>
        <w:t xml:space="preserve"> </w:t>
      </w:r>
      <w:r>
        <w:rPr>
          <w:sz w:val="22"/>
        </w:rPr>
        <w:t>okul,</w:t>
      </w:r>
      <w:r>
        <w:rPr>
          <w:spacing w:val="-4"/>
          <w:sz w:val="22"/>
        </w:rPr>
        <w:t xml:space="preserve"> </w:t>
      </w:r>
      <w:r>
        <w:rPr>
          <w:sz w:val="22"/>
        </w:rPr>
        <w:t>ev,</w:t>
      </w:r>
      <w:r>
        <w:rPr>
          <w:spacing w:val="-2"/>
          <w:sz w:val="22"/>
        </w:rPr>
        <w:t xml:space="preserve"> </w:t>
      </w:r>
      <w:r>
        <w:rPr>
          <w:sz w:val="22"/>
        </w:rPr>
        <w:t>sokak,</w:t>
      </w:r>
      <w:r>
        <w:rPr>
          <w:spacing w:val="-3"/>
          <w:sz w:val="22"/>
        </w:rPr>
        <w:t xml:space="preserve"> </w:t>
      </w:r>
      <w:r>
        <w:rPr>
          <w:sz w:val="22"/>
        </w:rPr>
        <w:t>mahalle,</w:t>
      </w:r>
      <w:r>
        <w:rPr>
          <w:spacing w:val="-3"/>
          <w:sz w:val="22"/>
        </w:rPr>
        <w:t xml:space="preserve"> </w:t>
      </w:r>
      <w:r>
        <w:rPr>
          <w:sz w:val="22"/>
        </w:rPr>
        <w:t>şehir,</w:t>
      </w:r>
      <w:r>
        <w:rPr>
          <w:spacing w:val="-3"/>
          <w:sz w:val="22"/>
        </w:rPr>
        <w:t xml:space="preserve"> </w:t>
      </w:r>
      <w:r>
        <w:rPr>
          <w:sz w:val="22"/>
        </w:rPr>
        <w:t>ülke</w:t>
      </w:r>
      <w:r>
        <w:rPr>
          <w:spacing w:val="-2"/>
          <w:sz w:val="22"/>
        </w:rPr>
        <w:t xml:space="preserve"> </w:t>
      </w:r>
      <w:r>
        <w:rPr>
          <w:sz w:val="22"/>
        </w:rPr>
        <w:t>ve</w:t>
      </w:r>
      <w:r>
        <w:rPr>
          <w:spacing w:val="1"/>
          <w:sz w:val="22"/>
        </w:rPr>
        <w:t xml:space="preserve"> </w:t>
      </w:r>
      <w:r>
        <w:rPr>
          <w:sz w:val="22"/>
        </w:rPr>
        <w:t>dünyayı</w:t>
      </w:r>
      <w:r>
        <w:rPr>
          <w:spacing w:val="-4"/>
          <w:sz w:val="22"/>
        </w:rPr>
        <w:t xml:space="preserve"> </w:t>
      </w:r>
      <w:r>
        <w:rPr>
          <w:sz w:val="22"/>
        </w:rPr>
        <w:t>temiz</w:t>
      </w:r>
      <w:r>
        <w:rPr>
          <w:spacing w:val="4"/>
          <w:sz w:val="22"/>
        </w:rPr>
        <w:t xml:space="preserve"> </w:t>
      </w:r>
      <w:r>
        <w:rPr>
          <w:spacing w:val="-2"/>
          <w:sz w:val="22"/>
        </w:rPr>
        <w:t>tutmak</w:t>
      </w:r>
    </w:p>
    <w:p w14:paraId="5F42A51E">
      <w:pPr>
        <w:pStyle w:val="5"/>
        <w:spacing w:before="45"/>
        <w:ind w:left="424"/>
      </w:pPr>
      <w:r>
        <w:t>için</w:t>
      </w:r>
      <w:r>
        <w:rPr>
          <w:spacing w:val="-7"/>
        </w:rPr>
        <w:t xml:space="preserve"> </w:t>
      </w:r>
      <w:r>
        <w:t>elimizden</w:t>
      </w:r>
      <w:r>
        <w:rPr>
          <w:spacing w:val="-2"/>
        </w:rPr>
        <w:t xml:space="preserve"> </w:t>
      </w:r>
      <w:r>
        <w:t>gelenin</w:t>
      </w:r>
      <w:r>
        <w:rPr>
          <w:spacing w:val="-7"/>
        </w:rPr>
        <w:t xml:space="preserve"> </w:t>
      </w:r>
      <w:r>
        <w:t>yapılması</w:t>
      </w:r>
      <w:r>
        <w:rPr>
          <w:spacing w:val="-4"/>
        </w:rPr>
        <w:t xml:space="preserve"> </w:t>
      </w:r>
      <w:r>
        <w:t>gerektiği</w:t>
      </w:r>
      <w:r>
        <w:rPr>
          <w:spacing w:val="-8"/>
        </w:rPr>
        <w:t xml:space="preserve"> </w:t>
      </w:r>
      <w:r>
        <w:rPr>
          <w:spacing w:val="-2"/>
        </w:rPr>
        <w:t>anlatılır.</w:t>
      </w:r>
    </w:p>
    <w:p w14:paraId="4D90750F">
      <w:pPr>
        <w:pStyle w:val="7"/>
        <w:numPr>
          <w:ilvl w:val="0"/>
          <w:numId w:val="6"/>
        </w:numPr>
        <w:tabs>
          <w:tab w:val="left" w:pos="423"/>
        </w:tabs>
        <w:spacing w:before="46" w:after="0" w:line="240" w:lineRule="auto"/>
        <w:ind w:left="423" w:right="0" w:hanging="283"/>
        <w:jc w:val="left"/>
        <w:rPr>
          <w:rFonts w:ascii="Symbol" w:hAnsi="Symbol"/>
          <w:sz w:val="22"/>
        </w:rPr>
      </w:pPr>
      <w:r>
        <w:rPr>
          <w:sz w:val="22"/>
        </w:rPr>
        <w:t>Dünyamızı</w:t>
      </w:r>
      <w:r>
        <w:rPr>
          <w:spacing w:val="-8"/>
          <w:sz w:val="22"/>
        </w:rPr>
        <w:t xml:space="preserve"> </w:t>
      </w:r>
      <w:r>
        <w:rPr>
          <w:sz w:val="22"/>
        </w:rPr>
        <w:t>temiz</w:t>
      </w:r>
      <w:r>
        <w:rPr>
          <w:spacing w:val="-3"/>
          <w:sz w:val="22"/>
        </w:rPr>
        <w:t xml:space="preserve"> </w:t>
      </w:r>
      <w:r>
        <w:rPr>
          <w:sz w:val="22"/>
        </w:rPr>
        <w:t>bırakmak</w:t>
      </w:r>
      <w:r>
        <w:rPr>
          <w:spacing w:val="-4"/>
          <w:sz w:val="22"/>
        </w:rPr>
        <w:t xml:space="preserve"> </w:t>
      </w:r>
      <w:r>
        <w:rPr>
          <w:sz w:val="22"/>
        </w:rPr>
        <w:t>için</w:t>
      </w:r>
      <w:r>
        <w:rPr>
          <w:spacing w:val="-3"/>
          <w:sz w:val="22"/>
        </w:rPr>
        <w:t xml:space="preserve"> </w:t>
      </w:r>
      <w:r>
        <w:rPr>
          <w:sz w:val="22"/>
        </w:rPr>
        <w:t>neler</w:t>
      </w:r>
      <w:r>
        <w:rPr>
          <w:spacing w:val="-6"/>
          <w:sz w:val="22"/>
        </w:rPr>
        <w:t xml:space="preserve"> </w:t>
      </w:r>
      <w:r>
        <w:rPr>
          <w:sz w:val="22"/>
        </w:rPr>
        <w:t>yapabiliriz</w:t>
      </w:r>
      <w:r>
        <w:rPr>
          <w:spacing w:val="-3"/>
          <w:sz w:val="22"/>
        </w:rPr>
        <w:t xml:space="preserve"> </w:t>
      </w:r>
      <w:r>
        <w:rPr>
          <w:sz w:val="22"/>
        </w:rPr>
        <w:t>diye</w:t>
      </w:r>
      <w:r>
        <w:rPr>
          <w:spacing w:val="-4"/>
          <w:sz w:val="22"/>
        </w:rPr>
        <w:t xml:space="preserve"> </w:t>
      </w:r>
      <w:r>
        <w:rPr>
          <w:spacing w:val="-2"/>
          <w:sz w:val="22"/>
        </w:rPr>
        <w:t>sorulur.</w:t>
      </w:r>
    </w:p>
    <w:p w14:paraId="6EF0EA6F">
      <w:pPr>
        <w:pStyle w:val="7"/>
        <w:numPr>
          <w:ilvl w:val="0"/>
          <w:numId w:val="6"/>
        </w:numPr>
        <w:tabs>
          <w:tab w:val="left" w:pos="424"/>
        </w:tabs>
        <w:spacing w:before="46" w:after="0" w:line="276" w:lineRule="auto"/>
        <w:ind w:left="424" w:right="460" w:hanging="284"/>
        <w:jc w:val="left"/>
        <w:rPr>
          <w:rFonts w:ascii="Symbol" w:hAnsi="Symbol"/>
          <w:sz w:val="22"/>
        </w:rPr>
      </w:pPr>
      <w:r>
        <w:rPr>
          <w:sz w:val="22"/>
        </w:rPr>
        <w:t>Sokakta</w:t>
      </w:r>
      <w:r>
        <w:rPr>
          <w:spacing w:val="-5"/>
          <w:sz w:val="22"/>
        </w:rPr>
        <w:t xml:space="preserve"> </w:t>
      </w:r>
      <w:r>
        <w:rPr>
          <w:sz w:val="22"/>
        </w:rPr>
        <w:t>giderken</w:t>
      </w:r>
      <w:r>
        <w:rPr>
          <w:spacing w:val="-4"/>
          <w:sz w:val="22"/>
        </w:rPr>
        <w:t xml:space="preserve"> </w:t>
      </w:r>
      <w:r>
        <w:rPr>
          <w:sz w:val="22"/>
        </w:rPr>
        <w:t>elimizde</w:t>
      </w:r>
      <w:r>
        <w:rPr>
          <w:spacing w:val="-1"/>
          <w:sz w:val="22"/>
        </w:rPr>
        <w:t xml:space="preserve"> </w:t>
      </w:r>
      <w:r>
        <w:rPr>
          <w:sz w:val="22"/>
        </w:rPr>
        <w:t>bir</w:t>
      </w:r>
      <w:r>
        <w:rPr>
          <w:spacing w:val="-2"/>
          <w:sz w:val="22"/>
        </w:rPr>
        <w:t xml:space="preserve"> </w:t>
      </w:r>
      <w:r>
        <w:rPr>
          <w:sz w:val="22"/>
        </w:rPr>
        <w:t>çöp</w:t>
      </w:r>
      <w:r>
        <w:rPr>
          <w:spacing w:val="-2"/>
          <w:sz w:val="22"/>
        </w:rPr>
        <w:t xml:space="preserve"> </w:t>
      </w:r>
      <w:r>
        <w:rPr>
          <w:sz w:val="22"/>
        </w:rPr>
        <w:t>varsa</w:t>
      </w:r>
      <w:r>
        <w:rPr>
          <w:spacing w:val="-1"/>
          <w:sz w:val="22"/>
        </w:rPr>
        <w:t xml:space="preserve"> </w:t>
      </w:r>
      <w:r>
        <w:rPr>
          <w:sz w:val="22"/>
        </w:rPr>
        <w:t>yere</w:t>
      </w:r>
      <w:r>
        <w:rPr>
          <w:spacing w:val="-5"/>
          <w:sz w:val="22"/>
        </w:rPr>
        <w:t xml:space="preserve"> </w:t>
      </w:r>
      <w:r>
        <w:rPr>
          <w:sz w:val="22"/>
        </w:rPr>
        <w:t>atmak</w:t>
      </w:r>
      <w:r>
        <w:rPr>
          <w:spacing w:val="-4"/>
          <w:sz w:val="22"/>
        </w:rPr>
        <w:t xml:space="preserve"> </w:t>
      </w:r>
      <w:r>
        <w:rPr>
          <w:sz w:val="22"/>
        </w:rPr>
        <w:t>yerine</w:t>
      </w:r>
      <w:r>
        <w:rPr>
          <w:spacing w:val="-5"/>
          <w:sz w:val="22"/>
        </w:rPr>
        <w:t xml:space="preserve"> </w:t>
      </w:r>
      <w:r>
        <w:rPr>
          <w:sz w:val="22"/>
        </w:rPr>
        <w:t>çöp</w:t>
      </w:r>
      <w:r>
        <w:rPr>
          <w:spacing w:val="-6"/>
          <w:sz w:val="22"/>
        </w:rPr>
        <w:t xml:space="preserve"> </w:t>
      </w:r>
      <w:r>
        <w:rPr>
          <w:sz w:val="22"/>
        </w:rPr>
        <w:t>kutusuna</w:t>
      </w:r>
      <w:r>
        <w:rPr>
          <w:spacing w:val="-5"/>
          <w:sz w:val="22"/>
        </w:rPr>
        <w:t xml:space="preserve"> </w:t>
      </w:r>
      <w:r>
        <w:rPr>
          <w:sz w:val="22"/>
        </w:rPr>
        <w:t>atmak,</w:t>
      </w:r>
      <w:r>
        <w:rPr>
          <w:spacing w:val="-5"/>
          <w:sz w:val="22"/>
        </w:rPr>
        <w:t xml:space="preserve"> </w:t>
      </w:r>
      <w:r>
        <w:rPr>
          <w:sz w:val="22"/>
        </w:rPr>
        <w:t>pikniğe gittiğimizde</w:t>
      </w:r>
      <w:r>
        <w:rPr>
          <w:spacing w:val="-5"/>
          <w:sz w:val="22"/>
        </w:rPr>
        <w:t xml:space="preserve"> </w:t>
      </w:r>
      <w:r>
        <w:rPr>
          <w:sz w:val="22"/>
        </w:rPr>
        <w:t>işimiz</w:t>
      </w:r>
      <w:r>
        <w:rPr>
          <w:spacing w:val="-3"/>
          <w:sz w:val="22"/>
        </w:rPr>
        <w:t xml:space="preserve"> </w:t>
      </w:r>
      <w:r>
        <w:rPr>
          <w:sz w:val="22"/>
        </w:rPr>
        <w:t>bitince</w:t>
      </w:r>
      <w:r>
        <w:rPr>
          <w:spacing w:val="-2"/>
          <w:sz w:val="22"/>
        </w:rPr>
        <w:t xml:space="preserve"> </w:t>
      </w:r>
      <w:r>
        <w:rPr>
          <w:sz w:val="22"/>
        </w:rPr>
        <w:t>çevremizi</w:t>
      </w:r>
      <w:r>
        <w:rPr>
          <w:spacing w:val="-7"/>
          <w:sz w:val="22"/>
        </w:rPr>
        <w:t xml:space="preserve"> </w:t>
      </w:r>
      <w:r>
        <w:rPr>
          <w:sz w:val="22"/>
        </w:rPr>
        <w:t>temiz</w:t>
      </w:r>
      <w:r>
        <w:rPr>
          <w:spacing w:val="-2"/>
          <w:sz w:val="22"/>
        </w:rPr>
        <w:t xml:space="preserve"> </w:t>
      </w:r>
      <w:r>
        <w:rPr>
          <w:sz w:val="22"/>
        </w:rPr>
        <w:t>bırakmak,</w:t>
      </w:r>
      <w:r>
        <w:rPr>
          <w:spacing w:val="-5"/>
          <w:sz w:val="22"/>
        </w:rPr>
        <w:t xml:space="preserve"> </w:t>
      </w:r>
      <w:r>
        <w:rPr>
          <w:sz w:val="22"/>
        </w:rPr>
        <w:t>denize</w:t>
      </w:r>
      <w:r>
        <w:rPr>
          <w:spacing w:val="-2"/>
          <w:sz w:val="22"/>
        </w:rPr>
        <w:t xml:space="preserve"> </w:t>
      </w:r>
      <w:r>
        <w:rPr>
          <w:sz w:val="22"/>
        </w:rPr>
        <w:t>gittiğimizde</w:t>
      </w:r>
      <w:r>
        <w:rPr>
          <w:spacing w:val="-2"/>
          <w:sz w:val="22"/>
        </w:rPr>
        <w:t xml:space="preserve"> </w:t>
      </w:r>
      <w:r>
        <w:rPr>
          <w:sz w:val="22"/>
        </w:rPr>
        <w:t>denize</w:t>
      </w:r>
      <w:r>
        <w:rPr>
          <w:spacing w:val="-6"/>
          <w:sz w:val="22"/>
        </w:rPr>
        <w:t xml:space="preserve"> </w:t>
      </w:r>
      <w:r>
        <w:rPr>
          <w:sz w:val="22"/>
        </w:rPr>
        <w:t xml:space="preserve">plastik vb. atmamak, plajı temiz bırakmak gibi şeyler yaparak çevremizi temiz tutabileceğimiz </w:t>
      </w:r>
      <w:r>
        <w:rPr>
          <w:spacing w:val="-2"/>
          <w:sz w:val="22"/>
        </w:rPr>
        <w:t>anlatılır.</w:t>
      </w:r>
    </w:p>
    <w:p w14:paraId="3346849A">
      <w:pPr>
        <w:pStyle w:val="7"/>
        <w:numPr>
          <w:ilvl w:val="0"/>
          <w:numId w:val="6"/>
        </w:numPr>
        <w:tabs>
          <w:tab w:val="left" w:pos="424"/>
        </w:tabs>
        <w:spacing w:before="1" w:after="0" w:line="276" w:lineRule="auto"/>
        <w:ind w:left="424" w:right="569" w:hanging="284"/>
        <w:jc w:val="left"/>
        <w:rPr>
          <w:rFonts w:ascii="Symbol" w:hAnsi="Symbol"/>
          <w:sz w:val="22"/>
        </w:rPr>
      </w:pPr>
      <w:r>
        <w:rPr>
          <w:sz w:val="22"/>
        </w:rPr>
        <w:t>Denize</w:t>
      </w:r>
      <w:r>
        <w:rPr>
          <w:spacing w:val="-6"/>
          <w:sz w:val="22"/>
        </w:rPr>
        <w:t xml:space="preserve"> </w:t>
      </w:r>
      <w:r>
        <w:rPr>
          <w:sz w:val="22"/>
        </w:rPr>
        <w:t>çöp</w:t>
      </w:r>
      <w:r>
        <w:rPr>
          <w:spacing w:val="-6"/>
          <w:sz w:val="22"/>
        </w:rPr>
        <w:t xml:space="preserve"> </w:t>
      </w:r>
      <w:r>
        <w:rPr>
          <w:sz w:val="22"/>
        </w:rPr>
        <w:t>attığımız</w:t>
      </w:r>
      <w:r>
        <w:rPr>
          <w:spacing w:val="-4"/>
          <w:sz w:val="22"/>
        </w:rPr>
        <w:t xml:space="preserve"> </w:t>
      </w:r>
      <w:r>
        <w:rPr>
          <w:sz w:val="22"/>
        </w:rPr>
        <w:t>zaman</w:t>
      </w:r>
      <w:r>
        <w:rPr>
          <w:spacing w:val="-1"/>
          <w:sz w:val="22"/>
        </w:rPr>
        <w:t xml:space="preserve"> </w:t>
      </w:r>
      <w:r>
        <w:rPr>
          <w:sz w:val="22"/>
        </w:rPr>
        <w:t>denizdeki</w:t>
      </w:r>
      <w:r>
        <w:rPr>
          <w:spacing w:val="-2"/>
          <w:sz w:val="22"/>
        </w:rPr>
        <w:t xml:space="preserve"> </w:t>
      </w:r>
      <w:r>
        <w:rPr>
          <w:sz w:val="22"/>
        </w:rPr>
        <w:t>canlılar</w:t>
      </w:r>
      <w:r>
        <w:rPr>
          <w:spacing w:val="-4"/>
          <w:sz w:val="22"/>
        </w:rPr>
        <w:t xml:space="preserve"> </w:t>
      </w:r>
      <w:r>
        <w:rPr>
          <w:sz w:val="22"/>
        </w:rPr>
        <w:t>için</w:t>
      </w:r>
      <w:r>
        <w:rPr>
          <w:spacing w:val="-5"/>
          <w:sz w:val="22"/>
        </w:rPr>
        <w:t xml:space="preserve"> </w:t>
      </w:r>
      <w:r>
        <w:rPr>
          <w:sz w:val="22"/>
        </w:rPr>
        <w:t>ne</w:t>
      </w:r>
      <w:r>
        <w:rPr>
          <w:spacing w:val="-6"/>
          <w:sz w:val="22"/>
        </w:rPr>
        <w:t xml:space="preserve"> </w:t>
      </w:r>
      <w:r>
        <w:rPr>
          <w:sz w:val="22"/>
        </w:rPr>
        <w:t>tür</w:t>
      </w:r>
      <w:r>
        <w:rPr>
          <w:spacing w:val="-3"/>
          <w:sz w:val="22"/>
        </w:rPr>
        <w:t xml:space="preserve"> </w:t>
      </w:r>
      <w:r>
        <w:rPr>
          <w:sz w:val="22"/>
        </w:rPr>
        <w:t>zararları</w:t>
      </w:r>
      <w:r>
        <w:rPr>
          <w:spacing w:val="-3"/>
          <w:sz w:val="22"/>
        </w:rPr>
        <w:t xml:space="preserve"> </w:t>
      </w:r>
      <w:r>
        <w:rPr>
          <w:sz w:val="22"/>
        </w:rPr>
        <w:t>olabileceği</w:t>
      </w:r>
      <w:r>
        <w:rPr>
          <w:spacing w:val="-3"/>
          <w:sz w:val="22"/>
        </w:rPr>
        <w:t xml:space="preserve"> </w:t>
      </w:r>
      <w:r>
        <w:rPr>
          <w:sz w:val="22"/>
        </w:rPr>
        <w:t xml:space="preserve">üzerinde </w:t>
      </w:r>
      <w:r>
        <w:rPr>
          <w:spacing w:val="-2"/>
          <w:sz w:val="22"/>
        </w:rPr>
        <w:t>durulur.</w:t>
      </w:r>
    </w:p>
    <w:p w14:paraId="0CDE38E6">
      <w:pPr>
        <w:pStyle w:val="7"/>
        <w:numPr>
          <w:ilvl w:val="0"/>
          <w:numId w:val="6"/>
        </w:numPr>
        <w:tabs>
          <w:tab w:val="left" w:pos="424"/>
        </w:tabs>
        <w:spacing w:before="0" w:after="0" w:line="276" w:lineRule="auto"/>
        <w:ind w:left="424" w:right="1217" w:hanging="284"/>
        <w:jc w:val="left"/>
        <w:rPr>
          <w:rFonts w:ascii="Symbol" w:hAnsi="Symbol"/>
          <w:sz w:val="22"/>
        </w:rPr>
      </w:pPr>
      <w:r>
        <w:fldChar w:fldCharType="begin"/>
      </w:r>
      <w:r>
        <w:instrText xml:space="preserve"> HYPERLINK "https://www.anneninokulu.com/dunya-cevre-gunu-flash-kartlari-ve-slayt-gosterisi/" \h </w:instrText>
      </w:r>
      <w:r>
        <w:fldChar w:fldCharType="separate"/>
      </w:r>
      <w:r>
        <w:rPr>
          <w:color w:val="0462C1"/>
          <w:sz w:val="22"/>
          <w:u w:val="single" w:color="0462C1"/>
        </w:rPr>
        <w:t>Dünya</w:t>
      </w:r>
      <w:r>
        <w:rPr>
          <w:color w:val="0462C1"/>
          <w:spacing w:val="-5"/>
          <w:sz w:val="22"/>
          <w:u w:val="single" w:color="0462C1"/>
        </w:rPr>
        <w:t xml:space="preserve"> </w:t>
      </w:r>
      <w:r>
        <w:rPr>
          <w:color w:val="0462C1"/>
          <w:sz w:val="22"/>
          <w:u w:val="single" w:color="0462C1"/>
        </w:rPr>
        <w:t>Çevre</w:t>
      </w:r>
      <w:r>
        <w:rPr>
          <w:color w:val="0462C1"/>
          <w:spacing w:val="-5"/>
          <w:sz w:val="22"/>
          <w:u w:val="single" w:color="0462C1"/>
        </w:rPr>
        <w:t xml:space="preserve"> </w:t>
      </w:r>
      <w:r>
        <w:rPr>
          <w:color w:val="0462C1"/>
          <w:sz w:val="22"/>
          <w:u w:val="single" w:color="0462C1"/>
        </w:rPr>
        <w:t>Günü</w:t>
      </w:r>
      <w:r>
        <w:rPr>
          <w:color w:val="0462C1"/>
          <w:spacing w:val="-3"/>
          <w:sz w:val="22"/>
          <w:u w:val="single" w:color="0462C1"/>
        </w:rPr>
        <w:t xml:space="preserve"> </w:t>
      </w:r>
      <w:r>
        <w:rPr>
          <w:color w:val="0462C1"/>
          <w:sz w:val="22"/>
          <w:u w:val="single" w:color="0462C1"/>
        </w:rPr>
        <w:t>Flash</w:t>
      </w:r>
      <w:r>
        <w:rPr>
          <w:color w:val="0462C1"/>
          <w:spacing w:val="-3"/>
          <w:sz w:val="22"/>
          <w:u w:val="single" w:color="0462C1"/>
        </w:rPr>
        <w:t xml:space="preserve"> </w:t>
      </w:r>
      <w:r>
        <w:rPr>
          <w:color w:val="0462C1"/>
          <w:sz w:val="22"/>
          <w:u w:val="single" w:color="0462C1"/>
        </w:rPr>
        <w:t>Kartları</w:t>
      </w:r>
      <w:r>
        <w:rPr>
          <w:color w:val="0462C1"/>
          <w:spacing w:val="-6"/>
          <w:sz w:val="22"/>
          <w:u w:val="single" w:color="0462C1"/>
        </w:rPr>
        <w:t xml:space="preserve"> </w:t>
      </w:r>
      <w:r>
        <w:rPr>
          <w:color w:val="0462C1"/>
          <w:sz w:val="22"/>
          <w:u w:val="single" w:color="0462C1"/>
        </w:rPr>
        <w:t>ve</w:t>
      </w:r>
      <w:r>
        <w:rPr>
          <w:color w:val="0462C1"/>
          <w:spacing w:val="-1"/>
          <w:sz w:val="22"/>
          <w:u w:val="single" w:color="0462C1"/>
        </w:rPr>
        <w:t xml:space="preserve"> </w:t>
      </w:r>
      <w:r>
        <w:rPr>
          <w:color w:val="0462C1"/>
          <w:sz w:val="22"/>
          <w:u w:val="single" w:color="0462C1"/>
        </w:rPr>
        <w:t>Slayt</w:t>
      </w:r>
      <w:r>
        <w:rPr>
          <w:color w:val="0462C1"/>
          <w:spacing w:val="-4"/>
          <w:sz w:val="22"/>
          <w:u w:val="single" w:color="0462C1"/>
        </w:rPr>
        <w:t xml:space="preserve"> </w:t>
      </w:r>
      <w:r>
        <w:rPr>
          <w:color w:val="0462C1"/>
          <w:sz w:val="22"/>
          <w:u w:val="single" w:color="0462C1"/>
        </w:rPr>
        <w:t>Gösterisi</w:t>
      </w:r>
      <w:r>
        <w:rPr>
          <w:color w:val="0462C1"/>
          <w:sz w:val="22"/>
          <w:u w:val="single" w:color="0462C1"/>
        </w:rPr>
        <w:fldChar w:fldCharType="end"/>
      </w:r>
      <w:r>
        <w:rPr>
          <w:color w:val="0462C1"/>
          <w:sz w:val="22"/>
        </w:rPr>
        <w:t xml:space="preserve"> </w:t>
      </w:r>
      <w:r>
        <w:rPr>
          <w:sz w:val="22"/>
        </w:rPr>
        <w:t>izlenir</w:t>
      </w:r>
      <w:r>
        <w:rPr>
          <w:spacing w:val="-2"/>
          <w:sz w:val="22"/>
        </w:rPr>
        <w:t xml:space="preserve"> </w:t>
      </w:r>
      <w:r>
        <w:rPr>
          <w:sz w:val="22"/>
        </w:rPr>
        <w:t>ve</w:t>
      </w:r>
      <w:r>
        <w:rPr>
          <w:spacing w:val="-5"/>
          <w:sz w:val="22"/>
        </w:rPr>
        <w:t xml:space="preserve"> </w:t>
      </w:r>
      <w:r>
        <w:rPr>
          <w:sz w:val="22"/>
        </w:rPr>
        <w:t>görseller</w:t>
      </w:r>
      <w:r>
        <w:rPr>
          <w:spacing w:val="-2"/>
          <w:sz w:val="22"/>
        </w:rPr>
        <w:t xml:space="preserve"> </w:t>
      </w:r>
      <w:r>
        <w:rPr>
          <w:sz w:val="22"/>
        </w:rPr>
        <w:t xml:space="preserve">hakkında </w:t>
      </w:r>
      <w:r>
        <w:rPr>
          <w:spacing w:val="-2"/>
          <w:sz w:val="22"/>
        </w:rPr>
        <w:t>konuşulur.</w:t>
      </w:r>
    </w:p>
    <w:p w14:paraId="7498D455">
      <w:pPr>
        <w:pStyle w:val="7"/>
        <w:numPr>
          <w:ilvl w:val="0"/>
          <w:numId w:val="6"/>
        </w:numPr>
        <w:tabs>
          <w:tab w:val="left" w:pos="423"/>
        </w:tabs>
        <w:spacing w:before="0" w:after="0" w:line="305" w:lineRule="exact"/>
        <w:ind w:left="423" w:right="0" w:hanging="283"/>
        <w:jc w:val="left"/>
        <w:rPr>
          <w:rFonts w:ascii="Symbol" w:hAnsi="Symbol"/>
          <w:sz w:val="22"/>
        </w:rPr>
      </w:pPr>
      <w:r>
        <w:rPr>
          <w:sz w:val="22"/>
        </w:rPr>
        <w:t>Geri</w:t>
      </w:r>
      <w:r>
        <w:rPr>
          <w:spacing w:val="-6"/>
          <w:sz w:val="22"/>
        </w:rPr>
        <w:t xml:space="preserve"> </w:t>
      </w:r>
      <w:r>
        <w:rPr>
          <w:sz w:val="22"/>
        </w:rPr>
        <w:t>dönüşüm</w:t>
      </w:r>
      <w:r>
        <w:rPr>
          <w:spacing w:val="-2"/>
          <w:sz w:val="22"/>
        </w:rPr>
        <w:t xml:space="preserve"> </w:t>
      </w:r>
      <w:r>
        <w:rPr>
          <w:sz w:val="22"/>
        </w:rPr>
        <w:t>ne</w:t>
      </w:r>
      <w:r>
        <w:rPr>
          <w:spacing w:val="-6"/>
          <w:sz w:val="22"/>
        </w:rPr>
        <w:t xml:space="preserve"> </w:t>
      </w:r>
      <w:r>
        <w:rPr>
          <w:sz w:val="22"/>
        </w:rPr>
        <w:t>demektir? Geri</w:t>
      </w:r>
      <w:r>
        <w:rPr>
          <w:spacing w:val="-7"/>
          <w:sz w:val="22"/>
        </w:rPr>
        <w:t xml:space="preserve"> </w:t>
      </w:r>
      <w:r>
        <w:rPr>
          <w:sz w:val="22"/>
        </w:rPr>
        <w:t>dönüşüm</w:t>
      </w:r>
      <w:r>
        <w:rPr>
          <w:spacing w:val="-4"/>
          <w:sz w:val="22"/>
        </w:rPr>
        <w:t xml:space="preserve"> </w:t>
      </w:r>
      <w:r>
        <w:rPr>
          <w:sz w:val="22"/>
        </w:rPr>
        <w:t>yaparsak</w:t>
      </w:r>
      <w:r>
        <w:rPr>
          <w:spacing w:val="-5"/>
          <w:sz w:val="22"/>
        </w:rPr>
        <w:t xml:space="preserve"> </w:t>
      </w:r>
      <w:r>
        <w:rPr>
          <w:sz w:val="22"/>
        </w:rPr>
        <w:t>dünyamızın</w:t>
      </w:r>
      <w:r>
        <w:rPr>
          <w:spacing w:val="-5"/>
          <w:sz w:val="22"/>
        </w:rPr>
        <w:t xml:space="preserve"> </w:t>
      </w:r>
      <w:r>
        <w:rPr>
          <w:sz w:val="22"/>
        </w:rPr>
        <w:t>temiz</w:t>
      </w:r>
      <w:r>
        <w:rPr>
          <w:spacing w:val="-4"/>
          <w:sz w:val="22"/>
        </w:rPr>
        <w:t xml:space="preserve"> </w:t>
      </w:r>
      <w:r>
        <w:rPr>
          <w:sz w:val="22"/>
        </w:rPr>
        <w:t>olmasına</w:t>
      </w:r>
      <w:r>
        <w:rPr>
          <w:spacing w:val="-6"/>
          <w:sz w:val="22"/>
        </w:rPr>
        <w:t xml:space="preserve"> </w:t>
      </w:r>
      <w:r>
        <w:rPr>
          <w:spacing w:val="-2"/>
          <w:sz w:val="22"/>
        </w:rPr>
        <w:t>nasıl</w:t>
      </w:r>
    </w:p>
    <w:p w14:paraId="4F9E9ED5">
      <w:pPr>
        <w:pStyle w:val="5"/>
        <w:spacing w:before="45"/>
        <w:ind w:left="424"/>
      </w:pPr>
      <w:r>
        <w:t>faydası</w:t>
      </w:r>
      <w:r>
        <w:rPr>
          <w:spacing w:val="-6"/>
        </w:rPr>
        <w:t xml:space="preserve"> </w:t>
      </w:r>
      <w:r>
        <w:t>olur?</w:t>
      </w:r>
      <w:r>
        <w:rPr>
          <w:spacing w:val="-3"/>
        </w:rPr>
        <w:t xml:space="preserve"> </w:t>
      </w:r>
      <w:r>
        <w:t>Konuları</w:t>
      </w:r>
      <w:r>
        <w:rPr>
          <w:spacing w:val="-6"/>
        </w:rPr>
        <w:t xml:space="preserve"> </w:t>
      </w:r>
      <w:r>
        <w:t>üzerinde</w:t>
      </w:r>
      <w:r>
        <w:rPr>
          <w:spacing w:val="-5"/>
        </w:rPr>
        <w:t xml:space="preserve"> </w:t>
      </w:r>
      <w:r>
        <w:t>beyin</w:t>
      </w:r>
      <w:r>
        <w:rPr>
          <w:spacing w:val="-4"/>
        </w:rPr>
        <w:t xml:space="preserve"> </w:t>
      </w:r>
      <w:r>
        <w:t>fırtınası</w:t>
      </w:r>
      <w:r>
        <w:rPr>
          <w:spacing w:val="-5"/>
        </w:rPr>
        <w:t xml:space="preserve"> </w:t>
      </w:r>
      <w:r>
        <w:rPr>
          <w:spacing w:val="-2"/>
        </w:rPr>
        <w:t>yapılır.</w:t>
      </w:r>
    </w:p>
    <w:p w14:paraId="68300A51">
      <w:pPr>
        <w:pStyle w:val="5"/>
        <w:spacing w:after="0"/>
        <w:sectPr>
          <w:pgSz w:w="11910" w:h="16840"/>
          <w:pgMar w:top="900" w:right="1133" w:bottom="280" w:left="992" w:header="720" w:footer="720" w:gutter="0"/>
          <w:cols w:space="720" w:num="1"/>
        </w:sectPr>
      </w:pPr>
    </w:p>
    <w:p w14:paraId="726F034B">
      <w:pPr>
        <w:pStyle w:val="7"/>
        <w:numPr>
          <w:ilvl w:val="0"/>
          <w:numId w:val="6"/>
        </w:numPr>
        <w:tabs>
          <w:tab w:val="left" w:pos="424"/>
        </w:tabs>
        <w:spacing w:before="78" w:after="0" w:line="276" w:lineRule="auto"/>
        <w:ind w:left="424" w:right="525" w:hanging="284"/>
        <w:jc w:val="left"/>
        <w:rPr>
          <w:rFonts w:ascii="Symbol" w:hAnsi="Symbol"/>
          <w:sz w:val="22"/>
        </w:rPr>
      </w:pPr>
      <w:r>
        <w:rPr>
          <w:sz w:val="22"/>
        </w:rPr>
        <w:t xml:space="preserve">Sanat Etkinliği için masalara geçilir. Dünya Çevre Günü ile ilgili sanat etkinliği </w:t>
      </w:r>
      <w:r>
        <w:fldChar w:fldCharType="begin"/>
      </w:r>
      <w:r>
        <w:instrText xml:space="preserve"> HYPERLINK "https://www.anneninokulu.com/geri-donusum-sarkisi-kuresel-isinma-sarkisi-su-sarkisi-dunyamiz-cok-guzel-dunya-sarkisi/" \h </w:instrText>
      </w:r>
      <w:r>
        <w:fldChar w:fldCharType="separate"/>
      </w:r>
      <w:r>
        <w:rPr>
          <w:color w:val="0462C1"/>
          <w:sz w:val="22"/>
          <w:u w:val="single" w:color="0462C1"/>
        </w:rPr>
        <w:t>Geri</w:t>
      </w:r>
      <w:r>
        <w:rPr>
          <w:color w:val="0462C1"/>
          <w:sz w:val="22"/>
          <w:u w:val="single" w:color="0462C1"/>
        </w:rPr>
        <w:fldChar w:fldCharType="end"/>
      </w:r>
      <w:r>
        <w:rPr>
          <w:color w:val="0462C1"/>
          <w:sz w:val="22"/>
        </w:rPr>
        <w:t xml:space="preserve"> </w:t>
      </w:r>
      <w:r>
        <w:fldChar w:fldCharType="begin"/>
      </w:r>
      <w:r>
        <w:instrText xml:space="preserve"> HYPERLINK "https://www.anneninokulu.com/geri-donusum-sarkisi-kuresel-isinma-sarkisi-su-sarkisi-dunyamiz-cok-guzel-dunya-sarkisi/" \h </w:instrText>
      </w:r>
      <w:r>
        <w:fldChar w:fldCharType="separate"/>
      </w:r>
      <w:r>
        <w:rPr>
          <w:color w:val="0462C1"/>
          <w:sz w:val="22"/>
          <w:u w:val="single" w:color="0462C1"/>
        </w:rPr>
        <w:t>Dönüşüm</w:t>
      </w:r>
      <w:r>
        <w:rPr>
          <w:color w:val="0462C1"/>
          <w:spacing w:val="-4"/>
          <w:sz w:val="22"/>
          <w:u w:val="single" w:color="0462C1"/>
        </w:rPr>
        <w:t xml:space="preserve"> </w:t>
      </w:r>
      <w:r>
        <w:rPr>
          <w:color w:val="0462C1"/>
          <w:sz w:val="22"/>
          <w:u w:val="single" w:color="0462C1"/>
        </w:rPr>
        <w:t>Şarkısı-Küresel</w:t>
      </w:r>
      <w:r>
        <w:rPr>
          <w:color w:val="0462C1"/>
          <w:spacing w:val="-6"/>
          <w:sz w:val="22"/>
          <w:u w:val="single" w:color="0462C1"/>
        </w:rPr>
        <w:t xml:space="preserve"> </w:t>
      </w:r>
      <w:r>
        <w:rPr>
          <w:color w:val="0462C1"/>
          <w:sz w:val="22"/>
          <w:u w:val="single" w:color="0462C1"/>
        </w:rPr>
        <w:t>Isınma</w:t>
      </w:r>
      <w:r>
        <w:rPr>
          <w:color w:val="0462C1"/>
          <w:spacing w:val="-6"/>
          <w:sz w:val="22"/>
          <w:u w:val="single" w:color="0462C1"/>
        </w:rPr>
        <w:t xml:space="preserve"> </w:t>
      </w:r>
      <w:r>
        <w:rPr>
          <w:color w:val="0462C1"/>
          <w:sz w:val="22"/>
          <w:u w:val="single" w:color="0462C1"/>
        </w:rPr>
        <w:t>Şarkısı-Su</w:t>
      </w:r>
      <w:r>
        <w:rPr>
          <w:color w:val="0462C1"/>
          <w:spacing w:val="-4"/>
          <w:sz w:val="22"/>
          <w:u w:val="single" w:color="0462C1"/>
        </w:rPr>
        <w:t xml:space="preserve"> </w:t>
      </w:r>
      <w:r>
        <w:rPr>
          <w:color w:val="0462C1"/>
          <w:sz w:val="22"/>
          <w:u w:val="single" w:color="0462C1"/>
        </w:rPr>
        <w:t>Şarkısı-Dünyamız</w:t>
      </w:r>
      <w:r>
        <w:rPr>
          <w:color w:val="0462C1"/>
          <w:spacing w:val="-4"/>
          <w:sz w:val="22"/>
          <w:u w:val="single" w:color="0462C1"/>
        </w:rPr>
        <w:t xml:space="preserve"> </w:t>
      </w:r>
      <w:r>
        <w:rPr>
          <w:color w:val="0462C1"/>
          <w:sz w:val="22"/>
          <w:u w:val="single" w:color="0462C1"/>
        </w:rPr>
        <w:t>Çok</w:t>
      </w:r>
      <w:r>
        <w:rPr>
          <w:color w:val="0462C1"/>
          <w:spacing w:val="-5"/>
          <w:sz w:val="22"/>
          <w:u w:val="single" w:color="0462C1"/>
        </w:rPr>
        <w:t xml:space="preserve"> </w:t>
      </w:r>
      <w:r>
        <w:rPr>
          <w:color w:val="0462C1"/>
          <w:sz w:val="22"/>
          <w:u w:val="single" w:color="0462C1"/>
        </w:rPr>
        <w:t>Güzel-Dünya</w:t>
      </w:r>
      <w:r>
        <w:rPr>
          <w:color w:val="0462C1"/>
          <w:spacing w:val="-10"/>
          <w:sz w:val="22"/>
          <w:u w:val="single" w:color="0462C1"/>
        </w:rPr>
        <w:t xml:space="preserve"> </w:t>
      </w:r>
      <w:r>
        <w:rPr>
          <w:color w:val="0462C1"/>
          <w:sz w:val="22"/>
          <w:u w:val="single" w:color="0462C1"/>
        </w:rPr>
        <w:t>Şarkısı</w:t>
      </w:r>
      <w:r>
        <w:rPr>
          <w:color w:val="0462C1"/>
          <w:sz w:val="22"/>
          <w:u w:val="single" w:color="0462C1"/>
        </w:rPr>
        <w:fldChar w:fldCharType="end"/>
      </w:r>
      <w:r>
        <w:rPr>
          <w:color w:val="0462C1"/>
          <w:sz w:val="22"/>
        </w:rPr>
        <w:t xml:space="preserve"> </w:t>
      </w:r>
      <w:r>
        <w:rPr>
          <w:sz w:val="22"/>
        </w:rPr>
        <w:t>eşliğinde yapılır.</w:t>
      </w:r>
    </w:p>
    <w:p w14:paraId="719B0B77">
      <w:pPr>
        <w:pStyle w:val="7"/>
        <w:numPr>
          <w:ilvl w:val="0"/>
          <w:numId w:val="6"/>
        </w:numPr>
        <w:tabs>
          <w:tab w:val="left" w:pos="423"/>
        </w:tabs>
        <w:spacing w:before="2" w:after="0" w:line="240" w:lineRule="auto"/>
        <w:ind w:left="423" w:right="0" w:hanging="283"/>
        <w:jc w:val="left"/>
        <w:rPr>
          <w:rFonts w:ascii="Symbol" w:hAnsi="Symbol"/>
          <w:sz w:val="22"/>
        </w:rPr>
      </w:pPr>
      <w:r>
        <w:fldChar w:fldCharType="begin"/>
      </w:r>
      <w:r>
        <w:instrText xml:space="preserve"> HYPERLINK "https://www.anneninokulu.com/temiz-cevre-hikayesi/" \h </w:instrText>
      </w:r>
      <w:r>
        <w:fldChar w:fldCharType="separate"/>
      </w:r>
      <w:r>
        <w:rPr>
          <w:color w:val="0462C1"/>
          <w:sz w:val="22"/>
          <w:u w:val="single" w:color="0462C1"/>
        </w:rPr>
        <w:t>Temiz</w:t>
      </w:r>
      <w:r>
        <w:rPr>
          <w:color w:val="0462C1"/>
          <w:spacing w:val="-5"/>
          <w:sz w:val="22"/>
          <w:u w:val="single" w:color="0462C1"/>
        </w:rPr>
        <w:t xml:space="preserve"> </w:t>
      </w:r>
      <w:r>
        <w:rPr>
          <w:color w:val="0462C1"/>
          <w:sz w:val="22"/>
          <w:u w:val="single" w:color="0462C1"/>
        </w:rPr>
        <w:t>Çevre</w:t>
      </w:r>
      <w:r>
        <w:rPr>
          <w:color w:val="0462C1"/>
          <w:spacing w:val="-4"/>
          <w:sz w:val="22"/>
          <w:u w:val="single" w:color="0462C1"/>
        </w:rPr>
        <w:t xml:space="preserve"> </w:t>
      </w:r>
      <w:r>
        <w:rPr>
          <w:color w:val="0462C1"/>
          <w:sz w:val="22"/>
          <w:u w:val="single" w:color="0462C1"/>
        </w:rPr>
        <w:t>Hikâyesi</w:t>
      </w:r>
      <w:r>
        <w:rPr>
          <w:color w:val="0462C1"/>
          <w:sz w:val="22"/>
          <w:u w:val="single" w:color="0462C1"/>
        </w:rPr>
        <w:fldChar w:fldCharType="end"/>
      </w:r>
      <w:r>
        <w:rPr>
          <w:color w:val="0462C1"/>
          <w:spacing w:val="-4"/>
          <w:sz w:val="22"/>
        </w:rPr>
        <w:t xml:space="preserve"> </w:t>
      </w:r>
      <w:r>
        <w:rPr>
          <w:spacing w:val="-2"/>
          <w:sz w:val="22"/>
        </w:rPr>
        <w:t>izlenir.</w:t>
      </w:r>
    </w:p>
    <w:p w14:paraId="23B4CA1F">
      <w:pPr>
        <w:pStyle w:val="7"/>
        <w:numPr>
          <w:ilvl w:val="0"/>
          <w:numId w:val="6"/>
        </w:numPr>
        <w:tabs>
          <w:tab w:val="left" w:pos="423"/>
        </w:tabs>
        <w:spacing w:before="45" w:after="0" w:line="240" w:lineRule="auto"/>
        <w:ind w:left="423" w:right="0" w:hanging="283"/>
        <w:jc w:val="left"/>
        <w:rPr>
          <w:rFonts w:ascii="Symbol" w:hAnsi="Symbol"/>
          <w:sz w:val="22"/>
        </w:rPr>
      </w:pPr>
      <w:r>
        <w:rPr>
          <w:sz w:val="22"/>
        </w:rPr>
        <w:t>Daha</w:t>
      </w:r>
      <w:r>
        <w:rPr>
          <w:spacing w:val="-7"/>
          <w:sz w:val="22"/>
        </w:rPr>
        <w:t xml:space="preserve"> </w:t>
      </w:r>
      <w:r>
        <w:rPr>
          <w:sz w:val="22"/>
        </w:rPr>
        <w:t>önce</w:t>
      </w:r>
      <w:r>
        <w:rPr>
          <w:spacing w:val="-4"/>
          <w:sz w:val="22"/>
        </w:rPr>
        <w:t xml:space="preserve"> </w:t>
      </w:r>
      <w:r>
        <w:rPr>
          <w:sz w:val="22"/>
        </w:rPr>
        <w:t>öğrenilen</w:t>
      </w:r>
      <w:r>
        <w:rPr>
          <w:spacing w:val="-1"/>
          <w:sz w:val="22"/>
        </w:rPr>
        <w:t xml:space="preserve"> </w:t>
      </w:r>
      <w:r>
        <w:fldChar w:fldCharType="begin"/>
      </w:r>
      <w:r>
        <w:instrText xml:space="preserve"> HYPERLINK "https://www.anneninokulu.com/supurge-muzikli-drama-oyunu/" \h </w:instrText>
      </w:r>
      <w:r>
        <w:fldChar w:fldCharType="separate"/>
      </w:r>
      <w:r>
        <w:rPr>
          <w:color w:val="0462C1"/>
          <w:sz w:val="22"/>
          <w:u w:val="single" w:color="0462C1"/>
        </w:rPr>
        <w:t>Süpürge-Müzikli</w:t>
      </w:r>
      <w:r>
        <w:rPr>
          <w:color w:val="0462C1"/>
          <w:spacing w:val="-5"/>
          <w:sz w:val="22"/>
          <w:u w:val="single" w:color="0462C1"/>
        </w:rPr>
        <w:t xml:space="preserve"> </w:t>
      </w:r>
      <w:r>
        <w:rPr>
          <w:color w:val="0462C1"/>
          <w:sz w:val="22"/>
          <w:u w:val="single" w:color="0462C1"/>
        </w:rPr>
        <w:t>Drama</w:t>
      </w:r>
      <w:r>
        <w:rPr>
          <w:color w:val="0462C1"/>
          <w:spacing w:val="-4"/>
          <w:sz w:val="22"/>
          <w:u w:val="single" w:color="0462C1"/>
        </w:rPr>
        <w:t xml:space="preserve"> </w:t>
      </w:r>
      <w:r>
        <w:rPr>
          <w:color w:val="0462C1"/>
          <w:sz w:val="22"/>
          <w:u w:val="single" w:color="0462C1"/>
        </w:rPr>
        <w:t>Oyunu</w:t>
      </w:r>
      <w:r>
        <w:rPr>
          <w:color w:val="0462C1"/>
          <w:sz w:val="22"/>
          <w:u w:val="single" w:color="0462C1"/>
        </w:rPr>
        <w:fldChar w:fldCharType="end"/>
      </w:r>
      <w:r>
        <w:rPr>
          <w:color w:val="0462C1"/>
          <w:spacing w:val="32"/>
          <w:sz w:val="22"/>
        </w:rPr>
        <w:t xml:space="preserve"> </w:t>
      </w:r>
      <w:r>
        <w:rPr>
          <w:spacing w:val="-2"/>
          <w:sz w:val="22"/>
        </w:rPr>
        <w:t>oynanır.</w:t>
      </w:r>
    </w:p>
    <w:p w14:paraId="164B304D">
      <w:pPr>
        <w:pStyle w:val="2"/>
        <w:spacing w:before="206"/>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2BD4907A">
      <w:pPr>
        <w:pStyle w:val="7"/>
        <w:numPr>
          <w:ilvl w:val="0"/>
          <w:numId w:val="6"/>
        </w:numPr>
        <w:tabs>
          <w:tab w:val="left" w:pos="423"/>
        </w:tabs>
        <w:spacing w:before="186" w:after="0" w:line="240" w:lineRule="auto"/>
        <w:ind w:left="423" w:right="0" w:hanging="283"/>
        <w:jc w:val="left"/>
        <w:rPr>
          <w:rFonts w:ascii="Symbol" w:hAnsi="Symbol"/>
          <w:sz w:val="22"/>
        </w:rPr>
      </w:pPr>
      <w:r>
        <w:rPr>
          <w:sz w:val="22"/>
        </w:rPr>
        <w:t>Çocuklar</w:t>
      </w:r>
      <w:r>
        <w:rPr>
          <w:spacing w:val="-5"/>
          <w:sz w:val="22"/>
        </w:rPr>
        <w:t xml:space="preserve"> </w:t>
      </w:r>
      <w:r>
        <w:rPr>
          <w:sz w:val="22"/>
        </w:rPr>
        <w:t>sıra olur</w:t>
      </w:r>
      <w:r>
        <w:rPr>
          <w:spacing w:val="-3"/>
          <w:sz w:val="22"/>
        </w:rPr>
        <w:t xml:space="preserve"> </w:t>
      </w:r>
      <w:r>
        <w:rPr>
          <w:sz w:val="22"/>
        </w:rPr>
        <w:t>ve</w:t>
      </w:r>
      <w:r>
        <w:rPr>
          <w:spacing w:val="-1"/>
          <w:sz w:val="22"/>
        </w:rPr>
        <w:t xml:space="preserve"> </w:t>
      </w:r>
      <w:r>
        <w:rPr>
          <w:sz w:val="22"/>
        </w:rPr>
        <w:t>bahçeye</w:t>
      </w:r>
      <w:r>
        <w:rPr>
          <w:spacing w:val="-3"/>
          <w:sz w:val="22"/>
        </w:rPr>
        <w:t xml:space="preserve"> </w:t>
      </w:r>
      <w:r>
        <w:rPr>
          <w:spacing w:val="-2"/>
          <w:sz w:val="22"/>
        </w:rPr>
        <w:t>çıkılır.</w:t>
      </w:r>
    </w:p>
    <w:p w14:paraId="74A13538">
      <w:pPr>
        <w:pStyle w:val="7"/>
        <w:numPr>
          <w:ilvl w:val="0"/>
          <w:numId w:val="6"/>
        </w:numPr>
        <w:tabs>
          <w:tab w:val="left" w:pos="423"/>
        </w:tabs>
        <w:spacing w:before="45" w:after="0" w:line="240" w:lineRule="auto"/>
        <w:ind w:left="423" w:right="0" w:hanging="283"/>
        <w:jc w:val="left"/>
        <w:rPr>
          <w:rFonts w:ascii="Symbol" w:hAnsi="Symbol"/>
          <w:sz w:val="22"/>
        </w:rPr>
      </w:pPr>
      <w:r>
        <w:rPr>
          <w:sz w:val="22"/>
        </w:rPr>
        <w:t>Çevre</w:t>
      </w:r>
      <w:r>
        <w:rPr>
          <w:spacing w:val="-6"/>
          <w:sz w:val="22"/>
        </w:rPr>
        <w:t xml:space="preserve"> </w:t>
      </w:r>
      <w:r>
        <w:rPr>
          <w:sz w:val="22"/>
        </w:rPr>
        <w:t>incelemesi</w:t>
      </w:r>
      <w:r>
        <w:rPr>
          <w:spacing w:val="-6"/>
          <w:sz w:val="22"/>
        </w:rPr>
        <w:t xml:space="preserve"> </w:t>
      </w:r>
      <w:r>
        <w:rPr>
          <w:spacing w:val="-2"/>
          <w:sz w:val="22"/>
        </w:rPr>
        <w:t>yapılır.</w:t>
      </w:r>
    </w:p>
    <w:p w14:paraId="23929D8F">
      <w:pPr>
        <w:pStyle w:val="7"/>
        <w:numPr>
          <w:ilvl w:val="0"/>
          <w:numId w:val="6"/>
        </w:numPr>
        <w:tabs>
          <w:tab w:val="left" w:pos="423"/>
        </w:tabs>
        <w:spacing w:before="46" w:after="0" w:line="240" w:lineRule="auto"/>
        <w:ind w:left="423" w:right="0" w:hanging="283"/>
        <w:jc w:val="left"/>
        <w:rPr>
          <w:rFonts w:ascii="Symbol" w:hAnsi="Symbol"/>
          <w:sz w:val="22"/>
        </w:rPr>
      </w:pPr>
      <w:r>
        <w:rPr>
          <w:sz w:val="22"/>
        </w:rPr>
        <w:t>Her</w:t>
      </w:r>
      <w:r>
        <w:rPr>
          <w:spacing w:val="-7"/>
          <w:sz w:val="22"/>
        </w:rPr>
        <w:t xml:space="preserve"> </w:t>
      </w:r>
      <w:r>
        <w:rPr>
          <w:sz w:val="22"/>
        </w:rPr>
        <w:t>çocuğun</w:t>
      </w:r>
      <w:r>
        <w:rPr>
          <w:spacing w:val="-3"/>
          <w:sz w:val="22"/>
        </w:rPr>
        <w:t xml:space="preserve"> </w:t>
      </w:r>
      <w:r>
        <w:rPr>
          <w:sz w:val="22"/>
        </w:rPr>
        <w:t>eline plastik</w:t>
      </w:r>
      <w:r>
        <w:rPr>
          <w:spacing w:val="-3"/>
          <w:sz w:val="22"/>
        </w:rPr>
        <w:t xml:space="preserve"> </w:t>
      </w:r>
      <w:r>
        <w:rPr>
          <w:sz w:val="22"/>
        </w:rPr>
        <w:t>eldiven</w:t>
      </w:r>
      <w:r>
        <w:rPr>
          <w:spacing w:val="-3"/>
          <w:sz w:val="22"/>
        </w:rPr>
        <w:t xml:space="preserve"> </w:t>
      </w:r>
      <w:r>
        <w:rPr>
          <w:sz w:val="22"/>
        </w:rPr>
        <w:t>giymesi</w:t>
      </w:r>
      <w:r>
        <w:rPr>
          <w:spacing w:val="-5"/>
          <w:sz w:val="22"/>
        </w:rPr>
        <w:t xml:space="preserve"> </w:t>
      </w:r>
      <w:r>
        <w:rPr>
          <w:sz w:val="22"/>
        </w:rPr>
        <w:t>sağlanır</w:t>
      </w:r>
      <w:r>
        <w:rPr>
          <w:spacing w:val="-6"/>
          <w:sz w:val="22"/>
        </w:rPr>
        <w:t xml:space="preserve"> </w:t>
      </w:r>
      <w:r>
        <w:rPr>
          <w:sz w:val="22"/>
        </w:rPr>
        <w:t>ve 2-3-5’şerli</w:t>
      </w:r>
      <w:r>
        <w:rPr>
          <w:spacing w:val="-5"/>
          <w:sz w:val="22"/>
        </w:rPr>
        <w:t xml:space="preserve"> </w:t>
      </w:r>
      <w:r>
        <w:rPr>
          <w:sz w:val="22"/>
        </w:rPr>
        <w:t>gruplara</w:t>
      </w:r>
      <w:r>
        <w:rPr>
          <w:spacing w:val="-4"/>
          <w:sz w:val="22"/>
        </w:rPr>
        <w:t xml:space="preserve"> </w:t>
      </w:r>
      <w:r>
        <w:rPr>
          <w:spacing w:val="-2"/>
          <w:sz w:val="22"/>
        </w:rPr>
        <w:t>ayrılır.</w:t>
      </w:r>
    </w:p>
    <w:p w14:paraId="2176591B">
      <w:pPr>
        <w:pStyle w:val="7"/>
        <w:numPr>
          <w:ilvl w:val="0"/>
          <w:numId w:val="6"/>
        </w:numPr>
        <w:tabs>
          <w:tab w:val="left" w:pos="423"/>
        </w:tabs>
        <w:spacing w:before="45" w:after="0" w:line="240" w:lineRule="auto"/>
        <w:ind w:left="423" w:right="0" w:hanging="283"/>
        <w:jc w:val="left"/>
        <w:rPr>
          <w:rFonts w:ascii="Symbol" w:hAnsi="Symbol"/>
          <w:sz w:val="22"/>
        </w:rPr>
      </w:pPr>
      <w:r>
        <w:rPr>
          <w:sz w:val="22"/>
        </w:rPr>
        <w:t>Öğretmen</w:t>
      </w:r>
      <w:r>
        <w:rPr>
          <w:spacing w:val="-8"/>
          <w:sz w:val="22"/>
        </w:rPr>
        <w:t xml:space="preserve"> </w:t>
      </w:r>
      <w:r>
        <w:rPr>
          <w:sz w:val="22"/>
        </w:rPr>
        <w:t>gözetiminde</w:t>
      </w:r>
      <w:r>
        <w:rPr>
          <w:spacing w:val="-3"/>
          <w:sz w:val="22"/>
        </w:rPr>
        <w:t xml:space="preserve"> </w:t>
      </w:r>
      <w:r>
        <w:rPr>
          <w:sz w:val="22"/>
        </w:rPr>
        <w:t>bahçeye</w:t>
      </w:r>
      <w:r>
        <w:rPr>
          <w:spacing w:val="-8"/>
          <w:sz w:val="22"/>
        </w:rPr>
        <w:t xml:space="preserve"> </w:t>
      </w:r>
      <w:r>
        <w:rPr>
          <w:sz w:val="22"/>
        </w:rPr>
        <w:t>atılmış</w:t>
      </w:r>
      <w:r>
        <w:rPr>
          <w:spacing w:val="2"/>
          <w:sz w:val="22"/>
        </w:rPr>
        <w:t xml:space="preserve"> </w:t>
      </w:r>
      <w:r>
        <w:rPr>
          <w:sz w:val="22"/>
        </w:rPr>
        <w:t>plastikler,</w:t>
      </w:r>
      <w:r>
        <w:rPr>
          <w:spacing w:val="-1"/>
          <w:sz w:val="22"/>
        </w:rPr>
        <w:t xml:space="preserve"> </w:t>
      </w:r>
      <w:r>
        <w:rPr>
          <w:sz w:val="22"/>
        </w:rPr>
        <w:t>kağıtlar</w:t>
      </w:r>
      <w:r>
        <w:rPr>
          <w:spacing w:val="-8"/>
          <w:sz w:val="22"/>
        </w:rPr>
        <w:t xml:space="preserve"> </w:t>
      </w:r>
      <w:r>
        <w:rPr>
          <w:sz w:val="22"/>
        </w:rPr>
        <w:t>vb</w:t>
      </w:r>
      <w:r>
        <w:rPr>
          <w:spacing w:val="-5"/>
          <w:sz w:val="22"/>
        </w:rPr>
        <w:t xml:space="preserve"> </w:t>
      </w:r>
      <w:r>
        <w:rPr>
          <w:spacing w:val="-2"/>
          <w:sz w:val="22"/>
        </w:rPr>
        <w:t>toplanır.</w:t>
      </w:r>
    </w:p>
    <w:p w14:paraId="11317C8A">
      <w:pPr>
        <w:pStyle w:val="7"/>
        <w:numPr>
          <w:ilvl w:val="0"/>
          <w:numId w:val="6"/>
        </w:numPr>
        <w:tabs>
          <w:tab w:val="left" w:pos="423"/>
        </w:tabs>
        <w:spacing w:before="45" w:after="0" w:line="240" w:lineRule="auto"/>
        <w:ind w:left="423" w:right="0" w:hanging="283"/>
        <w:jc w:val="left"/>
        <w:rPr>
          <w:rFonts w:ascii="Symbol" w:hAnsi="Symbol"/>
          <w:sz w:val="22"/>
        </w:rPr>
      </w:pPr>
      <w:r>
        <w:rPr>
          <w:sz w:val="22"/>
        </w:rPr>
        <w:t>Sonra</w:t>
      </w:r>
      <w:r>
        <w:rPr>
          <w:spacing w:val="-6"/>
          <w:sz w:val="22"/>
        </w:rPr>
        <w:t xml:space="preserve"> </w:t>
      </w:r>
      <w:r>
        <w:rPr>
          <w:sz w:val="22"/>
        </w:rPr>
        <w:t>hep</w:t>
      </w:r>
      <w:r>
        <w:rPr>
          <w:spacing w:val="-3"/>
          <w:sz w:val="22"/>
        </w:rPr>
        <w:t xml:space="preserve"> </w:t>
      </w:r>
      <w:r>
        <w:rPr>
          <w:sz w:val="22"/>
        </w:rPr>
        <w:t>bir</w:t>
      </w:r>
      <w:r>
        <w:rPr>
          <w:spacing w:val="-3"/>
          <w:sz w:val="22"/>
        </w:rPr>
        <w:t xml:space="preserve"> </w:t>
      </w:r>
      <w:r>
        <w:rPr>
          <w:sz w:val="22"/>
        </w:rPr>
        <w:t>araya</w:t>
      </w:r>
      <w:r>
        <w:rPr>
          <w:spacing w:val="-1"/>
          <w:sz w:val="22"/>
        </w:rPr>
        <w:t xml:space="preserve"> </w:t>
      </w:r>
      <w:r>
        <w:rPr>
          <w:sz w:val="22"/>
        </w:rPr>
        <w:t>gelinir</w:t>
      </w:r>
      <w:r>
        <w:rPr>
          <w:spacing w:val="-7"/>
          <w:sz w:val="22"/>
        </w:rPr>
        <w:t xml:space="preserve"> </w:t>
      </w:r>
      <w:r>
        <w:rPr>
          <w:sz w:val="22"/>
        </w:rPr>
        <w:t>ve</w:t>
      </w:r>
      <w:r>
        <w:rPr>
          <w:spacing w:val="-1"/>
          <w:sz w:val="22"/>
        </w:rPr>
        <w:t xml:space="preserve"> </w:t>
      </w:r>
      <w:r>
        <w:rPr>
          <w:sz w:val="22"/>
        </w:rPr>
        <w:t>toplanılan</w:t>
      </w:r>
      <w:r>
        <w:rPr>
          <w:spacing w:val="-1"/>
          <w:sz w:val="22"/>
        </w:rPr>
        <w:t xml:space="preserve"> </w:t>
      </w:r>
      <w:r>
        <w:rPr>
          <w:sz w:val="22"/>
        </w:rPr>
        <w:t>çöpler</w:t>
      </w:r>
      <w:r>
        <w:rPr>
          <w:spacing w:val="-6"/>
          <w:sz w:val="22"/>
        </w:rPr>
        <w:t xml:space="preserve"> </w:t>
      </w:r>
      <w:r>
        <w:rPr>
          <w:sz w:val="22"/>
        </w:rPr>
        <w:t>bahçeye</w:t>
      </w:r>
      <w:r>
        <w:rPr>
          <w:spacing w:val="-2"/>
          <w:sz w:val="22"/>
        </w:rPr>
        <w:t xml:space="preserve"> </w:t>
      </w:r>
      <w:r>
        <w:rPr>
          <w:sz w:val="22"/>
        </w:rPr>
        <w:t>değil</w:t>
      </w:r>
      <w:r>
        <w:rPr>
          <w:spacing w:val="-1"/>
          <w:sz w:val="22"/>
        </w:rPr>
        <w:t xml:space="preserve"> </w:t>
      </w:r>
      <w:r>
        <w:rPr>
          <w:sz w:val="22"/>
        </w:rPr>
        <w:t>de</w:t>
      </w:r>
      <w:r>
        <w:rPr>
          <w:spacing w:val="-2"/>
          <w:sz w:val="22"/>
        </w:rPr>
        <w:t xml:space="preserve"> </w:t>
      </w:r>
      <w:r>
        <w:rPr>
          <w:sz w:val="22"/>
        </w:rPr>
        <w:t>nereye</w:t>
      </w:r>
      <w:r>
        <w:rPr>
          <w:spacing w:val="-5"/>
          <w:sz w:val="22"/>
        </w:rPr>
        <w:t xml:space="preserve"> </w:t>
      </w:r>
      <w:r>
        <w:rPr>
          <w:sz w:val="22"/>
        </w:rPr>
        <w:t>atılmalıdı</w:t>
      </w:r>
      <w:r>
        <w:rPr>
          <w:spacing w:val="-6"/>
          <w:sz w:val="22"/>
        </w:rPr>
        <w:t xml:space="preserve"> </w:t>
      </w:r>
      <w:r>
        <w:rPr>
          <w:spacing w:val="-4"/>
          <w:sz w:val="22"/>
        </w:rPr>
        <w:t>diye</w:t>
      </w:r>
    </w:p>
    <w:p w14:paraId="0C389A15">
      <w:pPr>
        <w:pStyle w:val="5"/>
        <w:spacing w:before="46"/>
        <w:ind w:left="140"/>
      </w:pPr>
      <w:r>
        <w:rPr>
          <w:spacing w:val="-2"/>
        </w:rPr>
        <w:t>sorulur.</w:t>
      </w:r>
    </w:p>
    <w:p w14:paraId="3C94ED5A">
      <w:pPr>
        <w:pStyle w:val="7"/>
        <w:numPr>
          <w:ilvl w:val="0"/>
          <w:numId w:val="6"/>
        </w:numPr>
        <w:tabs>
          <w:tab w:val="left" w:pos="423"/>
        </w:tabs>
        <w:spacing w:before="50" w:after="0" w:line="240" w:lineRule="auto"/>
        <w:ind w:left="423" w:right="0" w:hanging="283"/>
        <w:jc w:val="left"/>
        <w:rPr>
          <w:rFonts w:ascii="Symbol" w:hAnsi="Symbol"/>
          <w:sz w:val="22"/>
        </w:rPr>
      </w:pPr>
      <w:r>
        <w:rPr>
          <w:sz w:val="22"/>
        </w:rPr>
        <w:t>Bahçenin</w:t>
      </w:r>
      <w:r>
        <w:rPr>
          <w:spacing w:val="-5"/>
          <w:sz w:val="22"/>
        </w:rPr>
        <w:t xml:space="preserve"> </w:t>
      </w:r>
      <w:r>
        <w:rPr>
          <w:sz w:val="22"/>
        </w:rPr>
        <w:t>temizlenmeden</w:t>
      </w:r>
      <w:r>
        <w:rPr>
          <w:spacing w:val="-4"/>
          <w:sz w:val="22"/>
        </w:rPr>
        <w:t xml:space="preserve"> </w:t>
      </w:r>
      <w:r>
        <w:rPr>
          <w:sz w:val="22"/>
        </w:rPr>
        <w:t>önceki</w:t>
      </w:r>
      <w:r>
        <w:rPr>
          <w:spacing w:val="-6"/>
          <w:sz w:val="22"/>
        </w:rPr>
        <w:t xml:space="preserve"> </w:t>
      </w:r>
      <w:r>
        <w:rPr>
          <w:sz w:val="22"/>
        </w:rPr>
        <w:t>ve</w:t>
      </w:r>
      <w:r>
        <w:rPr>
          <w:spacing w:val="-1"/>
          <w:sz w:val="22"/>
        </w:rPr>
        <w:t xml:space="preserve"> </w:t>
      </w:r>
      <w:r>
        <w:rPr>
          <w:sz w:val="22"/>
        </w:rPr>
        <w:t>sonraki</w:t>
      </w:r>
      <w:r>
        <w:rPr>
          <w:spacing w:val="-6"/>
          <w:sz w:val="22"/>
        </w:rPr>
        <w:t xml:space="preserve"> </w:t>
      </w:r>
      <w:r>
        <w:rPr>
          <w:sz w:val="22"/>
        </w:rPr>
        <w:t>hali</w:t>
      </w:r>
      <w:r>
        <w:rPr>
          <w:spacing w:val="-2"/>
          <w:sz w:val="22"/>
        </w:rPr>
        <w:t xml:space="preserve"> sorulur.</w:t>
      </w:r>
    </w:p>
    <w:p w14:paraId="76F4FCA5">
      <w:pPr>
        <w:pStyle w:val="7"/>
        <w:numPr>
          <w:ilvl w:val="0"/>
          <w:numId w:val="6"/>
        </w:numPr>
        <w:tabs>
          <w:tab w:val="left" w:pos="423"/>
        </w:tabs>
        <w:spacing w:before="45" w:after="0" w:line="240" w:lineRule="auto"/>
        <w:ind w:left="423" w:right="0" w:hanging="283"/>
        <w:jc w:val="left"/>
        <w:rPr>
          <w:rFonts w:ascii="Symbol" w:hAnsi="Symbol"/>
          <w:sz w:val="22"/>
        </w:rPr>
      </w:pPr>
      <w:r>
        <w:rPr>
          <w:sz w:val="22"/>
        </w:rPr>
        <w:t>Bahçemizi</w:t>
      </w:r>
      <w:r>
        <w:rPr>
          <w:spacing w:val="-9"/>
          <w:sz w:val="22"/>
        </w:rPr>
        <w:t xml:space="preserve"> </w:t>
      </w:r>
      <w:r>
        <w:rPr>
          <w:sz w:val="22"/>
        </w:rPr>
        <w:t>güzelleştirmek</w:t>
      </w:r>
      <w:r>
        <w:rPr>
          <w:spacing w:val="-4"/>
          <w:sz w:val="22"/>
        </w:rPr>
        <w:t xml:space="preserve"> </w:t>
      </w:r>
      <w:r>
        <w:rPr>
          <w:sz w:val="22"/>
        </w:rPr>
        <w:t>için</w:t>
      </w:r>
      <w:r>
        <w:rPr>
          <w:spacing w:val="-4"/>
          <w:sz w:val="22"/>
        </w:rPr>
        <w:t xml:space="preserve"> </w:t>
      </w:r>
      <w:r>
        <w:rPr>
          <w:sz w:val="22"/>
        </w:rPr>
        <w:t>başka</w:t>
      </w:r>
      <w:r>
        <w:rPr>
          <w:spacing w:val="-5"/>
          <w:sz w:val="22"/>
        </w:rPr>
        <w:t xml:space="preserve"> </w:t>
      </w:r>
      <w:r>
        <w:rPr>
          <w:sz w:val="22"/>
        </w:rPr>
        <w:t>neler</w:t>
      </w:r>
      <w:r>
        <w:rPr>
          <w:spacing w:val="-6"/>
          <w:sz w:val="22"/>
        </w:rPr>
        <w:t xml:space="preserve"> </w:t>
      </w:r>
      <w:r>
        <w:rPr>
          <w:sz w:val="22"/>
        </w:rPr>
        <w:t>yapılabilir?</w:t>
      </w:r>
      <w:r>
        <w:rPr>
          <w:spacing w:val="-4"/>
          <w:sz w:val="22"/>
        </w:rPr>
        <w:t xml:space="preserve"> </w:t>
      </w:r>
      <w:r>
        <w:rPr>
          <w:sz w:val="22"/>
        </w:rPr>
        <w:t>Hakkında</w:t>
      </w:r>
      <w:r>
        <w:rPr>
          <w:spacing w:val="-1"/>
          <w:sz w:val="22"/>
        </w:rPr>
        <w:t xml:space="preserve"> </w:t>
      </w:r>
      <w:r>
        <w:rPr>
          <w:sz w:val="22"/>
        </w:rPr>
        <w:t>beyin</w:t>
      </w:r>
      <w:r>
        <w:rPr>
          <w:spacing w:val="-4"/>
          <w:sz w:val="22"/>
        </w:rPr>
        <w:t xml:space="preserve"> </w:t>
      </w:r>
      <w:r>
        <w:rPr>
          <w:sz w:val="22"/>
        </w:rPr>
        <w:t>fırtınası</w:t>
      </w:r>
      <w:r>
        <w:rPr>
          <w:spacing w:val="6"/>
          <w:sz w:val="22"/>
        </w:rPr>
        <w:t xml:space="preserve"> </w:t>
      </w:r>
      <w:r>
        <w:rPr>
          <w:spacing w:val="-2"/>
          <w:sz w:val="22"/>
        </w:rPr>
        <w:t>yapılır.</w:t>
      </w:r>
    </w:p>
    <w:p w14:paraId="4D2CD74B">
      <w:pPr>
        <w:pStyle w:val="7"/>
        <w:numPr>
          <w:ilvl w:val="0"/>
          <w:numId w:val="6"/>
        </w:numPr>
        <w:tabs>
          <w:tab w:val="left" w:pos="423"/>
        </w:tabs>
        <w:spacing w:before="46" w:after="0" w:line="276" w:lineRule="auto"/>
        <w:ind w:left="140" w:right="322" w:firstLine="0"/>
        <w:jc w:val="left"/>
        <w:rPr>
          <w:rFonts w:ascii="Symbol" w:hAnsi="Symbol"/>
          <w:sz w:val="22"/>
        </w:rPr>
      </w:pPr>
      <w:r>
        <w:rPr>
          <w:color w:val="000000"/>
          <w:sz w:val="22"/>
          <w:shd w:val="clear" w:color="auto" w:fill="F9F9F9"/>
        </w:rPr>
        <w:t>Çevre</w:t>
      </w:r>
      <w:r>
        <w:rPr>
          <w:color w:val="000000"/>
          <w:spacing w:val="-6"/>
          <w:sz w:val="22"/>
          <w:shd w:val="clear" w:color="auto" w:fill="F9F9F9"/>
        </w:rPr>
        <w:t xml:space="preserve"> </w:t>
      </w:r>
      <w:r>
        <w:rPr>
          <w:color w:val="000000"/>
          <w:sz w:val="22"/>
          <w:shd w:val="clear" w:color="auto" w:fill="F9F9F9"/>
        </w:rPr>
        <w:t>incelemesi</w:t>
      </w:r>
      <w:r>
        <w:rPr>
          <w:color w:val="000000"/>
          <w:spacing w:val="-5"/>
          <w:sz w:val="22"/>
          <w:shd w:val="clear" w:color="auto" w:fill="F9F9F9"/>
        </w:rPr>
        <w:t xml:space="preserve"> </w:t>
      </w:r>
      <w:r>
        <w:rPr>
          <w:color w:val="000000"/>
          <w:sz w:val="22"/>
          <w:shd w:val="clear" w:color="auto" w:fill="F9F9F9"/>
        </w:rPr>
        <w:t>ve</w:t>
      </w:r>
      <w:r>
        <w:rPr>
          <w:color w:val="000000"/>
          <w:spacing w:val="-2"/>
          <w:sz w:val="22"/>
          <w:shd w:val="clear" w:color="auto" w:fill="F9F9F9"/>
        </w:rPr>
        <w:t xml:space="preserve"> </w:t>
      </w:r>
      <w:r>
        <w:rPr>
          <w:color w:val="000000"/>
          <w:sz w:val="22"/>
          <w:shd w:val="clear" w:color="auto" w:fill="F9F9F9"/>
        </w:rPr>
        <w:t>temizliğinin</w:t>
      </w:r>
      <w:r>
        <w:rPr>
          <w:color w:val="000000"/>
          <w:spacing w:val="-5"/>
          <w:sz w:val="22"/>
          <w:shd w:val="clear" w:color="auto" w:fill="F9F9F9"/>
        </w:rPr>
        <w:t xml:space="preserve"> </w:t>
      </w:r>
      <w:r>
        <w:rPr>
          <w:color w:val="000000"/>
          <w:sz w:val="22"/>
          <w:shd w:val="clear" w:color="auto" w:fill="F9F9F9"/>
        </w:rPr>
        <w:t>ardından</w:t>
      </w:r>
      <w:r>
        <w:rPr>
          <w:color w:val="000000"/>
          <w:spacing w:val="-1"/>
          <w:sz w:val="22"/>
          <w:shd w:val="clear" w:color="auto" w:fill="F9F9F9"/>
        </w:rPr>
        <w:t xml:space="preserve"> </w:t>
      </w:r>
      <w:r>
        <w:rPr>
          <w:color w:val="000000"/>
          <w:sz w:val="22"/>
          <w:shd w:val="clear" w:color="auto" w:fill="F9F9F9"/>
        </w:rPr>
        <w:t>sonunda</w:t>
      </w:r>
      <w:r>
        <w:rPr>
          <w:color w:val="000000"/>
          <w:spacing w:val="-6"/>
          <w:sz w:val="22"/>
          <w:shd w:val="clear" w:color="auto" w:fill="F9F9F9"/>
        </w:rPr>
        <w:t xml:space="preserve"> </w:t>
      </w:r>
      <w:r>
        <w:rPr>
          <w:color w:val="000000"/>
          <w:sz w:val="22"/>
          <w:shd w:val="clear" w:color="auto" w:fill="F9F9F9"/>
        </w:rPr>
        <w:t>yine</w:t>
      </w:r>
      <w:r>
        <w:rPr>
          <w:color w:val="000000"/>
          <w:spacing w:val="-6"/>
          <w:sz w:val="22"/>
          <w:shd w:val="clear" w:color="auto" w:fill="F9F9F9"/>
        </w:rPr>
        <w:t xml:space="preserve"> </w:t>
      </w:r>
      <w:r>
        <w:rPr>
          <w:color w:val="000000"/>
          <w:sz w:val="22"/>
          <w:shd w:val="clear" w:color="auto" w:fill="F9F9F9"/>
        </w:rPr>
        <w:t>sıraya</w:t>
      </w:r>
      <w:r>
        <w:rPr>
          <w:color w:val="000000"/>
          <w:spacing w:val="-2"/>
          <w:sz w:val="22"/>
          <w:shd w:val="clear" w:color="auto" w:fill="F9F9F9"/>
        </w:rPr>
        <w:t xml:space="preserve"> </w:t>
      </w:r>
      <w:r>
        <w:rPr>
          <w:color w:val="000000"/>
          <w:sz w:val="22"/>
          <w:shd w:val="clear" w:color="auto" w:fill="F9F9F9"/>
        </w:rPr>
        <w:t>geçilir</w:t>
      </w:r>
      <w:r>
        <w:rPr>
          <w:color w:val="000000"/>
          <w:spacing w:val="-3"/>
          <w:sz w:val="22"/>
          <w:shd w:val="clear" w:color="auto" w:fill="F9F9F9"/>
        </w:rPr>
        <w:t xml:space="preserve"> </w:t>
      </w:r>
      <w:r>
        <w:rPr>
          <w:color w:val="000000"/>
          <w:sz w:val="22"/>
          <w:shd w:val="clear" w:color="auto" w:fill="F9F9F9"/>
        </w:rPr>
        <w:t>ve</w:t>
      </w:r>
      <w:r>
        <w:rPr>
          <w:color w:val="000000"/>
          <w:spacing w:val="-6"/>
          <w:sz w:val="22"/>
          <w:shd w:val="clear" w:color="auto" w:fill="F9F9F9"/>
        </w:rPr>
        <w:t xml:space="preserve"> </w:t>
      </w:r>
      <w:r>
        <w:rPr>
          <w:color w:val="000000"/>
          <w:sz w:val="22"/>
          <w:shd w:val="clear" w:color="auto" w:fill="F9F9F9"/>
        </w:rPr>
        <w:t>sessiz</w:t>
      </w:r>
      <w:r>
        <w:rPr>
          <w:color w:val="000000"/>
          <w:spacing w:val="-4"/>
          <w:sz w:val="22"/>
          <w:shd w:val="clear" w:color="auto" w:fill="F9F9F9"/>
        </w:rPr>
        <w:t xml:space="preserve"> </w:t>
      </w:r>
      <w:r>
        <w:rPr>
          <w:color w:val="000000"/>
          <w:sz w:val="22"/>
          <w:shd w:val="clear" w:color="auto" w:fill="F9F9F9"/>
        </w:rPr>
        <w:t>bir</w:t>
      </w:r>
      <w:r>
        <w:rPr>
          <w:color w:val="000000"/>
          <w:spacing w:val="-7"/>
          <w:sz w:val="22"/>
          <w:shd w:val="clear" w:color="auto" w:fill="F9F9F9"/>
        </w:rPr>
        <w:t xml:space="preserve"> </w:t>
      </w:r>
      <w:r>
        <w:rPr>
          <w:color w:val="000000"/>
          <w:sz w:val="22"/>
          <w:shd w:val="clear" w:color="auto" w:fill="F9F9F9"/>
        </w:rPr>
        <w:t>şekilde</w:t>
      </w:r>
      <w:r>
        <w:rPr>
          <w:color w:val="000000"/>
          <w:sz w:val="22"/>
        </w:rPr>
        <w:t xml:space="preserve"> </w:t>
      </w:r>
      <w:r>
        <w:rPr>
          <w:color w:val="000000"/>
          <w:sz w:val="22"/>
          <w:shd w:val="clear" w:color="auto" w:fill="F9F9F9"/>
        </w:rPr>
        <w:t>sınıfa gidilir.</w:t>
      </w:r>
    </w:p>
    <w:p w14:paraId="0BC3C240">
      <w:pPr>
        <w:spacing w:before="159" w:line="259" w:lineRule="auto"/>
        <w:ind w:left="140" w:right="0" w:firstLine="0"/>
        <w:jc w:val="left"/>
        <w:rPr>
          <w:b/>
          <w:sz w:val="22"/>
        </w:rPr>
      </w:pPr>
      <w:r>
        <w:rPr>
          <w:b/>
          <w:color w:val="0066FF"/>
          <w:sz w:val="22"/>
        </w:rPr>
        <w:t>ERKEN</w:t>
      </w:r>
      <w:r>
        <w:rPr>
          <w:b/>
          <w:color w:val="0066FF"/>
          <w:spacing w:val="-10"/>
          <w:sz w:val="22"/>
        </w:rPr>
        <w:t xml:space="preserve"> </w:t>
      </w:r>
      <w:r>
        <w:rPr>
          <w:b/>
          <w:color w:val="0066FF"/>
          <w:sz w:val="22"/>
        </w:rPr>
        <w:t>OKURYAZARLIK</w:t>
      </w:r>
      <w:r>
        <w:rPr>
          <w:b/>
          <w:color w:val="0066FF"/>
          <w:spacing w:val="-28"/>
          <w:sz w:val="22"/>
        </w:rPr>
        <w:t xml:space="preserve"> </w:t>
      </w:r>
      <w:r>
        <w:rPr>
          <w:b/>
          <w:color w:val="0066FF"/>
          <w:sz w:val="22"/>
        </w:rPr>
        <w:t>-OYUN/HAREKET</w:t>
      </w:r>
      <w:r>
        <w:rPr>
          <w:b/>
          <w:color w:val="0066FF"/>
          <w:spacing w:val="-6"/>
          <w:sz w:val="22"/>
        </w:rPr>
        <w:t xml:space="preserve"> </w:t>
      </w:r>
      <w:r>
        <w:rPr>
          <w:b/>
          <w:color w:val="0066FF"/>
          <w:sz w:val="22"/>
        </w:rPr>
        <w:t>(Bütünleştirilmiş</w:t>
      </w:r>
      <w:r>
        <w:rPr>
          <w:b/>
          <w:color w:val="0066FF"/>
          <w:spacing w:val="-6"/>
          <w:sz w:val="22"/>
        </w:rPr>
        <w:t xml:space="preserve"> </w:t>
      </w:r>
      <w:r>
        <w:rPr>
          <w:b/>
          <w:color w:val="0066FF"/>
          <w:sz w:val="22"/>
        </w:rPr>
        <w:t>Bireysel</w:t>
      </w:r>
      <w:r>
        <w:rPr>
          <w:b/>
          <w:color w:val="0066FF"/>
          <w:spacing w:val="-6"/>
          <w:sz w:val="22"/>
        </w:rPr>
        <w:t xml:space="preserve"> </w:t>
      </w:r>
      <w:r>
        <w:rPr>
          <w:b/>
          <w:color w:val="0066FF"/>
          <w:sz w:val="22"/>
        </w:rPr>
        <w:t>ve</w:t>
      </w:r>
      <w:r>
        <w:rPr>
          <w:b/>
          <w:color w:val="0066FF"/>
          <w:spacing w:val="-6"/>
          <w:sz w:val="22"/>
        </w:rPr>
        <w:t xml:space="preserve"> </w:t>
      </w:r>
      <w:r>
        <w:rPr>
          <w:b/>
          <w:color w:val="0066FF"/>
          <w:sz w:val="22"/>
        </w:rPr>
        <w:t>Büyük</w:t>
      </w:r>
      <w:r>
        <w:rPr>
          <w:b/>
          <w:color w:val="0066FF"/>
          <w:spacing w:val="-6"/>
          <w:sz w:val="22"/>
        </w:rPr>
        <w:t xml:space="preserve"> </w:t>
      </w:r>
      <w:r>
        <w:rPr>
          <w:b/>
          <w:color w:val="0066FF"/>
          <w:sz w:val="22"/>
        </w:rPr>
        <w:t xml:space="preserve">Grup </w:t>
      </w:r>
      <w:r>
        <w:rPr>
          <w:b/>
          <w:color w:val="0066FF"/>
          <w:spacing w:val="-2"/>
          <w:sz w:val="22"/>
        </w:rPr>
        <w:t>Etkinliği)</w:t>
      </w:r>
    </w:p>
    <w:p w14:paraId="56BEC61A">
      <w:pPr>
        <w:spacing w:before="162"/>
        <w:ind w:left="140" w:right="0" w:firstLine="0"/>
        <w:jc w:val="left"/>
        <w:rPr>
          <w:sz w:val="22"/>
        </w:rPr>
      </w:pPr>
      <w:r>
        <w:rPr>
          <w:b/>
          <w:color w:val="0066FF"/>
          <w:sz w:val="22"/>
        </w:rPr>
        <w:t>Etkinlik</w:t>
      </w:r>
      <w:r>
        <w:rPr>
          <w:b/>
          <w:color w:val="0066FF"/>
          <w:spacing w:val="-5"/>
          <w:sz w:val="22"/>
        </w:rPr>
        <w:t xml:space="preserve"> </w:t>
      </w:r>
      <w:r>
        <w:rPr>
          <w:b/>
          <w:color w:val="0066FF"/>
          <w:sz w:val="22"/>
        </w:rPr>
        <w:t>Adı:</w:t>
      </w:r>
      <w:r>
        <w:rPr>
          <w:b/>
          <w:color w:val="0066FF"/>
          <w:spacing w:val="-3"/>
          <w:sz w:val="22"/>
        </w:rPr>
        <w:t xml:space="preserve"> </w:t>
      </w:r>
      <w:r>
        <w:rPr>
          <w:sz w:val="22"/>
        </w:rPr>
        <w:t>Elektrik</w:t>
      </w:r>
      <w:r>
        <w:rPr>
          <w:spacing w:val="-4"/>
          <w:sz w:val="22"/>
        </w:rPr>
        <w:t xml:space="preserve"> </w:t>
      </w:r>
      <w:r>
        <w:rPr>
          <w:sz w:val="22"/>
        </w:rPr>
        <w:t>Süpürgesi</w:t>
      </w:r>
      <w:r>
        <w:rPr>
          <w:spacing w:val="-5"/>
          <w:sz w:val="22"/>
        </w:rPr>
        <w:t xml:space="preserve"> </w:t>
      </w:r>
      <w:r>
        <w:rPr>
          <w:spacing w:val="-4"/>
          <w:sz w:val="22"/>
        </w:rPr>
        <w:t>Oyunu</w:t>
      </w:r>
    </w:p>
    <w:p w14:paraId="0CCF03CE">
      <w:pPr>
        <w:spacing w:before="181"/>
        <w:ind w:left="140" w:right="0" w:firstLine="0"/>
        <w:jc w:val="left"/>
        <w:rPr>
          <w:b/>
          <w:sz w:val="22"/>
        </w:rPr>
      </w:pPr>
      <w:r>
        <w:rPr>
          <w:b/>
          <w:color w:val="0066FF"/>
          <w:spacing w:val="-2"/>
          <w:sz w:val="22"/>
        </w:rPr>
        <w:t>Sözcükler:</w:t>
      </w:r>
    </w:p>
    <w:p w14:paraId="483E15DC">
      <w:pPr>
        <w:spacing w:before="186"/>
        <w:ind w:left="140" w:right="0" w:firstLine="0"/>
        <w:jc w:val="left"/>
        <w:rPr>
          <w:b/>
          <w:sz w:val="22"/>
        </w:rPr>
      </w:pPr>
      <w:r>
        <w:rPr>
          <w:b/>
          <w:color w:val="0066FF"/>
          <w:spacing w:val="-2"/>
          <w:sz w:val="22"/>
        </w:rPr>
        <w:t>Değerler:</w:t>
      </w:r>
    </w:p>
    <w:p w14:paraId="12DD6735">
      <w:pPr>
        <w:spacing w:before="185"/>
        <w:ind w:left="140" w:right="0" w:firstLine="0"/>
        <w:jc w:val="left"/>
        <w:rPr>
          <w:sz w:val="22"/>
        </w:rPr>
      </w:pPr>
      <w:r>
        <w:rPr>
          <w:b/>
          <w:color w:val="0066FF"/>
          <w:sz w:val="22"/>
        </w:rPr>
        <w:t>Materyaller:</w:t>
      </w:r>
      <w:r>
        <w:rPr>
          <w:b/>
          <w:color w:val="0066FF"/>
          <w:spacing w:val="-5"/>
          <w:sz w:val="22"/>
        </w:rPr>
        <w:t xml:space="preserve"> </w:t>
      </w:r>
      <w:r>
        <w:rPr>
          <w:sz w:val="22"/>
        </w:rPr>
        <w:t>Etkinlik</w:t>
      </w:r>
      <w:r>
        <w:rPr>
          <w:spacing w:val="-5"/>
          <w:sz w:val="22"/>
        </w:rPr>
        <w:t xml:space="preserve"> </w:t>
      </w:r>
      <w:r>
        <w:rPr>
          <w:sz w:val="22"/>
        </w:rPr>
        <w:t>sayfası,</w:t>
      </w:r>
      <w:r>
        <w:rPr>
          <w:spacing w:val="-7"/>
          <w:sz w:val="22"/>
        </w:rPr>
        <w:t xml:space="preserve"> </w:t>
      </w:r>
      <w:r>
        <w:rPr>
          <w:sz w:val="22"/>
        </w:rPr>
        <w:t>kuru</w:t>
      </w:r>
      <w:r>
        <w:rPr>
          <w:spacing w:val="-5"/>
          <w:sz w:val="22"/>
        </w:rPr>
        <w:t xml:space="preserve"> </w:t>
      </w:r>
      <w:r>
        <w:rPr>
          <w:spacing w:val="-4"/>
          <w:sz w:val="22"/>
        </w:rPr>
        <w:t>boya</w:t>
      </w:r>
    </w:p>
    <w:p w14:paraId="5A1526DE">
      <w:pPr>
        <w:pStyle w:val="7"/>
        <w:numPr>
          <w:ilvl w:val="0"/>
          <w:numId w:val="6"/>
        </w:numPr>
        <w:tabs>
          <w:tab w:val="left" w:pos="423"/>
        </w:tabs>
        <w:spacing w:before="182" w:after="0" w:line="240" w:lineRule="auto"/>
        <w:ind w:left="423" w:right="0" w:hanging="283"/>
        <w:jc w:val="left"/>
        <w:rPr>
          <w:rFonts w:ascii="Symbol" w:hAnsi="Symbol"/>
          <w:color w:val="383838"/>
          <w:sz w:val="22"/>
        </w:rPr>
      </w:pPr>
      <w:r>
        <w:rPr>
          <w:color w:val="383838"/>
          <w:sz w:val="22"/>
        </w:rPr>
        <w:t>Masalara</w:t>
      </w:r>
      <w:r>
        <w:rPr>
          <w:color w:val="383838"/>
          <w:spacing w:val="-6"/>
          <w:sz w:val="22"/>
        </w:rPr>
        <w:t xml:space="preserve"> </w:t>
      </w:r>
      <w:r>
        <w:rPr>
          <w:color w:val="383838"/>
          <w:sz w:val="22"/>
        </w:rPr>
        <w:t>geçilir</w:t>
      </w:r>
      <w:r>
        <w:rPr>
          <w:color w:val="383838"/>
          <w:spacing w:val="-6"/>
          <w:sz w:val="22"/>
        </w:rPr>
        <w:t xml:space="preserve"> </w:t>
      </w:r>
      <w:r>
        <w:rPr>
          <w:color w:val="383838"/>
          <w:sz w:val="22"/>
        </w:rPr>
        <w:t>ve</w:t>
      </w:r>
      <w:r>
        <w:rPr>
          <w:color w:val="383838"/>
          <w:spacing w:val="-2"/>
          <w:sz w:val="22"/>
        </w:rPr>
        <w:t xml:space="preserve"> </w:t>
      </w:r>
      <w:r>
        <w:rPr>
          <w:color w:val="383838"/>
          <w:sz w:val="22"/>
        </w:rPr>
        <w:t>etkinlik</w:t>
      </w:r>
      <w:r>
        <w:rPr>
          <w:color w:val="383838"/>
          <w:spacing w:val="-3"/>
          <w:sz w:val="22"/>
        </w:rPr>
        <w:t xml:space="preserve"> </w:t>
      </w:r>
      <w:r>
        <w:rPr>
          <w:color w:val="383838"/>
          <w:sz w:val="22"/>
        </w:rPr>
        <w:t>sayfaları</w:t>
      </w:r>
      <w:r>
        <w:rPr>
          <w:color w:val="383838"/>
          <w:spacing w:val="-2"/>
          <w:sz w:val="22"/>
        </w:rPr>
        <w:t xml:space="preserve"> dağıtılır.</w:t>
      </w:r>
    </w:p>
    <w:p w14:paraId="577FDDF7">
      <w:pPr>
        <w:pStyle w:val="7"/>
        <w:numPr>
          <w:ilvl w:val="0"/>
          <w:numId w:val="6"/>
        </w:numPr>
        <w:tabs>
          <w:tab w:val="left" w:pos="423"/>
        </w:tabs>
        <w:spacing w:before="49" w:after="0" w:line="240" w:lineRule="auto"/>
        <w:ind w:left="423" w:right="0" w:hanging="283"/>
        <w:jc w:val="left"/>
        <w:rPr>
          <w:rFonts w:ascii="Symbol" w:hAnsi="Symbol"/>
          <w:color w:val="030303"/>
          <w:sz w:val="22"/>
        </w:rPr>
      </w:pPr>
      <w:r>
        <w:fldChar w:fldCharType="begin"/>
      </w:r>
      <w:r>
        <w:instrText xml:space="preserve"> HYPERLINK "https://www.anneninokulu.com/elektrik-supurgesi-oyunu/" \h </w:instrText>
      </w:r>
      <w:r>
        <w:fldChar w:fldCharType="separate"/>
      </w:r>
      <w:r>
        <w:rPr>
          <w:color w:val="0462C1"/>
          <w:sz w:val="22"/>
          <w:u w:val="single" w:color="0462C1"/>
        </w:rPr>
        <w:t>Elektrik</w:t>
      </w:r>
      <w:r>
        <w:rPr>
          <w:color w:val="0462C1"/>
          <w:spacing w:val="-4"/>
          <w:sz w:val="22"/>
          <w:u w:val="single" w:color="0462C1"/>
        </w:rPr>
        <w:t xml:space="preserve"> </w:t>
      </w:r>
      <w:r>
        <w:rPr>
          <w:color w:val="0462C1"/>
          <w:sz w:val="22"/>
          <w:u w:val="single" w:color="0462C1"/>
        </w:rPr>
        <w:t>Süpürgesi</w:t>
      </w:r>
      <w:r>
        <w:rPr>
          <w:color w:val="0462C1"/>
          <w:spacing w:val="-7"/>
          <w:sz w:val="22"/>
          <w:u w:val="single" w:color="0462C1"/>
        </w:rPr>
        <w:t xml:space="preserve"> </w:t>
      </w:r>
      <w:r>
        <w:rPr>
          <w:color w:val="0462C1"/>
          <w:sz w:val="22"/>
          <w:u w:val="single" w:color="0462C1"/>
        </w:rPr>
        <w:t>Oyunu</w:t>
      </w:r>
      <w:r>
        <w:rPr>
          <w:color w:val="0462C1"/>
          <w:sz w:val="22"/>
          <w:u w:val="single" w:color="0462C1"/>
        </w:rPr>
        <w:fldChar w:fldCharType="end"/>
      </w:r>
      <w:r>
        <w:rPr>
          <w:color w:val="0462C1"/>
          <w:spacing w:val="1"/>
          <w:sz w:val="22"/>
        </w:rPr>
        <w:t xml:space="preserve"> </w:t>
      </w:r>
      <w:r>
        <w:rPr>
          <w:color w:val="444444"/>
          <w:spacing w:val="-2"/>
          <w:sz w:val="22"/>
        </w:rPr>
        <w:t>oynanır.</w:t>
      </w:r>
    </w:p>
    <w:p w14:paraId="5D4D42C8">
      <w:pPr>
        <w:pStyle w:val="7"/>
        <w:numPr>
          <w:ilvl w:val="0"/>
          <w:numId w:val="6"/>
        </w:numPr>
        <w:tabs>
          <w:tab w:val="left" w:pos="423"/>
        </w:tabs>
        <w:spacing w:before="46" w:after="0" w:line="240" w:lineRule="auto"/>
        <w:ind w:left="423" w:right="0" w:hanging="283"/>
        <w:jc w:val="left"/>
        <w:rPr>
          <w:rFonts w:ascii="Symbol" w:hAnsi="Symbol"/>
          <w:color w:val="030303"/>
          <w:sz w:val="22"/>
        </w:rPr>
      </w:pPr>
      <w:r>
        <w:rPr>
          <w:color w:val="121212"/>
          <w:sz w:val="22"/>
        </w:rPr>
        <w:t>Sayışmaca</w:t>
      </w:r>
      <w:r>
        <w:rPr>
          <w:color w:val="121212"/>
          <w:spacing w:val="-8"/>
          <w:sz w:val="22"/>
        </w:rPr>
        <w:t xml:space="preserve"> </w:t>
      </w:r>
      <w:r>
        <w:rPr>
          <w:color w:val="121212"/>
          <w:sz w:val="22"/>
        </w:rPr>
        <w:t>ile öğretmen</w:t>
      </w:r>
      <w:r>
        <w:rPr>
          <w:color w:val="121212"/>
          <w:spacing w:val="-4"/>
          <w:sz w:val="22"/>
        </w:rPr>
        <w:t xml:space="preserve"> </w:t>
      </w:r>
      <w:r>
        <w:rPr>
          <w:color w:val="121212"/>
          <w:sz w:val="22"/>
        </w:rPr>
        <w:t>arkasına</w:t>
      </w:r>
      <w:r>
        <w:rPr>
          <w:color w:val="121212"/>
          <w:spacing w:val="-6"/>
          <w:sz w:val="22"/>
        </w:rPr>
        <w:t xml:space="preserve"> </w:t>
      </w:r>
      <w:r>
        <w:rPr>
          <w:color w:val="121212"/>
          <w:sz w:val="22"/>
        </w:rPr>
        <w:t>birkaç</w:t>
      </w:r>
      <w:r>
        <w:rPr>
          <w:color w:val="121212"/>
          <w:spacing w:val="2"/>
          <w:sz w:val="22"/>
        </w:rPr>
        <w:t xml:space="preserve"> </w:t>
      </w:r>
      <w:r>
        <w:rPr>
          <w:color w:val="121212"/>
          <w:sz w:val="22"/>
        </w:rPr>
        <w:t>çocuk</w:t>
      </w:r>
      <w:r>
        <w:rPr>
          <w:color w:val="121212"/>
          <w:spacing w:val="-3"/>
          <w:sz w:val="22"/>
        </w:rPr>
        <w:t xml:space="preserve"> </w:t>
      </w:r>
      <w:r>
        <w:rPr>
          <w:color w:val="121212"/>
          <w:sz w:val="22"/>
        </w:rPr>
        <w:t>alır</w:t>
      </w:r>
      <w:r>
        <w:rPr>
          <w:color w:val="121212"/>
          <w:spacing w:val="-3"/>
          <w:sz w:val="22"/>
        </w:rPr>
        <w:t xml:space="preserve"> </w:t>
      </w:r>
      <w:r>
        <w:rPr>
          <w:color w:val="121212"/>
          <w:sz w:val="22"/>
        </w:rPr>
        <w:t>ve sıra</w:t>
      </w:r>
      <w:r>
        <w:rPr>
          <w:color w:val="121212"/>
          <w:spacing w:val="-5"/>
          <w:sz w:val="22"/>
        </w:rPr>
        <w:t xml:space="preserve"> </w:t>
      </w:r>
      <w:r>
        <w:rPr>
          <w:color w:val="121212"/>
          <w:spacing w:val="-2"/>
          <w:sz w:val="22"/>
        </w:rPr>
        <w:t>olurlar.</w:t>
      </w:r>
    </w:p>
    <w:p w14:paraId="0C5C391F">
      <w:pPr>
        <w:pStyle w:val="7"/>
        <w:numPr>
          <w:ilvl w:val="0"/>
          <w:numId w:val="6"/>
        </w:numPr>
        <w:tabs>
          <w:tab w:val="left" w:pos="423"/>
        </w:tabs>
        <w:spacing w:before="45" w:after="0" w:line="240" w:lineRule="auto"/>
        <w:ind w:left="423" w:right="0" w:hanging="283"/>
        <w:jc w:val="left"/>
        <w:rPr>
          <w:rFonts w:ascii="Symbol" w:hAnsi="Symbol"/>
          <w:color w:val="030303"/>
          <w:sz w:val="22"/>
        </w:rPr>
      </w:pPr>
      <w:r>
        <w:rPr>
          <w:color w:val="121212"/>
          <w:sz w:val="22"/>
        </w:rPr>
        <w:t>Kalan</w:t>
      </w:r>
      <w:r>
        <w:rPr>
          <w:color w:val="121212"/>
          <w:spacing w:val="-6"/>
          <w:sz w:val="22"/>
        </w:rPr>
        <w:t xml:space="preserve"> </w:t>
      </w:r>
      <w:r>
        <w:rPr>
          <w:color w:val="121212"/>
          <w:sz w:val="22"/>
        </w:rPr>
        <w:t>çocuklar</w:t>
      </w:r>
      <w:r>
        <w:rPr>
          <w:color w:val="121212"/>
          <w:spacing w:val="-8"/>
          <w:sz w:val="22"/>
        </w:rPr>
        <w:t xml:space="preserve"> </w:t>
      </w:r>
      <w:r>
        <w:rPr>
          <w:color w:val="121212"/>
          <w:sz w:val="22"/>
        </w:rPr>
        <w:t>elektrik</w:t>
      </w:r>
      <w:r>
        <w:rPr>
          <w:color w:val="121212"/>
          <w:spacing w:val="-5"/>
          <w:sz w:val="22"/>
        </w:rPr>
        <w:t xml:space="preserve"> </w:t>
      </w:r>
      <w:r>
        <w:rPr>
          <w:color w:val="121212"/>
          <w:sz w:val="22"/>
        </w:rPr>
        <w:t>süpürgesinin</w:t>
      </w:r>
      <w:r>
        <w:rPr>
          <w:color w:val="121212"/>
          <w:spacing w:val="-2"/>
          <w:sz w:val="22"/>
        </w:rPr>
        <w:t xml:space="preserve"> </w:t>
      </w:r>
      <w:r>
        <w:rPr>
          <w:color w:val="121212"/>
          <w:sz w:val="22"/>
        </w:rPr>
        <w:t>süpüreceği</w:t>
      </w:r>
      <w:r>
        <w:rPr>
          <w:color w:val="121212"/>
          <w:spacing w:val="-4"/>
          <w:sz w:val="22"/>
        </w:rPr>
        <w:t xml:space="preserve"> </w:t>
      </w:r>
      <w:r>
        <w:rPr>
          <w:color w:val="121212"/>
          <w:sz w:val="22"/>
        </w:rPr>
        <w:t>çöp</w:t>
      </w:r>
      <w:r>
        <w:rPr>
          <w:color w:val="121212"/>
          <w:spacing w:val="-4"/>
          <w:sz w:val="22"/>
        </w:rPr>
        <w:t xml:space="preserve"> </w:t>
      </w:r>
      <w:r>
        <w:rPr>
          <w:color w:val="121212"/>
          <w:spacing w:val="-2"/>
          <w:sz w:val="22"/>
        </w:rPr>
        <w:t>olur.</w:t>
      </w:r>
    </w:p>
    <w:p w14:paraId="14A1658A">
      <w:pPr>
        <w:pStyle w:val="7"/>
        <w:numPr>
          <w:ilvl w:val="0"/>
          <w:numId w:val="6"/>
        </w:numPr>
        <w:tabs>
          <w:tab w:val="left" w:pos="424"/>
        </w:tabs>
        <w:spacing w:before="46" w:after="0" w:line="276" w:lineRule="auto"/>
        <w:ind w:left="424" w:right="320" w:hanging="284"/>
        <w:jc w:val="left"/>
        <w:rPr>
          <w:rFonts w:ascii="Symbol" w:hAnsi="Symbol"/>
          <w:color w:val="030303"/>
          <w:sz w:val="22"/>
        </w:rPr>
      </w:pPr>
      <w:r>
        <w:rPr>
          <w:color w:val="121212"/>
          <w:sz w:val="22"/>
        </w:rPr>
        <w:t>Öğretmen</w:t>
      </w:r>
      <w:r>
        <w:rPr>
          <w:color w:val="121212"/>
          <w:spacing w:val="-6"/>
          <w:sz w:val="22"/>
        </w:rPr>
        <w:t xml:space="preserve"> </w:t>
      </w:r>
      <w:r>
        <w:rPr>
          <w:color w:val="121212"/>
          <w:sz w:val="22"/>
        </w:rPr>
        <w:t>ve</w:t>
      </w:r>
      <w:r>
        <w:rPr>
          <w:color w:val="121212"/>
          <w:spacing w:val="-7"/>
          <w:sz w:val="22"/>
        </w:rPr>
        <w:t xml:space="preserve"> </w:t>
      </w:r>
      <w:r>
        <w:rPr>
          <w:color w:val="121212"/>
          <w:sz w:val="22"/>
        </w:rPr>
        <w:t>arkasındaki</w:t>
      </w:r>
      <w:r>
        <w:rPr>
          <w:color w:val="121212"/>
          <w:spacing w:val="-4"/>
          <w:sz w:val="22"/>
        </w:rPr>
        <w:t xml:space="preserve"> </w:t>
      </w:r>
      <w:r>
        <w:rPr>
          <w:color w:val="121212"/>
          <w:sz w:val="22"/>
        </w:rPr>
        <w:t>çocuklar</w:t>
      </w:r>
      <w:r>
        <w:rPr>
          <w:color w:val="121212"/>
          <w:spacing w:val="-8"/>
          <w:sz w:val="22"/>
        </w:rPr>
        <w:t xml:space="preserve"> </w:t>
      </w:r>
      <w:r>
        <w:rPr>
          <w:color w:val="121212"/>
          <w:sz w:val="22"/>
        </w:rPr>
        <w:t>“vuuuuuuuu”</w:t>
      </w:r>
      <w:r>
        <w:rPr>
          <w:color w:val="121212"/>
          <w:spacing w:val="-5"/>
          <w:sz w:val="22"/>
        </w:rPr>
        <w:t xml:space="preserve"> </w:t>
      </w:r>
      <w:r>
        <w:rPr>
          <w:color w:val="121212"/>
          <w:sz w:val="22"/>
        </w:rPr>
        <w:t>şeklinde</w:t>
      </w:r>
      <w:r>
        <w:rPr>
          <w:color w:val="121212"/>
          <w:spacing w:val="-7"/>
          <w:sz w:val="22"/>
        </w:rPr>
        <w:t xml:space="preserve"> </w:t>
      </w:r>
      <w:r>
        <w:rPr>
          <w:color w:val="121212"/>
          <w:sz w:val="22"/>
        </w:rPr>
        <w:t>ses</w:t>
      </w:r>
      <w:r>
        <w:rPr>
          <w:color w:val="121212"/>
          <w:spacing w:val="-6"/>
          <w:sz w:val="22"/>
        </w:rPr>
        <w:t xml:space="preserve"> </w:t>
      </w:r>
      <w:r>
        <w:rPr>
          <w:color w:val="121212"/>
          <w:sz w:val="22"/>
        </w:rPr>
        <w:t>çıkararak</w:t>
      </w:r>
      <w:r>
        <w:rPr>
          <w:color w:val="121212"/>
          <w:spacing w:val="-6"/>
          <w:sz w:val="22"/>
        </w:rPr>
        <w:t xml:space="preserve"> </w:t>
      </w:r>
      <w:r>
        <w:rPr>
          <w:color w:val="121212"/>
          <w:sz w:val="22"/>
        </w:rPr>
        <w:t>süpürgeyi</w:t>
      </w:r>
      <w:r>
        <w:rPr>
          <w:color w:val="121212"/>
          <w:spacing w:val="-4"/>
          <w:sz w:val="22"/>
        </w:rPr>
        <w:t xml:space="preserve"> </w:t>
      </w:r>
      <w:r>
        <w:rPr>
          <w:color w:val="121212"/>
          <w:sz w:val="22"/>
        </w:rPr>
        <w:t>çalıştırır ve çöpleri kovalar.</w:t>
      </w:r>
    </w:p>
    <w:p w14:paraId="2F9B2F50">
      <w:pPr>
        <w:pStyle w:val="7"/>
        <w:numPr>
          <w:ilvl w:val="0"/>
          <w:numId w:val="6"/>
        </w:numPr>
        <w:tabs>
          <w:tab w:val="left" w:pos="423"/>
        </w:tabs>
        <w:spacing w:before="0" w:after="0" w:line="305" w:lineRule="exact"/>
        <w:ind w:left="423" w:right="0" w:hanging="283"/>
        <w:jc w:val="left"/>
        <w:rPr>
          <w:rFonts w:ascii="Symbol" w:hAnsi="Symbol"/>
          <w:color w:val="030303"/>
          <w:sz w:val="22"/>
        </w:rPr>
      </w:pPr>
      <w:r>
        <w:rPr>
          <w:color w:val="121212"/>
          <w:sz w:val="22"/>
        </w:rPr>
        <w:t>Yakalanan</w:t>
      </w:r>
      <w:r>
        <w:rPr>
          <w:color w:val="121212"/>
          <w:spacing w:val="-7"/>
          <w:sz w:val="22"/>
        </w:rPr>
        <w:t xml:space="preserve"> </w:t>
      </w:r>
      <w:r>
        <w:rPr>
          <w:color w:val="121212"/>
          <w:sz w:val="22"/>
        </w:rPr>
        <w:t>çocuk</w:t>
      </w:r>
      <w:r>
        <w:rPr>
          <w:color w:val="121212"/>
          <w:spacing w:val="-4"/>
          <w:sz w:val="22"/>
        </w:rPr>
        <w:t xml:space="preserve"> </w:t>
      </w:r>
      <w:r>
        <w:rPr>
          <w:color w:val="121212"/>
          <w:sz w:val="22"/>
        </w:rPr>
        <w:t>“aç</w:t>
      </w:r>
      <w:r>
        <w:rPr>
          <w:color w:val="121212"/>
          <w:spacing w:val="-6"/>
          <w:sz w:val="22"/>
        </w:rPr>
        <w:t xml:space="preserve"> </w:t>
      </w:r>
      <w:r>
        <w:rPr>
          <w:color w:val="121212"/>
          <w:sz w:val="22"/>
        </w:rPr>
        <w:t>bacaklarını</w:t>
      </w:r>
      <w:r>
        <w:rPr>
          <w:color w:val="121212"/>
          <w:spacing w:val="-3"/>
          <w:sz w:val="22"/>
        </w:rPr>
        <w:t xml:space="preserve"> </w:t>
      </w:r>
      <w:r>
        <w:rPr>
          <w:color w:val="121212"/>
          <w:sz w:val="22"/>
        </w:rPr>
        <w:t>çöp</w:t>
      </w:r>
      <w:r>
        <w:rPr>
          <w:color w:val="121212"/>
          <w:spacing w:val="-2"/>
          <w:sz w:val="22"/>
        </w:rPr>
        <w:t xml:space="preserve"> </w:t>
      </w:r>
      <w:r>
        <w:rPr>
          <w:color w:val="121212"/>
          <w:sz w:val="22"/>
        </w:rPr>
        <w:t>geliyor”</w:t>
      </w:r>
      <w:r>
        <w:rPr>
          <w:color w:val="121212"/>
          <w:spacing w:val="-4"/>
          <w:sz w:val="22"/>
        </w:rPr>
        <w:t xml:space="preserve"> </w:t>
      </w:r>
      <w:r>
        <w:rPr>
          <w:color w:val="121212"/>
          <w:sz w:val="22"/>
        </w:rPr>
        <w:t>şarkısı</w:t>
      </w:r>
      <w:r>
        <w:rPr>
          <w:color w:val="121212"/>
          <w:spacing w:val="-2"/>
          <w:sz w:val="22"/>
        </w:rPr>
        <w:t xml:space="preserve"> </w:t>
      </w:r>
      <w:r>
        <w:rPr>
          <w:color w:val="121212"/>
          <w:sz w:val="22"/>
        </w:rPr>
        <w:t>ile</w:t>
      </w:r>
      <w:r>
        <w:rPr>
          <w:color w:val="121212"/>
          <w:spacing w:val="-6"/>
          <w:sz w:val="22"/>
        </w:rPr>
        <w:t xml:space="preserve"> </w:t>
      </w:r>
      <w:r>
        <w:rPr>
          <w:color w:val="121212"/>
          <w:sz w:val="22"/>
        </w:rPr>
        <w:t>süpürge</w:t>
      </w:r>
      <w:r>
        <w:rPr>
          <w:color w:val="121212"/>
          <w:spacing w:val="-1"/>
          <w:sz w:val="22"/>
        </w:rPr>
        <w:t xml:space="preserve"> </w:t>
      </w:r>
      <w:r>
        <w:rPr>
          <w:color w:val="121212"/>
          <w:sz w:val="22"/>
        </w:rPr>
        <w:t>olan</w:t>
      </w:r>
      <w:r>
        <w:rPr>
          <w:color w:val="121212"/>
          <w:spacing w:val="-5"/>
          <w:sz w:val="22"/>
        </w:rPr>
        <w:t xml:space="preserve"> </w:t>
      </w:r>
      <w:r>
        <w:rPr>
          <w:color w:val="121212"/>
          <w:sz w:val="22"/>
        </w:rPr>
        <w:t xml:space="preserve">herkesin </w:t>
      </w:r>
      <w:r>
        <w:rPr>
          <w:color w:val="121212"/>
          <w:spacing w:val="-2"/>
          <w:sz w:val="22"/>
        </w:rPr>
        <w:t>bacak</w:t>
      </w:r>
    </w:p>
    <w:p w14:paraId="5BABB90F">
      <w:pPr>
        <w:pStyle w:val="5"/>
        <w:spacing w:before="46"/>
        <w:ind w:left="424"/>
      </w:pPr>
      <w:r>
        <w:rPr>
          <w:color w:val="121212"/>
        </w:rPr>
        <w:t>arasından</w:t>
      </w:r>
      <w:r>
        <w:rPr>
          <w:color w:val="121212"/>
          <w:spacing w:val="-2"/>
        </w:rPr>
        <w:t xml:space="preserve"> </w:t>
      </w:r>
      <w:r>
        <w:rPr>
          <w:color w:val="121212"/>
        </w:rPr>
        <w:t>geçer</w:t>
      </w:r>
      <w:r>
        <w:rPr>
          <w:color w:val="121212"/>
          <w:spacing w:val="-7"/>
        </w:rPr>
        <w:t xml:space="preserve"> </w:t>
      </w:r>
      <w:r>
        <w:rPr>
          <w:color w:val="121212"/>
        </w:rPr>
        <w:t>ve</w:t>
      </w:r>
      <w:r>
        <w:rPr>
          <w:color w:val="121212"/>
          <w:spacing w:val="-7"/>
        </w:rPr>
        <w:t xml:space="preserve"> </w:t>
      </w:r>
      <w:r>
        <w:rPr>
          <w:color w:val="121212"/>
        </w:rPr>
        <w:t>sıraya</w:t>
      </w:r>
      <w:r>
        <w:rPr>
          <w:color w:val="121212"/>
          <w:spacing w:val="-2"/>
        </w:rPr>
        <w:t xml:space="preserve"> </w:t>
      </w:r>
      <w:r>
        <w:rPr>
          <w:color w:val="121212"/>
        </w:rPr>
        <w:t>dahil</w:t>
      </w:r>
      <w:r>
        <w:rPr>
          <w:color w:val="121212"/>
          <w:spacing w:val="-5"/>
        </w:rPr>
        <w:t xml:space="preserve"> </w:t>
      </w:r>
      <w:r>
        <w:rPr>
          <w:color w:val="121212"/>
          <w:spacing w:val="-4"/>
        </w:rPr>
        <w:t>olur</w:t>
      </w:r>
    </w:p>
    <w:p w14:paraId="1961D76F">
      <w:pPr>
        <w:pStyle w:val="7"/>
        <w:numPr>
          <w:ilvl w:val="0"/>
          <w:numId w:val="6"/>
        </w:numPr>
        <w:tabs>
          <w:tab w:val="left" w:pos="423"/>
        </w:tabs>
        <w:spacing w:before="49" w:after="0" w:line="240" w:lineRule="auto"/>
        <w:ind w:left="423" w:right="0" w:hanging="283"/>
        <w:jc w:val="left"/>
        <w:rPr>
          <w:rFonts w:ascii="Symbol" w:hAnsi="Symbol"/>
          <w:color w:val="030303"/>
          <w:sz w:val="22"/>
        </w:rPr>
      </w:pPr>
      <w:r>
        <w:rPr>
          <w:color w:val="030303"/>
          <w:sz w:val="22"/>
          <w:shd w:val="clear" w:color="auto" w:fill="F8F8F8"/>
        </w:rPr>
        <w:t>Oyun</w:t>
      </w:r>
      <w:r>
        <w:rPr>
          <w:color w:val="030303"/>
          <w:spacing w:val="-4"/>
          <w:sz w:val="22"/>
          <w:shd w:val="clear" w:color="auto" w:fill="F8F8F8"/>
        </w:rPr>
        <w:t xml:space="preserve"> </w:t>
      </w:r>
      <w:r>
        <w:rPr>
          <w:color w:val="030303"/>
          <w:sz w:val="22"/>
          <w:shd w:val="clear" w:color="auto" w:fill="F8F8F8"/>
        </w:rPr>
        <w:t>bu</w:t>
      </w:r>
      <w:r>
        <w:rPr>
          <w:color w:val="030303"/>
          <w:spacing w:val="-2"/>
          <w:sz w:val="22"/>
          <w:shd w:val="clear" w:color="auto" w:fill="F8F8F8"/>
        </w:rPr>
        <w:t xml:space="preserve"> </w:t>
      </w:r>
      <w:r>
        <w:rPr>
          <w:color w:val="030303"/>
          <w:sz w:val="22"/>
          <w:shd w:val="clear" w:color="auto" w:fill="F8F8F8"/>
        </w:rPr>
        <w:t>şekilde</w:t>
      </w:r>
      <w:r>
        <w:rPr>
          <w:color w:val="030303"/>
          <w:spacing w:val="-4"/>
          <w:sz w:val="22"/>
          <w:shd w:val="clear" w:color="auto" w:fill="F8F8F8"/>
        </w:rPr>
        <w:t xml:space="preserve"> </w:t>
      </w:r>
      <w:r>
        <w:rPr>
          <w:color w:val="030303"/>
          <w:sz w:val="22"/>
          <w:shd w:val="clear" w:color="auto" w:fill="F8F8F8"/>
        </w:rPr>
        <w:t>devam</w:t>
      </w:r>
      <w:r>
        <w:rPr>
          <w:color w:val="030303"/>
          <w:spacing w:val="-3"/>
          <w:sz w:val="22"/>
          <w:shd w:val="clear" w:color="auto" w:fill="F8F8F8"/>
        </w:rPr>
        <w:t xml:space="preserve"> </w:t>
      </w:r>
      <w:r>
        <w:rPr>
          <w:color w:val="030303"/>
          <w:spacing w:val="-2"/>
          <w:sz w:val="22"/>
          <w:shd w:val="clear" w:color="auto" w:fill="F8F8F8"/>
        </w:rPr>
        <w:t>eder.</w:t>
      </w:r>
    </w:p>
    <w:p w14:paraId="086A0424">
      <w:pPr>
        <w:pStyle w:val="7"/>
        <w:numPr>
          <w:ilvl w:val="0"/>
          <w:numId w:val="6"/>
        </w:numPr>
        <w:tabs>
          <w:tab w:val="left" w:pos="423"/>
        </w:tabs>
        <w:spacing w:before="45" w:after="0" w:line="240" w:lineRule="auto"/>
        <w:ind w:left="423" w:right="0" w:hanging="283"/>
        <w:jc w:val="left"/>
        <w:rPr>
          <w:rFonts w:ascii="Symbol" w:hAnsi="Symbol"/>
          <w:color w:val="030303"/>
          <w:sz w:val="22"/>
        </w:rPr>
      </w:pPr>
      <w:r>
        <w:rPr>
          <w:sz w:val="22"/>
        </w:rPr>
        <w:t>Çocuklar</w:t>
      </w:r>
      <w:r>
        <w:rPr>
          <w:spacing w:val="-6"/>
          <w:sz w:val="22"/>
        </w:rPr>
        <w:t xml:space="preserve"> </w:t>
      </w:r>
      <w:r>
        <w:rPr>
          <w:sz w:val="22"/>
        </w:rPr>
        <w:t>ertesi</w:t>
      </w:r>
      <w:r>
        <w:rPr>
          <w:spacing w:val="-2"/>
          <w:sz w:val="22"/>
        </w:rPr>
        <w:t xml:space="preserve"> </w:t>
      </w:r>
      <w:r>
        <w:rPr>
          <w:sz w:val="22"/>
        </w:rPr>
        <w:t>gün</w:t>
      </w:r>
      <w:r>
        <w:rPr>
          <w:spacing w:val="-3"/>
          <w:sz w:val="22"/>
        </w:rPr>
        <w:t xml:space="preserve"> </w:t>
      </w:r>
      <w:r>
        <w:rPr>
          <w:sz w:val="22"/>
        </w:rPr>
        <w:t>görüşmek</w:t>
      </w:r>
      <w:r>
        <w:rPr>
          <w:spacing w:val="-3"/>
          <w:sz w:val="22"/>
        </w:rPr>
        <w:t xml:space="preserve"> </w:t>
      </w:r>
      <w:r>
        <w:rPr>
          <w:sz w:val="22"/>
        </w:rPr>
        <w:t>üzere</w:t>
      </w:r>
      <w:r>
        <w:rPr>
          <w:spacing w:val="-4"/>
          <w:sz w:val="22"/>
        </w:rPr>
        <w:t xml:space="preserve"> </w:t>
      </w:r>
      <w:r>
        <w:rPr>
          <w:spacing w:val="-2"/>
          <w:sz w:val="22"/>
        </w:rPr>
        <w:t>uğurlanır.</w:t>
      </w:r>
    </w:p>
    <w:p w14:paraId="02EA8C10">
      <w:pPr>
        <w:pStyle w:val="5"/>
        <w:spacing w:before="43"/>
        <w:ind w:left="0"/>
      </w:pPr>
    </w:p>
    <w:p w14:paraId="2ABB75C8">
      <w:pPr>
        <w:pStyle w:val="2"/>
        <w:ind w:left="9" w:right="11"/>
        <w:jc w:val="center"/>
      </w:pPr>
      <w:r>
        <w:rPr>
          <w:color w:val="FDC200"/>
          <w:spacing w:val="-2"/>
        </w:rPr>
        <w:t>DEĞERLENDİRME</w:t>
      </w:r>
    </w:p>
    <w:p w14:paraId="6AC63823">
      <w:pPr>
        <w:pStyle w:val="5"/>
        <w:spacing w:before="186"/>
        <w:ind w:left="140"/>
      </w:pPr>
      <w:r>
        <w:t>Çocukların</w:t>
      </w:r>
      <w:r>
        <w:rPr>
          <w:spacing w:val="-8"/>
        </w:rPr>
        <w:t xml:space="preserve"> </w:t>
      </w:r>
      <w:r>
        <w:t>karşılaştırma</w:t>
      </w:r>
      <w:r>
        <w:rPr>
          <w:spacing w:val="-6"/>
        </w:rPr>
        <w:t xml:space="preserve"> </w:t>
      </w:r>
      <w:r>
        <w:t>ve</w:t>
      </w:r>
      <w:r>
        <w:rPr>
          <w:spacing w:val="-2"/>
        </w:rPr>
        <w:t xml:space="preserve"> </w:t>
      </w:r>
      <w:r>
        <w:t>sınıflandırma</w:t>
      </w:r>
      <w:r>
        <w:rPr>
          <w:spacing w:val="-7"/>
        </w:rPr>
        <w:t xml:space="preserve"> </w:t>
      </w:r>
      <w:r>
        <w:t>becerilerine</w:t>
      </w:r>
      <w:r>
        <w:rPr>
          <w:spacing w:val="-6"/>
        </w:rPr>
        <w:t xml:space="preserve"> </w:t>
      </w:r>
      <w:r>
        <w:t>yönelik</w:t>
      </w:r>
      <w:r>
        <w:rPr>
          <w:spacing w:val="-4"/>
        </w:rPr>
        <w:t xml:space="preserve"> </w:t>
      </w:r>
      <w:r>
        <w:t>aylık</w:t>
      </w:r>
      <w:r>
        <w:rPr>
          <w:spacing w:val="-2"/>
        </w:rPr>
        <w:t xml:space="preserve"> </w:t>
      </w:r>
      <w:r>
        <w:t>planda</w:t>
      </w:r>
      <w:r>
        <w:rPr>
          <w:spacing w:val="-2"/>
        </w:rPr>
        <w:t xml:space="preserve"> </w:t>
      </w:r>
      <w:r>
        <w:t>belirtilen</w:t>
      </w:r>
      <w:r>
        <w:rPr>
          <w:spacing w:val="-5"/>
        </w:rPr>
        <w:t xml:space="preserve"> </w:t>
      </w:r>
      <w:r>
        <w:rPr>
          <w:spacing w:val="-2"/>
        </w:rPr>
        <w:t>kontrol</w:t>
      </w:r>
    </w:p>
    <w:p w14:paraId="549B8FE5">
      <w:pPr>
        <w:pStyle w:val="5"/>
        <w:spacing w:before="25"/>
        <w:ind w:left="140"/>
      </w:pPr>
      <w:r>
        <w:t>listesi</w:t>
      </w:r>
      <w:r>
        <w:rPr>
          <w:spacing w:val="-9"/>
        </w:rPr>
        <w:t xml:space="preserve"> </w:t>
      </w:r>
      <w:r>
        <w:t>kullanılır.</w:t>
      </w:r>
      <w:r>
        <w:rPr>
          <w:spacing w:val="-4"/>
        </w:rPr>
        <w:t xml:space="preserve"> </w:t>
      </w:r>
      <w:r>
        <w:t>Denge</w:t>
      </w:r>
      <w:r>
        <w:rPr>
          <w:spacing w:val="-6"/>
        </w:rPr>
        <w:t xml:space="preserve"> </w:t>
      </w:r>
      <w:r>
        <w:t>ve</w:t>
      </w:r>
      <w:r>
        <w:rPr>
          <w:spacing w:val="-6"/>
        </w:rPr>
        <w:t xml:space="preserve"> </w:t>
      </w:r>
      <w:r>
        <w:t>koordinasyon gelişimleri</w:t>
      </w:r>
      <w:r>
        <w:rPr>
          <w:spacing w:val="-3"/>
        </w:rPr>
        <w:t xml:space="preserve"> </w:t>
      </w:r>
      <w:r>
        <w:t>için</w:t>
      </w:r>
      <w:r>
        <w:rPr>
          <w:spacing w:val="-1"/>
        </w:rPr>
        <w:t xml:space="preserve"> </w:t>
      </w:r>
      <w:r>
        <w:t>fotoğraflar</w:t>
      </w:r>
      <w:r>
        <w:rPr>
          <w:spacing w:val="-6"/>
        </w:rPr>
        <w:t xml:space="preserve"> </w:t>
      </w:r>
      <w:r>
        <w:rPr>
          <w:spacing w:val="-2"/>
        </w:rPr>
        <w:t>çekilir.</w:t>
      </w:r>
    </w:p>
    <w:p w14:paraId="5E7AAA7E">
      <w:pPr>
        <w:pStyle w:val="5"/>
        <w:spacing w:before="186" w:line="256" w:lineRule="auto"/>
        <w:ind w:left="140" w:right="231"/>
      </w:pPr>
      <w:r>
        <w:rPr>
          <w:b/>
          <w:color w:val="C5C528"/>
        </w:rPr>
        <w:t>Çocukla Günü Değerlendirme:</w:t>
      </w:r>
      <w:r>
        <w:rPr>
          <w:b/>
          <w:color w:val="C5C528"/>
          <w:spacing w:val="-14"/>
        </w:rPr>
        <w:t xml:space="preserve"> </w:t>
      </w:r>
      <w:r>
        <w:t>Çocuklarla birlikte uygun şekilde oturulur. Çocuklara gün içinde</w:t>
      </w:r>
      <w:r>
        <w:rPr>
          <w:spacing w:val="-2"/>
        </w:rPr>
        <w:t xml:space="preserve"> </w:t>
      </w:r>
      <w:r>
        <w:t>yapılan</w:t>
      </w:r>
      <w:r>
        <w:rPr>
          <w:spacing w:val="-5"/>
        </w:rPr>
        <w:t xml:space="preserve"> </w:t>
      </w:r>
      <w:r>
        <w:t>etkinliklerle</w:t>
      </w:r>
      <w:r>
        <w:rPr>
          <w:spacing w:val="-2"/>
        </w:rPr>
        <w:t xml:space="preserve"> </w:t>
      </w:r>
      <w:r>
        <w:t>ilgili</w:t>
      </w:r>
      <w:r>
        <w:rPr>
          <w:spacing w:val="-7"/>
        </w:rPr>
        <w:t xml:space="preserve"> </w:t>
      </w:r>
      <w:r>
        <w:t>aşağıdaki</w:t>
      </w:r>
      <w:r>
        <w:rPr>
          <w:spacing w:val="-7"/>
        </w:rPr>
        <w:t xml:space="preserve"> </w:t>
      </w:r>
      <w:r>
        <w:t>sorular</w:t>
      </w:r>
      <w:r>
        <w:rPr>
          <w:spacing w:val="-3"/>
        </w:rPr>
        <w:t xml:space="preserve"> </w:t>
      </w:r>
      <w:r>
        <w:t>sorularak</w:t>
      </w:r>
      <w:r>
        <w:rPr>
          <w:spacing w:val="-5"/>
        </w:rPr>
        <w:t xml:space="preserve"> </w:t>
      </w:r>
      <w:r>
        <w:t>günün</w:t>
      </w:r>
      <w:r>
        <w:rPr>
          <w:spacing w:val="-5"/>
        </w:rPr>
        <w:t xml:space="preserve"> </w:t>
      </w:r>
      <w:r>
        <w:t>değerlendirmesi</w:t>
      </w:r>
      <w:r>
        <w:rPr>
          <w:spacing w:val="-7"/>
        </w:rPr>
        <w:t xml:space="preserve"> </w:t>
      </w:r>
      <w:r>
        <w:t>yapılır:</w:t>
      </w:r>
    </w:p>
    <w:p w14:paraId="2BC0A216">
      <w:pPr>
        <w:pStyle w:val="7"/>
        <w:numPr>
          <w:ilvl w:val="0"/>
          <w:numId w:val="7"/>
        </w:numPr>
        <w:tabs>
          <w:tab w:val="left" w:pos="848"/>
        </w:tabs>
        <w:spacing w:before="164" w:after="0" w:line="240" w:lineRule="auto"/>
        <w:ind w:left="848" w:right="0" w:hanging="348"/>
        <w:jc w:val="left"/>
        <w:rPr>
          <w:sz w:val="22"/>
        </w:rPr>
      </w:pPr>
      <w:r>
        <w:rPr>
          <w:sz w:val="22"/>
        </w:rPr>
        <w:t>Bugün</w:t>
      </w:r>
      <w:r>
        <w:rPr>
          <w:spacing w:val="-2"/>
          <w:sz w:val="22"/>
        </w:rPr>
        <w:t xml:space="preserve"> </w:t>
      </w:r>
      <w:r>
        <w:rPr>
          <w:sz w:val="22"/>
        </w:rPr>
        <w:t>neler</w:t>
      </w:r>
      <w:r>
        <w:rPr>
          <w:spacing w:val="-5"/>
          <w:sz w:val="22"/>
        </w:rPr>
        <w:t xml:space="preserve"> </w:t>
      </w:r>
      <w:r>
        <w:rPr>
          <w:spacing w:val="-2"/>
          <w:sz w:val="22"/>
        </w:rPr>
        <w:t>yaptık?</w:t>
      </w:r>
    </w:p>
    <w:p w14:paraId="07659E31">
      <w:pPr>
        <w:pStyle w:val="7"/>
        <w:spacing w:after="0" w:line="240" w:lineRule="auto"/>
        <w:jc w:val="left"/>
        <w:rPr>
          <w:sz w:val="22"/>
        </w:rPr>
        <w:sectPr>
          <w:pgSz w:w="11910" w:h="16840"/>
          <w:pgMar w:top="900" w:right="1133" w:bottom="280" w:left="992" w:header="720" w:footer="720" w:gutter="0"/>
          <w:cols w:space="720" w:num="1"/>
        </w:sectPr>
      </w:pPr>
    </w:p>
    <w:p w14:paraId="207BBF59">
      <w:pPr>
        <w:pStyle w:val="7"/>
        <w:numPr>
          <w:ilvl w:val="0"/>
          <w:numId w:val="7"/>
        </w:numPr>
        <w:tabs>
          <w:tab w:val="left" w:pos="848"/>
        </w:tabs>
        <w:spacing w:before="78" w:after="0" w:line="240" w:lineRule="auto"/>
        <w:ind w:left="848" w:right="0" w:hanging="348"/>
        <w:jc w:val="left"/>
        <w:rPr>
          <w:sz w:val="22"/>
        </w:rPr>
      </w:pPr>
      <w:r>
        <w:rPr>
          <w:sz w:val="22"/>
        </w:rPr>
        <w:t>Bugün</w:t>
      </w:r>
      <w:r>
        <w:rPr>
          <w:spacing w:val="-8"/>
          <w:sz w:val="22"/>
        </w:rPr>
        <w:t xml:space="preserve"> </w:t>
      </w:r>
      <w:r>
        <w:rPr>
          <w:sz w:val="22"/>
        </w:rPr>
        <w:t>yaptığımız</w:t>
      </w:r>
      <w:r>
        <w:rPr>
          <w:spacing w:val="-4"/>
          <w:sz w:val="22"/>
        </w:rPr>
        <w:t xml:space="preserve"> </w:t>
      </w:r>
      <w:r>
        <w:rPr>
          <w:sz w:val="22"/>
        </w:rPr>
        <w:t>etkinliklerden</w:t>
      </w:r>
      <w:r>
        <w:rPr>
          <w:spacing w:val="-5"/>
          <w:sz w:val="22"/>
        </w:rPr>
        <w:t xml:space="preserve"> </w:t>
      </w:r>
      <w:r>
        <w:rPr>
          <w:sz w:val="22"/>
        </w:rPr>
        <w:t>hangisini</w:t>
      </w:r>
      <w:r>
        <w:rPr>
          <w:spacing w:val="-1"/>
          <w:sz w:val="22"/>
        </w:rPr>
        <w:t xml:space="preserve"> </w:t>
      </w:r>
      <w:r>
        <w:rPr>
          <w:sz w:val="22"/>
        </w:rPr>
        <w:t>yapmak</w:t>
      </w:r>
      <w:r>
        <w:rPr>
          <w:spacing w:val="-5"/>
          <w:sz w:val="22"/>
        </w:rPr>
        <w:t xml:space="preserve"> </w:t>
      </w:r>
      <w:r>
        <w:rPr>
          <w:sz w:val="22"/>
        </w:rPr>
        <w:t>sizi</w:t>
      </w:r>
      <w:r>
        <w:rPr>
          <w:spacing w:val="-3"/>
          <w:sz w:val="22"/>
        </w:rPr>
        <w:t xml:space="preserve"> </w:t>
      </w:r>
      <w:r>
        <w:rPr>
          <w:sz w:val="22"/>
        </w:rPr>
        <w:t>mutlu</w:t>
      </w:r>
      <w:r>
        <w:rPr>
          <w:spacing w:val="-4"/>
          <w:sz w:val="22"/>
        </w:rPr>
        <w:t xml:space="preserve"> </w:t>
      </w:r>
      <w:r>
        <w:rPr>
          <w:spacing w:val="-2"/>
          <w:sz w:val="22"/>
        </w:rPr>
        <w:t>etti.</w:t>
      </w:r>
    </w:p>
    <w:p w14:paraId="7BEDB000">
      <w:pPr>
        <w:pStyle w:val="7"/>
        <w:numPr>
          <w:ilvl w:val="0"/>
          <w:numId w:val="7"/>
        </w:numPr>
        <w:tabs>
          <w:tab w:val="left" w:pos="848"/>
        </w:tabs>
        <w:spacing w:before="25" w:after="0" w:line="305" w:lineRule="exact"/>
        <w:ind w:left="848" w:right="0" w:hanging="348"/>
        <w:jc w:val="left"/>
        <w:rPr>
          <w:sz w:val="22"/>
        </w:rPr>
      </w:pPr>
      <w:r>
        <w:rPr>
          <w:sz w:val="22"/>
        </w:rPr>
        <w:t>Çevremizi</w:t>
      </w:r>
      <w:r>
        <w:rPr>
          <w:spacing w:val="-8"/>
          <w:sz w:val="22"/>
        </w:rPr>
        <w:t xml:space="preserve"> </w:t>
      </w:r>
      <w:r>
        <w:rPr>
          <w:sz w:val="22"/>
        </w:rPr>
        <w:t>temiz</w:t>
      </w:r>
      <w:r>
        <w:rPr>
          <w:spacing w:val="-4"/>
          <w:sz w:val="22"/>
        </w:rPr>
        <w:t xml:space="preserve"> </w:t>
      </w:r>
      <w:r>
        <w:rPr>
          <w:sz w:val="22"/>
        </w:rPr>
        <w:t>tutmaya</w:t>
      </w:r>
      <w:r>
        <w:rPr>
          <w:spacing w:val="-6"/>
          <w:sz w:val="22"/>
        </w:rPr>
        <w:t xml:space="preserve"> </w:t>
      </w:r>
      <w:r>
        <w:rPr>
          <w:sz w:val="22"/>
        </w:rPr>
        <w:t>ilk</w:t>
      </w:r>
      <w:r>
        <w:rPr>
          <w:spacing w:val="-2"/>
          <w:sz w:val="22"/>
        </w:rPr>
        <w:t xml:space="preserve"> </w:t>
      </w:r>
      <w:r>
        <w:rPr>
          <w:sz w:val="22"/>
        </w:rPr>
        <w:t>nereden</w:t>
      </w:r>
      <w:r>
        <w:rPr>
          <w:spacing w:val="3"/>
          <w:sz w:val="22"/>
        </w:rPr>
        <w:t xml:space="preserve"> </w:t>
      </w:r>
      <w:r>
        <w:rPr>
          <w:spacing w:val="-2"/>
          <w:sz w:val="22"/>
        </w:rPr>
        <w:t>başlamalıyız?</w:t>
      </w:r>
    </w:p>
    <w:p w14:paraId="3E8D3945">
      <w:pPr>
        <w:pStyle w:val="7"/>
        <w:numPr>
          <w:ilvl w:val="0"/>
          <w:numId w:val="7"/>
        </w:numPr>
        <w:tabs>
          <w:tab w:val="left" w:pos="848"/>
        </w:tabs>
        <w:spacing w:before="0" w:after="0" w:line="305" w:lineRule="exact"/>
        <w:ind w:left="848" w:right="0" w:hanging="348"/>
        <w:jc w:val="left"/>
        <w:rPr>
          <w:sz w:val="22"/>
        </w:rPr>
      </w:pPr>
      <w:r>
        <w:rPr>
          <w:sz w:val="22"/>
        </w:rPr>
        <w:t>Neleri</w:t>
      </w:r>
      <w:r>
        <w:rPr>
          <w:spacing w:val="-4"/>
          <w:sz w:val="22"/>
        </w:rPr>
        <w:t xml:space="preserve"> </w:t>
      </w:r>
      <w:r>
        <w:rPr>
          <w:sz w:val="22"/>
        </w:rPr>
        <w:t>geri</w:t>
      </w:r>
      <w:r>
        <w:rPr>
          <w:spacing w:val="-6"/>
          <w:sz w:val="22"/>
        </w:rPr>
        <w:t xml:space="preserve"> </w:t>
      </w:r>
      <w:r>
        <w:rPr>
          <w:spacing w:val="-2"/>
          <w:sz w:val="22"/>
        </w:rPr>
        <w:t>dönüştürebiliriz?</w:t>
      </w:r>
    </w:p>
    <w:p w14:paraId="58023875">
      <w:pPr>
        <w:pStyle w:val="7"/>
        <w:numPr>
          <w:ilvl w:val="0"/>
          <w:numId w:val="7"/>
        </w:numPr>
        <w:tabs>
          <w:tab w:val="left" w:pos="848"/>
        </w:tabs>
        <w:spacing w:before="1" w:after="0" w:line="240" w:lineRule="auto"/>
        <w:ind w:left="848" w:right="0" w:hanging="348"/>
        <w:jc w:val="left"/>
        <w:rPr>
          <w:sz w:val="22"/>
        </w:rPr>
      </w:pPr>
      <w:r>
        <w:rPr>
          <w:sz w:val="22"/>
        </w:rPr>
        <w:t>Kullandığımız</w:t>
      </w:r>
      <w:r>
        <w:rPr>
          <w:spacing w:val="-4"/>
          <w:sz w:val="22"/>
        </w:rPr>
        <w:t xml:space="preserve"> </w:t>
      </w:r>
      <w:r>
        <w:rPr>
          <w:sz w:val="22"/>
        </w:rPr>
        <w:t>bazı</w:t>
      </w:r>
      <w:r>
        <w:rPr>
          <w:spacing w:val="-6"/>
          <w:sz w:val="22"/>
        </w:rPr>
        <w:t xml:space="preserve"> </w:t>
      </w:r>
      <w:r>
        <w:rPr>
          <w:sz w:val="22"/>
        </w:rPr>
        <w:t>şeyleri</w:t>
      </w:r>
      <w:r>
        <w:rPr>
          <w:spacing w:val="-6"/>
          <w:sz w:val="22"/>
        </w:rPr>
        <w:t xml:space="preserve"> </w:t>
      </w:r>
      <w:r>
        <w:rPr>
          <w:sz w:val="22"/>
        </w:rPr>
        <w:t>geri</w:t>
      </w:r>
      <w:r>
        <w:rPr>
          <w:spacing w:val="-3"/>
          <w:sz w:val="22"/>
        </w:rPr>
        <w:t xml:space="preserve"> </w:t>
      </w:r>
      <w:r>
        <w:rPr>
          <w:sz w:val="22"/>
        </w:rPr>
        <w:t>dönüştüremeseydik</w:t>
      </w:r>
      <w:r>
        <w:rPr>
          <w:spacing w:val="-3"/>
          <w:sz w:val="22"/>
        </w:rPr>
        <w:t xml:space="preserve"> </w:t>
      </w:r>
      <w:r>
        <w:rPr>
          <w:sz w:val="22"/>
        </w:rPr>
        <w:t>ne</w:t>
      </w:r>
      <w:r>
        <w:rPr>
          <w:spacing w:val="-5"/>
          <w:sz w:val="22"/>
        </w:rPr>
        <w:t xml:space="preserve"> </w:t>
      </w:r>
      <w:r>
        <w:rPr>
          <w:spacing w:val="-2"/>
          <w:sz w:val="22"/>
        </w:rPr>
        <w:t>olurdu?</w:t>
      </w:r>
    </w:p>
    <w:p w14:paraId="4FAEC311">
      <w:pPr>
        <w:pStyle w:val="5"/>
        <w:spacing w:before="2"/>
        <w:ind w:left="140"/>
      </w:pPr>
      <w:r>
        <w:t>gibi</w:t>
      </w:r>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2"/>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025D4A5E">
      <w:pPr>
        <w:spacing w:before="185"/>
        <w:ind w:left="140" w:right="0" w:firstLine="0"/>
        <w:jc w:val="left"/>
        <w:rPr>
          <w:b/>
          <w:sz w:val="22"/>
        </w:rPr>
      </w:pPr>
      <w:r>
        <w:rPr>
          <w:b/>
          <w:color w:val="C5C528"/>
          <w:sz w:val="22"/>
        </w:rPr>
        <w:t>Genel</w:t>
      </w:r>
      <w:r>
        <w:rPr>
          <w:b/>
          <w:color w:val="C5C528"/>
          <w:spacing w:val="-2"/>
          <w:sz w:val="22"/>
        </w:rPr>
        <w:t xml:space="preserve"> Değerlendirme:</w:t>
      </w:r>
    </w:p>
    <w:p w14:paraId="0E610F4C">
      <w:pPr>
        <w:spacing w:before="202"/>
        <w:ind w:left="140" w:right="0" w:firstLine="0"/>
        <w:jc w:val="left"/>
        <w:rPr>
          <w:b/>
          <w:sz w:val="22"/>
        </w:rPr>
      </w:pPr>
      <w:r>
        <w:rPr>
          <w:b/>
          <w:sz w:val="22"/>
        </w:rPr>
        <w:t xml:space="preserve">Çocuk </w:t>
      </w:r>
      <w:r>
        <w:rPr>
          <w:b/>
          <w:spacing w:val="-2"/>
          <w:sz w:val="22"/>
        </w:rPr>
        <w:t>Açısından:</w:t>
      </w:r>
    </w:p>
    <w:p w14:paraId="049BA5CC">
      <w:pPr>
        <w:pStyle w:val="5"/>
        <w:ind w:left="0"/>
        <w:rPr>
          <w:b/>
        </w:rPr>
      </w:pPr>
    </w:p>
    <w:p w14:paraId="7EA7649C">
      <w:pPr>
        <w:pStyle w:val="5"/>
        <w:ind w:left="0"/>
        <w:rPr>
          <w:b/>
        </w:rPr>
      </w:pPr>
    </w:p>
    <w:p w14:paraId="565F88AA">
      <w:pPr>
        <w:pStyle w:val="5"/>
        <w:spacing w:before="298"/>
        <w:ind w:left="0"/>
        <w:rPr>
          <w:b/>
        </w:rPr>
      </w:pPr>
    </w:p>
    <w:p w14:paraId="441640DB">
      <w:pPr>
        <w:spacing w:before="0"/>
        <w:ind w:left="140" w:right="0" w:firstLine="0"/>
        <w:jc w:val="left"/>
        <w:rPr>
          <w:b/>
          <w:sz w:val="22"/>
        </w:rPr>
      </w:pPr>
      <w:r>
        <w:rPr>
          <w:b/>
          <w:sz w:val="22"/>
        </w:rPr>
        <w:t>Öğretmen</w:t>
      </w:r>
      <w:r>
        <w:rPr>
          <w:b/>
          <w:spacing w:val="-4"/>
          <w:sz w:val="22"/>
        </w:rPr>
        <w:t xml:space="preserve"> </w:t>
      </w:r>
      <w:r>
        <w:rPr>
          <w:b/>
          <w:spacing w:val="-2"/>
          <w:sz w:val="22"/>
        </w:rPr>
        <w:t>Açısından:</w:t>
      </w:r>
    </w:p>
    <w:p w14:paraId="6CBCF74E">
      <w:pPr>
        <w:pStyle w:val="5"/>
        <w:ind w:left="0"/>
        <w:rPr>
          <w:b/>
        </w:rPr>
      </w:pPr>
    </w:p>
    <w:p w14:paraId="0D8267F3">
      <w:pPr>
        <w:pStyle w:val="5"/>
        <w:ind w:left="0"/>
        <w:rPr>
          <w:b/>
        </w:rPr>
      </w:pPr>
    </w:p>
    <w:p w14:paraId="17FB7CA3">
      <w:pPr>
        <w:pStyle w:val="5"/>
        <w:spacing w:before="302"/>
        <w:ind w:left="0"/>
        <w:rPr>
          <w:b/>
        </w:rPr>
      </w:pPr>
    </w:p>
    <w:p w14:paraId="5E9E04D7">
      <w:pPr>
        <w:spacing w:before="0"/>
        <w:ind w:left="204" w:right="0" w:firstLine="0"/>
        <w:jc w:val="left"/>
        <w:rPr>
          <w:b/>
          <w:sz w:val="22"/>
        </w:rPr>
      </w:pPr>
      <w:r>
        <w:rPr>
          <w:b/>
          <w:sz w:val="22"/>
        </w:rPr>
        <w:t>Program</w:t>
      </w:r>
      <w:r>
        <w:rPr>
          <w:b/>
          <w:spacing w:val="-1"/>
          <w:sz w:val="22"/>
        </w:rPr>
        <w:t xml:space="preserve"> </w:t>
      </w:r>
      <w:r>
        <w:rPr>
          <w:b/>
          <w:spacing w:val="-2"/>
          <w:sz w:val="22"/>
        </w:rPr>
        <w:t>Açısından:</w:t>
      </w:r>
    </w:p>
    <w:p w14:paraId="52CE21EE">
      <w:pPr>
        <w:pStyle w:val="5"/>
        <w:ind w:left="0"/>
        <w:rPr>
          <w:b/>
        </w:rPr>
      </w:pPr>
    </w:p>
    <w:p w14:paraId="331AD1BE">
      <w:pPr>
        <w:pStyle w:val="5"/>
        <w:ind w:left="0"/>
        <w:rPr>
          <w:b/>
        </w:rPr>
      </w:pPr>
    </w:p>
    <w:p w14:paraId="77DDBF0B">
      <w:pPr>
        <w:pStyle w:val="5"/>
        <w:spacing w:before="306"/>
        <w:ind w:left="0"/>
        <w:rPr>
          <w:b/>
        </w:rPr>
      </w:pPr>
    </w:p>
    <w:p w14:paraId="25305AB6">
      <w:pPr>
        <w:pStyle w:val="2"/>
      </w:pPr>
      <w:r>
        <w:rPr>
          <w:color w:val="EC7C30"/>
        </w:rPr>
        <w:t>AİLE/TOPLUM</w:t>
      </w:r>
      <w:r>
        <w:rPr>
          <w:color w:val="EC7C30"/>
          <w:spacing w:val="-5"/>
        </w:rPr>
        <w:t xml:space="preserve"> </w:t>
      </w:r>
      <w:r>
        <w:rPr>
          <w:color w:val="EC7C30"/>
          <w:spacing w:val="-2"/>
        </w:rPr>
        <w:t>KATILIMI:</w:t>
      </w:r>
    </w:p>
    <w:p w14:paraId="313FC5B0">
      <w:pPr>
        <w:pStyle w:val="5"/>
        <w:spacing w:before="19"/>
        <w:ind w:left="0"/>
        <w:rPr>
          <w:b/>
        </w:rPr>
      </w:pPr>
    </w:p>
    <w:p w14:paraId="7BCDBE4B">
      <w:pPr>
        <w:pStyle w:val="5"/>
        <w:ind w:left="140"/>
      </w:pPr>
      <w:r>
        <w:rPr>
          <w:b/>
          <w:color w:val="2D74B5"/>
        </w:rPr>
        <w:t>Aile Katılımı:</w:t>
      </w:r>
      <w:r>
        <w:rPr>
          <w:b/>
          <w:color w:val="2D74B5"/>
          <w:spacing w:val="-21"/>
        </w:rPr>
        <w:t xml:space="preserve"> </w:t>
      </w:r>
      <w:r>
        <w:t>Ailelere o gün işlenen konu ile ilgili bilgi verilir. Dilimizin Zenginlikleri Projesi Kapsamında okul eylem planında yer alan “Aileler ve çocuklar kendi kitaplarını hazırlar ve sunumunu</w:t>
      </w:r>
      <w:r>
        <w:rPr>
          <w:spacing w:val="-4"/>
        </w:rPr>
        <w:t xml:space="preserve"> </w:t>
      </w:r>
      <w:r>
        <w:t>gerçekleştirir.”</w:t>
      </w:r>
      <w:r>
        <w:rPr>
          <w:spacing w:val="-4"/>
        </w:rPr>
        <w:t xml:space="preserve"> </w:t>
      </w:r>
      <w:r>
        <w:t>Maddesi</w:t>
      </w:r>
      <w:r>
        <w:rPr>
          <w:spacing w:val="-6"/>
        </w:rPr>
        <w:t xml:space="preserve"> </w:t>
      </w:r>
      <w:r>
        <w:t>gereğince</w:t>
      </w:r>
      <w:r>
        <w:rPr>
          <w:spacing w:val="-6"/>
        </w:rPr>
        <w:t xml:space="preserve"> </w:t>
      </w:r>
      <w:r>
        <w:t>aileler</w:t>
      </w:r>
      <w:r>
        <w:rPr>
          <w:spacing w:val="-7"/>
        </w:rPr>
        <w:t xml:space="preserve"> </w:t>
      </w:r>
      <w:r>
        <w:t>çocukları</w:t>
      </w:r>
      <w:r>
        <w:rPr>
          <w:spacing w:val="-3"/>
        </w:rPr>
        <w:t xml:space="preserve"> </w:t>
      </w:r>
      <w:r>
        <w:t>ile</w:t>
      </w:r>
      <w:r>
        <w:rPr>
          <w:spacing w:val="-6"/>
        </w:rPr>
        <w:t xml:space="preserve"> </w:t>
      </w:r>
      <w:r>
        <w:t>birlikte</w:t>
      </w:r>
      <w:r>
        <w:rPr>
          <w:spacing w:val="-5"/>
        </w:rPr>
        <w:t xml:space="preserve"> </w:t>
      </w:r>
      <w:r>
        <w:t>hazırlamış</w:t>
      </w:r>
      <w:r>
        <w:rPr>
          <w:spacing w:val="-5"/>
        </w:rPr>
        <w:t xml:space="preserve"> </w:t>
      </w:r>
      <w:r>
        <w:t>oldukları kitapların sunumunu gerçekleştirir. Aşağıdaki dijital çalışmalar velilere gönderilir.</w:t>
      </w:r>
    </w:p>
    <w:p w14:paraId="0B74E829">
      <w:pPr>
        <w:pStyle w:val="5"/>
        <w:ind w:left="0"/>
      </w:pPr>
    </w:p>
    <w:p w14:paraId="6513669E">
      <w:pPr>
        <w:pStyle w:val="5"/>
        <w:spacing w:before="161"/>
        <w:ind w:left="0"/>
      </w:pPr>
    </w:p>
    <w:p w14:paraId="0F4B6138">
      <w:pPr>
        <w:tabs>
          <w:tab w:val="left" w:pos="1656"/>
          <w:tab w:val="left" w:pos="4049"/>
          <w:tab w:val="left" w:pos="7258"/>
        </w:tabs>
        <w:spacing w:before="0"/>
        <w:ind w:left="140" w:right="0" w:firstLine="0"/>
        <w:jc w:val="left"/>
        <w:rPr>
          <w:b/>
          <w:sz w:val="22"/>
        </w:rPr>
      </w:pPr>
      <w:r>
        <w:fldChar w:fldCharType="begin"/>
      </w:r>
      <w:r>
        <w:instrText xml:space="preserve"> HYPERLINK "https://www.anneninokulu.com/dunya-cevre-gunu-puzzle/" \h </w:instrText>
      </w:r>
      <w:r>
        <w:fldChar w:fldCharType="separate"/>
      </w:r>
      <w:r>
        <w:rPr>
          <w:b/>
          <w:color w:val="0462C1"/>
          <w:spacing w:val="-2"/>
          <w:sz w:val="22"/>
          <w:u w:val="single" w:color="0462C1"/>
        </w:rPr>
        <w:t>Puzzle,</w:t>
      </w:r>
      <w:r>
        <w:rPr>
          <w:b/>
          <w:color w:val="0462C1"/>
          <w:spacing w:val="-2"/>
          <w:sz w:val="22"/>
          <w:u w:val="single" w:color="0462C1"/>
        </w:rPr>
        <w:fldChar w:fldCharType="end"/>
      </w:r>
      <w:r>
        <w:rPr>
          <w:b/>
          <w:color w:val="0462C1"/>
          <w:sz w:val="22"/>
        </w:rPr>
        <w:tab/>
      </w:r>
      <w:r>
        <w:fldChar w:fldCharType="begin"/>
      </w:r>
      <w:r>
        <w:instrText xml:space="preserve"> HYPERLINK "https://www.anneninokulu.com/dunya-cevre-gunu-hafiza-oyunu/" \h </w:instrText>
      </w:r>
      <w:r>
        <w:fldChar w:fldCharType="separate"/>
      </w:r>
      <w:r>
        <w:rPr>
          <w:b/>
          <w:color w:val="0462C1"/>
          <w:sz w:val="22"/>
          <w:u w:val="single" w:color="0462C1"/>
        </w:rPr>
        <w:t>Hafıza</w:t>
      </w:r>
      <w:r>
        <w:rPr>
          <w:b/>
          <w:color w:val="0462C1"/>
          <w:spacing w:val="-6"/>
          <w:sz w:val="22"/>
          <w:u w:val="single" w:color="0462C1"/>
        </w:rPr>
        <w:t xml:space="preserve"> </w:t>
      </w:r>
      <w:r>
        <w:rPr>
          <w:b/>
          <w:color w:val="0462C1"/>
          <w:spacing w:val="-2"/>
          <w:sz w:val="22"/>
          <w:u w:val="single" w:color="0462C1"/>
        </w:rPr>
        <w:t>Oyunu,</w:t>
      </w:r>
      <w:r>
        <w:rPr>
          <w:b/>
          <w:color w:val="0462C1"/>
          <w:spacing w:val="-2"/>
          <w:sz w:val="22"/>
          <w:u w:val="single" w:color="0462C1"/>
        </w:rPr>
        <w:fldChar w:fldCharType="end"/>
      </w:r>
      <w:r>
        <w:rPr>
          <w:b/>
          <w:color w:val="0462C1"/>
          <w:sz w:val="22"/>
        </w:rPr>
        <w:tab/>
      </w:r>
      <w:r>
        <w:fldChar w:fldCharType="begin"/>
      </w:r>
      <w:r>
        <w:instrText xml:space="preserve"> HYPERLINK "https://www.anneninokulu.com/interaktif-calismalar-136/" \h </w:instrText>
      </w:r>
      <w:r>
        <w:fldChar w:fldCharType="separate"/>
      </w:r>
      <w:r>
        <w:rPr>
          <w:b/>
          <w:color w:val="0462C1"/>
          <w:sz w:val="22"/>
          <w:u w:val="single" w:color="0462C1"/>
        </w:rPr>
        <w:t>İnteraktif</w:t>
      </w:r>
      <w:r>
        <w:rPr>
          <w:b/>
          <w:color w:val="0462C1"/>
          <w:spacing w:val="-7"/>
          <w:sz w:val="22"/>
          <w:u w:val="single" w:color="0462C1"/>
        </w:rPr>
        <w:t xml:space="preserve"> </w:t>
      </w:r>
      <w:r>
        <w:rPr>
          <w:b/>
          <w:color w:val="0462C1"/>
          <w:spacing w:val="-2"/>
          <w:sz w:val="22"/>
          <w:u w:val="single" w:color="0462C1"/>
        </w:rPr>
        <w:t>Çalışmalar,</w:t>
      </w:r>
      <w:r>
        <w:rPr>
          <w:b/>
          <w:color w:val="0462C1"/>
          <w:spacing w:val="-2"/>
          <w:sz w:val="22"/>
          <w:u w:val="single" w:color="0462C1"/>
        </w:rPr>
        <w:fldChar w:fldCharType="end"/>
      </w:r>
      <w:r>
        <w:rPr>
          <w:b/>
          <w:color w:val="0462C1"/>
          <w:sz w:val="22"/>
        </w:rPr>
        <w:tab/>
      </w:r>
      <w:r>
        <w:fldChar w:fldCharType="begin"/>
      </w:r>
      <w:r>
        <w:instrText xml:space="preserve"> HYPERLINK "https://www.anneninokulu.com/interaktif-oyunlar-137/" \h </w:instrText>
      </w:r>
      <w:r>
        <w:fldChar w:fldCharType="separate"/>
      </w:r>
      <w:r>
        <w:rPr>
          <w:b/>
          <w:color w:val="0462C1"/>
          <w:sz w:val="22"/>
          <w:u w:val="single" w:color="0462C1"/>
        </w:rPr>
        <w:t>İnteraktif</w:t>
      </w:r>
      <w:r>
        <w:rPr>
          <w:b/>
          <w:color w:val="0462C1"/>
          <w:spacing w:val="-15"/>
          <w:sz w:val="22"/>
          <w:u w:val="single" w:color="0462C1"/>
        </w:rPr>
        <w:t xml:space="preserve"> </w:t>
      </w:r>
      <w:r>
        <w:rPr>
          <w:b/>
          <w:color w:val="0462C1"/>
          <w:spacing w:val="-2"/>
          <w:sz w:val="22"/>
          <w:u w:val="single" w:color="0462C1"/>
        </w:rPr>
        <w:t>Oyunlar</w:t>
      </w:r>
      <w:r>
        <w:rPr>
          <w:b/>
          <w:color w:val="0462C1"/>
          <w:spacing w:val="-2"/>
          <w:sz w:val="22"/>
          <w:u w:val="single" w:color="0462C1"/>
        </w:rPr>
        <w:fldChar w:fldCharType="end"/>
      </w:r>
    </w:p>
    <w:p w14:paraId="788CC627">
      <w:pPr>
        <w:pStyle w:val="5"/>
        <w:ind w:left="0"/>
        <w:rPr>
          <w:b/>
        </w:rPr>
      </w:pPr>
    </w:p>
    <w:p w14:paraId="1AE32F37">
      <w:pPr>
        <w:pStyle w:val="5"/>
        <w:spacing w:before="180"/>
        <w:ind w:left="0"/>
        <w:rPr>
          <w:b/>
        </w:rPr>
      </w:pPr>
    </w:p>
    <w:p w14:paraId="3F4E92D6">
      <w:pPr>
        <w:spacing w:before="0"/>
        <w:ind w:left="140" w:right="0" w:firstLine="0"/>
        <w:jc w:val="left"/>
        <w:rPr>
          <w:b/>
          <w:sz w:val="22"/>
        </w:rPr>
      </w:pPr>
      <w:r>
        <w:rPr>
          <w:b/>
          <w:color w:val="2D74B5"/>
          <w:sz w:val="22"/>
        </w:rPr>
        <w:t>Toplum</w:t>
      </w:r>
      <w:r>
        <w:rPr>
          <w:b/>
          <w:color w:val="2D74B5"/>
          <w:spacing w:val="-2"/>
          <w:sz w:val="22"/>
        </w:rPr>
        <w:t xml:space="preserve"> Katılımı:</w:t>
      </w:r>
    </w:p>
    <w:p w14:paraId="1FECCA43">
      <w:pPr>
        <w:pStyle w:val="2"/>
        <w:spacing w:before="282"/>
      </w:pPr>
      <w:r>
        <w:rPr>
          <w:color w:val="EC7C30"/>
        </w:rPr>
        <w:t>ALTERNATİF</w:t>
      </w:r>
      <w:r>
        <w:rPr>
          <w:color w:val="EC7C30"/>
          <w:spacing w:val="-9"/>
        </w:rPr>
        <w:t xml:space="preserve"> </w:t>
      </w:r>
      <w:r>
        <w:rPr>
          <w:color w:val="EC7C30"/>
          <w:spacing w:val="-2"/>
        </w:rPr>
        <w:t>LİNKLER/ÖNERİLER</w:t>
      </w:r>
    </w:p>
    <w:p w14:paraId="59DA8D8F">
      <w:pPr>
        <w:pStyle w:val="5"/>
        <w:spacing w:before="206" w:line="384" w:lineRule="auto"/>
        <w:ind w:left="140" w:right="4242"/>
      </w:pPr>
      <w:r>
        <w:fldChar w:fldCharType="begin"/>
      </w:r>
      <w:r>
        <w:instrText xml:space="preserve"> HYPERLINK "https://www.anneninokulu.com/cevremizi-koruyalim-cocuklar-icin-animasyon/" \h </w:instrText>
      </w:r>
      <w:r>
        <w:fldChar w:fldCharType="separate"/>
      </w:r>
      <w:r>
        <w:rPr>
          <w:color w:val="0462C1"/>
          <w:u w:val="single" w:color="0462C1"/>
        </w:rPr>
        <w:t>Çevremizi Koruyalım - Çocuklar İçin Animasyon</w:t>
      </w:r>
      <w:r>
        <w:rPr>
          <w:color w:val="0462C1"/>
          <w:u w:val="single" w:color="0462C1"/>
        </w:rPr>
        <w:fldChar w:fldCharType="end"/>
      </w:r>
      <w:r>
        <w:rPr>
          <w:color w:val="0462C1"/>
        </w:rPr>
        <w:t xml:space="preserve"> </w:t>
      </w:r>
      <w:r>
        <w:fldChar w:fldCharType="begin"/>
      </w:r>
      <w:r>
        <w:instrText xml:space="preserve"> HYPERLINK "https://www.anneninokulu.com/mavisin-dunyasi-cevre-kirliligi-1-egitici-film/" \h </w:instrText>
      </w:r>
      <w:r>
        <w:fldChar w:fldCharType="separate"/>
      </w:r>
      <w:r>
        <w:rPr>
          <w:color w:val="0462C1"/>
          <w:u w:val="single" w:color="0462C1"/>
        </w:rPr>
        <w:t>Maviş'in Dünyası - Çevre Kirliliği Eğitici Film - 1</w:t>
      </w:r>
      <w:r>
        <w:rPr>
          <w:color w:val="0462C1"/>
          <w:u w:val="single" w:color="0462C1"/>
        </w:rPr>
        <w:fldChar w:fldCharType="end"/>
      </w:r>
      <w:r>
        <w:rPr>
          <w:color w:val="0462C1"/>
        </w:rPr>
        <w:t xml:space="preserve"> </w:t>
      </w:r>
      <w:r>
        <w:fldChar w:fldCharType="begin"/>
      </w:r>
      <w:r>
        <w:instrText xml:space="preserve"> HYPERLINK "https://www.anneninokulu.com/mavisin-dunyasi-cevre-kirliligi-2-egitici-film/" \h </w:instrText>
      </w:r>
      <w:r>
        <w:fldChar w:fldCharType="separate"/>
      </w:r>
      <w:r>
        <w:rPr>
          <w:color w:val="0462C1"/>
          <w:u w:val="single" w:color="0462C1"/>
        </w:rPr>
        <w:t>Maviş'in Dünyası - Çevre Kirliliği - 2 Eğitici Film</w:t>
      </w:r>
      <w:r>
        <w:rPr>
          <w:color w:val="0462C1"/>
          <w:u w:val="single" w:color="0462C1"/>
        </w:rPr>
        <w:fldChar w:fldCharType="end"/>
      </w:r>
      <w:r>
        <w:rPr>
          <w:color w:val="0462C1"/>
        </w:rPr>
        <w:t xml:space="preserve"> </w:t>
      </w:r>
      <w:r>
        <w:fldChar w:fldCharType="begin"/>
      </w:r>
      <w:r>
        <w:instrText xml:space="preserve"> HYPERLINK "https://www.anneninokulu.com/cevre-kirliligi-egitici-okul-oncesi-animasyon/" \h </w:instrText>
      </w:r>
      <w:r>
        <w:fldChar w:fldCharType="separate"/>
      </w:r>
      <w:r>
        <w:rPr>
          <w:color w:val="0462C1"/>
          <w:u w:val="single" w:color="0462C1"/>
        </w:rPr>
        <w:t>Çevre Kirliliği Eğitici Okul Öncesi Animasyon</w:t>
      </w:r>
      <w:r>
        <w:rPr>
          <w:color w:val="0462C1"/>
          <w:u w:val="single" w:color="0462C1"/>
        </w:rPr>
        <w:fldChar w:fldCharType="end"/>
      </w:r>
      <w:r>
        <w:rPr>
          <w:color w:val="0462C1"/>
        </w:rPr>
        <w:t xml:space="preserve"> </w:t>
      </w:r>
      <w:r>
        <w:fldChar w:fldCharType="begin"/>
      </w:r>
      <w:r>
        <w:instrText xml:space="preserve"> HYPERLINK "https://www.anneninokulu.com/zipzipin-ruyasi-cevre-temizligi-ile-ilgili-hikaye/" \h </w:instrText>
      </w:r>
      <w:r>
        <w:fldChar w:fldCharType="separate"/>
      </w:r>
      <w:r>
        <w:rPr>
          <w:color w:val="0462C1"/>
          <w:u w:val="single" w:color="0462C1"/>
        </w:rPr>
        <w:t>Zıpzıp'ın</w:t>
      </w:r>
      <w:r>
        <w:rPr>
          <w:color w:val="0462C1"/>
          <w:spacing w:val="-6"/>
          <w:u w:val="single" w:color="0462C1"/>
        </w:rPr>
        <w:t xml:space="preserve"> </w:t>
      </w:r>
      <w:r>
        <w:rPr>
          <w:color w:val="0462C1"/>
          <w:u w:val="single" w:color="0462C1"/>
        </w:rPr>
        <w:t>Rüyası</w:t>
      </w:r>
      <w:r>
        <w:rPr>
          <w:color w:val="0462C1"/>
          <w:spacing w:val="-5"/>
          <w:u w:val="single" w:color="0462C1"/>
        </w:rPr>
        <w:t xml:space="preserve"> </w:t>
      </w:r>
      <w:r>
        <w:rPr>
          <w:color w:val="0462C1"/>
          <w:u w:val="single" w:color="0462C1"/>
        </w:rPr>
        <w:t>-</w:t>
      </w:r>
      <w:r>
        <w:rPr>
          <w:color w:val="0462C1"/>
          <w:spacing w:val="-6"/>
          <w:u w:val="single" w:color="0462C1"/>
        </w:rPr>
        <w:t xml:space="preserve"> </w:t>
      </w:r>
      <w:r>
        <w:rPr>
          <w:color w:val="0462C1"/>
          <w:u w:val="single" w:color="0462C1"/>
        </w:rPr>
        <w:t>Çevre</w:t>
      </w:r>
      <w:r>
        <w:rPr>
          <w:color w:val="0462C1"/>
          <w:spacing w:val="-4"/>
          <w:u w:val="single" w:color="0462C1"/>
        </w:rPr>
        <w:t xml:space="preserve"> </w:t>
      </w:r>
      <w:r>
        <w:rPr>
          <w:color w:val="0462C1"/>
          <w:u w:val="single" w:color="0462C1"/>
        </w:rPr>
        <w:t>Temizliği</w:t>
      </w:r>
      <w:r>
        <w:rPr>
          <w:color w:val="0462C1"/>
          <w:spacing w:val="-8"/>
          <w:u w:val="single" w:color="0462C1"/>
        </w:rPr>
        <w:t xml:space="preserve"> </w:t>
      </w:r>
      <w:r>
        <w:rPr>
          <w:color w:val="0462C1"/>
          <w:u w:val="single" w:color="0462C1"/>
        </w:rPr>
        <w:t>ile</w:t>
      </w:r>
      <w:r>
        <w:rPr>
          <w:color w:val="0462C1"/>
          <w:spacing w:val="-4"/>
          <w:u w:val="single" w:color="0462C1"/>
        </w:rPr>
        <w:t xml:space="preserve"> </w:t>
      </w:r>
      <w:r>
        <w:rPr>
          <w:color w:val="0462C1"/>
          <w:u w:val="single" w:color="0462C1"/>
        </w:rPr>
        <w:t>ilgili</w:t>
      </w:r>
      <w:r>
        <w:rPr>
          <w:color w:val="0462C1"/>
          <w:spacing w:val="-8"/>
          <w:u w:val="single" w:color="0462C1"/>
        </w:rPr>
        <w:t xml:space="preserve"> </w:t>
      </w:r>
      <w:r>
        <w:rPr>
          <w:color w:val="0462C1"/>
          <w:u w:val="single" w:color="0462C1"/>
        </w:rPr>
        <w:t>Hikâye</w:t>
      </w:r>
      <w:r>
        <w:rPr>
          <w:color w:val="0462C1"/>
          <w:u w:val="single" w:color="0462C1"/>
        </w:rPr>
        <w:fldChar w:fldCharType="end"/>
      </w:r>
      <w:r>
        <w:rPr>
          <w:color w:val="0462C1"/>
        </w:rPr>
        <w:t xml:space="preserve"> </w:t>
      </w:r>
      <w:r>
        <w:fldChar w:fldCharType="begin"/>
      </w:r>
      <w:r>
        <w:instrText xml:space="preserve"> HYPERLINK "https://www.anneninokulu.com/dunya-sarkisi/" \h </w:instrText>
      </w:r>
      <w:r>
        <w:fldChar w:fldCharType="separate"/>
      </w:r>
      <w:r>
        <w:rPr>
          <w:color w:val="0462C1"/>
          <w:u w:val="single" w:color="0462C1"/>
        </w:rPr>
        <w:t>Dünya Şarkısı</w:t>
      </w:r>
      <w:r>
        <w:rPr>
          <w:color w:val="0462C1"/>
          <w:u w:val="single" w:color="0462C1"/>
        </w:rPr>
        <w:fldChar w:fldCharType="end"/>
      </w:r>
    </w:p>
    <w:p w14:paraId="3A07154F">
      <w:pPr>
        <w:pStyle w:val="5"/>
        <w:spacing w:after="0" w:line="384" w:lineRule="auto"/>
        <w:sectPr>
          <w:pgSz w:w="11910" w:h="16840"/>
          <w:pgMar w:top="900" w:right="1133" w:bottom="280" w:left="992" w:header="720" w:footer="720" w:gutter="0"/>
          <w:cols w:space="720" w:num="1"/>
        </w:sectPr>
      </w:pPr>
    </w:p>
    <w:p w14:paraId="2CB00AC7">
      <w:pPr>
        <w:pStyle w:val="2"/>
        <w:spacing w:before="78" w:line="384" w:lineRule="auto"/>
        <w:ind w:left="4097" w:hanging="1705"/>
      </w:pPr>
      <w:r>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4C89689E">
      <w:pPr>
        <w:spacing w:before="0" w:line="240" w:lineRule="auto"/>
        <w:rPr>
          <w:b/>
          <w:sz w:val="22"/>
        </w:rPr>
      </w:pPr>
      <w:r>
        <w:br w:type="column"/>
      </w:r>
    </w:p>
    <w:p w14:paraId="03BDEBB0">
      <w:pPr>
        <w:pStyle w:val="5"/>
        <w:ind w:left="0"/>
        <w:rPr>
          <w:b/>
        </w:rPr>
      </w:pPr>
    </w:p>
    <w:p w14:paraId="4B3806B4">
      <w:pPr>
        <w:pStyle w:val="5"/>
        <w:spacing w:before="142"/>
        <w:ind w:left="0"/>
        <w:rPr>
          <w:b/>
        </w:rPr>
      </w:pPr>
    </w:p>
    <w:p w14:paraId="6B2FF075">
      <w:pPr>
        <w:spacing w:before="0"/>
        <w:ind w:left="1052" w:right="0" w:firstLine="0"/>
        <w:jc w:val="left"/>
        <w:rPr>
          <w:b/>
          <w:sz w:val="22"/>
        </w:rPr>
      </w:pPr>
      <w:r>
        <w:rPr>
          <w:b/>
          <w:spacing w:val="-2"/>
          <w:sz w:val="22"/>
        </w:rPr>
        <w:t>5/06/2025</w:t>
      </w:r>
    </w:p>
    <w:p w14:paraId="550FA1A1">
      <w:pPr>
        <w:spacing w:after="0"/>
        <w:jc w:val="left"/>
        <w:rPr>
          <w:b/>
          <w:sz w:val="22"/>
        </w:rPr>
        <w:sectPr>
          <w:pgSz w:w="11910" w:h="16840"/>
          <w:pgMar w:top="900" w:right="1133" w:bottom="280" w:left="992" w:header="720" w:footer="720" w:gutter="0"/>
          <w:cols w:equalWidth="0" w:num="2">
            <w:col w:w="7383" w:space="40"/>
            <w:col w:w="2362"/>
          </w:cols>
        </w:sectPr>
      </w:pPr>
    </w:p>
    <w:p w14:paraId="19A336C4">
      <w:pPr>
        <w:pStyle w:val="5"/>
        <w:ind w:left="0"/>
        <w:rPr>
          <w:b/>
          <w:sz w:val="20"/>
        </w:rPr>
      </w:pPr>
    </w:p>
    <w:p w14:paraId="22D33A48">
      <w:pPr>
        <w:pStyle w:val="5"/>
        <w:spacing w:before="16"/>
        <w:ind w:left="0"/>
        <w:rPr>
          <w:b/>
          <w:sz w:val="20"/>
        </w:rPr>
      </w:pPr>
    </w:p>
    <w:p w14:paraId="5DB718E5">
      <w:pPr>
        <w:pStyle w:val="5"/>
        <w:spacing w:after="0"/>
        <w:rPr>
          <w:b/>
          <w:sz w:val="20"/>
        </w:rPr>
        <w:sectPr>
          <w:type w:val="continuous"/>
          <w:pgSz w:w="11910" w:h="16840"/>
          <w:pgMar w:top="900" w:right="1133" w:bottom="280" w:left="992" w:header="720" w:footer="720" w:gutter="0"/>
          <w:cols w:space="720" w:num="1"/>
        </w:sectPr>
      </w:pPr>
    </w:p>
    <w:p w14:paraId="60AE8994">
      <w:pPr>
        <w:spacing w:before="100"/>
        <w:ind w:left="140" w:right="0" w:firstLine="0"/>
        <w:jc w:val="left"/>
        <w:rPr>
          <w:b/>
          <w:sz w:val="22"/>
        </w:rPr>
      </w:pPr>
      <w:r>
        <w:rPr>
          <w:b/>
          <w:color w:val="3366FF"/>
          <w:sz w:val="22"/>
        </w:rPr>
        <w:t>Okulun</w:t>
      </w:r>
      <w:r>
        <w:rPr>
          <w:b/>
          <w:color w:val="3366FF"/>
          <w:spacing w:val="3"/>
          <w:sz w:val="22"/>
        </w:rPr>
        <w:t xml:space="preserve"> </w:t>
      </w:r>
      <w:r>
        <w:rPr>
          <w:b/>
          <w:color w:val="3366FF"/>
          <w:spacing w:val="-4"/>
          <w:sz w:val="22"/>
        </w:rPr>
        <w:t>Adı:</w:t>
      </w:r>
    </w:p>
    <w:p w14:paraId="1BB6285C">
      <w:pPr>
        <w:spacing w:before="186"/>
        <w:ind w:left="140" w:right="0" w:firstLine="0"/>
        <w:jc w:val="left"/>
        <w:rPr>
          <w:sz w:val="22"/>
        </w:rPr>
      </w:pPr>
      <w:r>
        <w:rPr>
          <w:b/>
          <w:color w:val="3366FF"/>
          <w:sz w:val="22"/>
        </w:rPr>
        <w:t>Yaş</w:t>
      </w:r>
      <w:r>
        <w:rPr>
          <w:b/>
          <w:color w:val="3366FF"/>
          <w:spacing w:val="-1"/>
          <w:sz w:val="22"/>
        </w:rPr>
        <w:t xml:space="preserve"> </w:t>
      </w:r>
      <w:r>
        <w:rPr>
          <w:b/>
          <w:color w:val="3366FF"/>
          <w:sz w:val="22"/>
        </w:rPr>
        <w:t>Grubu</w:t>
      </w:r>
      <w:r>
        <w:rPr>
          <w:b/>
          <w:color w:val="3366FF"/>
          <w:spacing w:val="43"/>
          <w:w w:val="150"/>
          <w:sz w:val="22"/>
        </w:rPr>
        <w:t xml:space="preserve"> </w:t>
      </w:r>
      <w:r>
        <w:rPr>
          <w:b/>
          <w:color w:val="3366FF"/>
          <w:sz w:val="22"/>
        </w:rPr>
        <w:t>:</w:t>
      </w:r>
      <w:r>
        <w:rPr>
          <w:b/>
          <w:color w:val="3366FF"/>
          <w:spacing w:val="-29"/>
          <w:sz w:val="22"/>
        </w:rPr>
        <w:t xml:space="preserve"> </w:t>
      </w:r>
      <w:r>
        <w:rPr>
          <w:sz w:val="22"/>
        </w:rPr>
        <w:t>48-72</w:t>
      </w:r>
      <w:r>
        <w:rPr>
          <w:spacing w:val="-1"/>
          <w:sz w:val="22"/>
        </w:rPr>
        <w:t xml:space="preserve"> </w:t>
      </w:r>
      <w:r>
        <w:rPr>
          <w:spacing w:val="-7"/>
          <w:sz w:val="22"/>
        </w:rPr>
        <w:t>Ay</w:t>
      </w:r>
    </w:p>
    <w:p w14:paraId="1D9E4E5A">
      <w:pPr>
        <w:spacing w:before="185"/>
        <w:ind w:left="140" w:right="0" w:firstLine="0"/>
        <w:jc w:val="left"/>
        <w:rPr>
          <w:b/>
          <w:sz w:val="22"/>
        </w:rPr>
      </w:pPr>
      <w:r>
        <w:rPr>
          <w:b/>
          <w:color w:val="3366FF"/>
          <w:sz w:val="22"/>
        </w:rPr>
        <w:t>Öğretmenin</w:t>
      </w:r>
      <w:r>
        <w:rPr>
          <w:b/>
          <w:color w:val="3366FF"/>
          <w:spacing w:val="-8"/>
          <w:sz w:val="22"/>
        </w:rPr>
        <w:t xml:space="preserve"> </w:t>
      </w:r>
      <w:r>
        <w:rPr>
          <w:b/>
          <w:color w:val="3366FF"/>
          <w:spacing w:val="-4"/>
          <w:sz w:val="22"/>
        </w:rPr>
        <w:t>Adı:</w:t>
      </w:r>
    </w:p>
    <w:p w14:paraId="299E2876">
      <w:pPr>
        <w:pStyle w:val="5"/>
        <w:ind w:left="0"/>
        <w:rPr>
          <w:b/>
        </w:rPr>
      </w:pPr>
    </w:p>
    <w:p w14:paraId="5BBB2B98">
      <w:pPr>
        <w:pStyle w:val="5"/>
        <w:spacing w:before="60"/>
        <w:ind w:left="0"/>
        <w:rPr>
          <w:b/>
        </w:rPr>
      </w:pPr>
    </w:p>
    <w:p w14:paraId="110DE2B7">
      <w:pPr>
        <w:pStyle w:val="2"/>
        <w:spacing w:before="1"/>
      </w:pPr>
      <w:r>
        <w:rPr>
          <w:color w:val="F58228"/>
        </w:rPr>
        <w:t xml:space="preserve">BİLİŞSEL </w:t>
      </w:r>
      <w:r>
        <w:rPr>
          <w:color w:val="F58228"/>
          <w:spacing w:val="-2"/>
        </w:rPr>
        <w:t>GELİŞİM</w:t>
      </w:r>
    </w:p>
    <w:p w14:paraId="4F88721B">
      <w:pPr>
        <w:spacing w:before="0" w:line="240" w:lineRule="auto"/>
        <w:rPr>
          <w:b/>
          <w:sz w:val="22"/>
        </w:rPr>
      </w:pPr>
      <w:r>
        <w:br w:type="column"/>
      </w:r>
    </w:p>
    <w:p w14:paraId="4FD9E858">
      <w:pPr>
        <w:pStyle w:val="5"/>
        <w:ind w:left="0"/>
        <w:rPr>
          <w:b/>
        </w:rPr>
      </w:pPr>
    </w:p>
    <w:p w14:paraId="575C2D44">
      <w:pPr>
        <w:pStyle w:val="5"/>
        <w:ind w:left="0"/>
        <w:rPr>
          <w:b/>
        </w:rPr>
      </w:pPr>
    </w:p>
    <w:p w14:paraId="0A1108DC">
      <w:pPr>
        <w:pStyle w:val="5"/>
        <w:ind w:left="0"/>
        <w:rPr>
          <w:b/>
        </w:rPr>
      </w:pPr>
    </w:p>
    <w:p w14:paraId="36A7273E">
      <w:pPr>
        <w:pStyle w:val="5"/>
        <w:spacing w:before="39"/>
        <w:ind w:left="0"/>
        <w:rPr>
          <w:b/>
        </w:rPr>
      </w:pPr>
    </w:p>
    <w:p w14:paraId="344CD75B">
      <w:pPr>
        <w:pStyle w:val="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3BF9323B">
      <w:pPr>
        <w:pStyle w:val="2"/>
        <w:spacing w:after="0"/>
        <w:sectPr>
          <w:type w:val="continuous"/>
          <w:pgSz w:w="11910" w:h="16840"/>
          <w:pgMar w:top="900" w:right="1133" w:bottom="280" w:left="992" w:header="720" w:footer="720" w:gutter="0"/>
          <w:cols w:equalWidth="0" w:num="2">
            <w:col w:w="2583" w:space="578"/>
            <w:col w:w="6624"/>
          </w:cols>
        </w:sectPr>
      </w:pPr>
    </w:p>
    <w:p w14:paraId="4C28490A">
      <w:pPr>
        <w:spacing w:before="85" w:line="290" w:lineRule="auto"/>
        <w:ind w:left="140" w:right="4953" w:firstLine="0"/>
        <w:jc w:val="left"/>
        <w:rPr>
          <w:b/>
          <w:sz w:val="22"/>
        </w:rPr>
      </w:pPr>
      <w:r>
        <w:rPr>
          <w:b/>
          <w:color w:val="F58228"/>
          <w:spacing w:val="-6"/>
          <w:sz w:val="22"/>
        </w:rPr>
        <w:t>Kazanım</w:t>
      </w:r>
      <w:r>
        <w:rPr>
          <w:b/>
          <w:color w:val="F58228"/>
          <w:spacing w:val="-13"/>
          <w:sz w:val="22"/>
        </w:rPr>
        <w:t xml:space="preserve"> </w:t>
      </w:r>
      <w:r>
        <w:rPr>
          <w:b/>
          <w:color w:val="F58228"/>
          <w:spacing w:val="-6"/>
          <w:sz w:val="22"/>
        </w:rPr>
        <w:t>16.</w:t>
      </w:r>
      <w:r>
        <w:rPr>
          <w:b/>
          <w:color w:val="F58228"/>
          <w:spacing w:val="-12"/>
          <w:sz w:val="22"/>
        </w:rPr>
        <w:t xml:space="preserve"> </w:t>
      </w:r>
      <w:r>
        <w:rPr>
          <w:b/>
          <w:color w:val="221F1F"/>
          <w:spacing w:val="-6"/>
          <w:sz w:val="22"/>
        </w:rPr>
        <w:t>Geometrik</w:t>
      </w:r>
      <w:r>
        <w:rPr>
          <w:b/>
          <w:color w:val="221F1F"/>
          <w:spacing w:val="-12"/>
          <w:sz w:val="22"/>
        </w:rPr>
        <w:t xml:space="preserve"> </w:t>
      </w:r>
      <w:r>
        <w:rPr>
          <w:b/>
          <w:color w:val="221F1F"/>
          <w:spacing w:val="-6"/>
          <w:sz w:val="22"/>
        </w:rPr>
        <w:t>şekilleri</w:t>
      </w:r>
      <w:r>
        <w:rPr>
          <w:b/>
          <w:color w:val="221F1F"/>
          <w:spacing w:val="-11"/>
          <w:sz w:val="22"/>
        </w:rPr>
        <w:t xml:space="preserve"> </w:t>
      </w:r>
      <w:r>
        <w:rPr>
          <w:b/>
          <w:color w:val="221F1F"/>
          <w:spacing w:val="-6"/>
          <w:sz w:val="22"/>
        </w:rPr>
        <w:t xml:space="preserve">tanır. </w:t>
      </w:r>
      <w:r>
        <w:rPr>
          <w:b/>
          <w:color w:val="221F1F"/>
          <w:spacing w:val="-2"/>
          <w:sz w:val="22"/>
        </w:rPr>
        <w:t>Göstergeler</w:t>
      </w:r>
    </w:p>
    <w:p w14:paraId="06C98B57">
      <w:pPr>
        <w:pStyle w:val="7"/>
        <w:numPr>
          <w:ilvl w:val="0"/>
          <w:numId w:val="8"/>
        </w:numPr>
        <w:tabs>
          <w:tab w:val="left" w:pos="423"/>
        </w:tabs>
        <w:spacing w:before="0" w:after="0" w:line="269" w:lineRule="exact"/>
        <w:ind w:left="423" w:right="0" w:hanging="283"/>
        <w:jc w:val="left"/>
        <w:rPr>
          <w:rFonts w:ascii="Wingdings" w:hAnsi="Wingdings"/>
          <w:color w:val="F58228"/>
          <w:sz w:val="22"/>
        </w:rPr>
      </w:pPr>
      <w:r>
        <w:rPr>
          <w:color w:val="221F1F"/>
          <w:sz w:val="22"/>
        </w:rPr>
        <w:t>Gösterilen</w:t>
      </w:r>
      <w:r>
        <w:rPr>
          <w:color w:val="221F1F"/>
          <w:spacing w:val="7"/>
          <w:sz w:val="22"/>
        </w:rPr>
        <w:t xml:space="preserve"> </w:t>
      </w:r>
      <w:r>
        <w:rPr>
          <w:color w:val="221F1F"/>
          <w:sz w:val="22"/>
        </w:rPr>
        <w:t>geometrik</w:t>
      </w:r>
      <w:r>
        <w:rPr>
          <w:color w:val="221F1F"/>
          <w:spacing w:val="2"/>
          <w:sz w:val="22"/>
        </w:rPr>
        <w:t xml:space="preserve"> </w:t>
      </w:r>
      <w:r>
        <w:rPr>
          <w:color w:val="221F1F"/>
          <w:sz w:val="22"/>
        </w:rPr>
        <w:t>şeklin</w:t>
      </w:r>
      <w:r>
        <w:rPr>
          <w:color w:val="221F1F"/>
          <w:spacing w:val="7"/>
          <w:sz w:val="22"/>
        </w:rPr>
        <w:t xml:space="preserve"> </w:t>
      </w:r>
      <w:r>
        <w:rPr>
          <w:color w:val="221F1F"/>
          <w:sz w:val="22"/>
        </w:rPr>
        <w:t>adını</w:t>
      </w:r>
      <w:r>
        <w:rPr>
          <w:color w:val="221F1F"/>
          <w:spacing w:val="3"/>
          <w:sz w:val="22"/>
        </w:rPr>
        <w:t xml:space="preserve"> </w:t>
      </w:r>
      <w:r>
        <w:rPr>
          <w:color w:val="221F1F"/>
          <w:spacing w:val="-2"/>
          <w:sz w:val="22"/>
        </w:rPr>
        <w:t>söyler.</w:t>
      </w:r>
    </w:p>
    <w:p w14:paraId="5D42B8D0">
      <w:pPr>
        <w:pStyle w:val="7"/>
        <w:numPr>
          <w:ilvl w:val="0"/>
          <w:numId w:val="8"/>
        </w:numPr>
        <w:tabs>
          <w:tab w:val="left" w:pos="423"/>
        </w:tabs>
        <w:spacing w:before="13" w:after="0" w:line="240" w:lineRule="auto"/>
        <w:ind w:left="423" w:right="0" w:hanging="283"/>
        <w:jc w:val="left"/>
        <w:rPr>
          <w:rFonts w:ascii="Wingdings" w:hAnsi="Wingdings"/>
          <w:color w:val="F58228"/>
          <w:sz w:val="22"/>
        </w:rPr>
      </w:pPr>
      <w:r>
        <w:rPr>
          <w:color w:val="221F1F"/>
          <w:sz w:val="22"/>
        </w:rPr>
        <w:t>Geometrik</w:t>
      </w:r>
      <w:r>
        <w:rPr>
          <w:color w:val="221F1F"/>
          <w:spacing w:val="-8"/>
          <w:sz w:val="22"/>
        </w:rPr>
        <w:t xml:space="preserve"> </w:t>
      </w:r>
      <w:r>
        <w:rPr>
          <w:color w:val="221F1F"/>
          <w:sz w:val="22"/>
        </w:rPr>
        <w:t>şekilleri</w:t>
      </w:r>
      <w:r>
        <w:rPr>
          <w:color w:val="221F1F"/>
          <w:spacing w:val="-5"/>
          <w:sz w:val="22"/>
        </w:rPr>
        <w:t xml:space="preserve"> </w:t>
      </w:r>
      <w:r>
        <w:rPr>
          <w:color w:val="221F1F"/>
          <w:sz w:val="22"/>
        </w:rPr>
        <w:t>belirleyici</w:t>
      </w:r>
      <w:r>
        <w:rPr>
          <w:color w:val="221F1F"/>
          <w:spacing w:val="-5"/>
          <w:sz w:val="22"/>
        </w:rPr>
        <w:t xml:space="preserve"> </w:t>
      </w:r>
      <w:r>
        <w:rPr>
          <w:color w:val="221F1F"/>
          <w:sz w:val="22"/>
        </w:rPr>
        <w:t>özelliklerine</w:t>
      </w:r>
      <w:r>
        <w:rPr>
          <w:color w:val="221F1F"/>
          <w:spacing w:val="-8"/>
          <w:sz w:val="22"/>
        </w:rPr>
        <w:t xml:space="preserve"> </w:t>
      </w:r>
      <w:r>
        <w:rPr>
          <w:color w:val="221F1F"/>
          <w:sz w:val="22"/>
        </w:rPr>
        <w:t>göre</w:t>
      </w:r>
      <w:r>
        <w:rPr>
          <w:color w:val="221F1F"/>
          <w:spacing w:val="-4"/>
          <w:sz w:val="22"/>
        </w:rPr>
        <w:t xml:space="preserve"> </w:t>
      </w:r>
      <w:r>
        <w:rPr>
          <w:color w:val="221F1F"/>
          <w:spacing w:val="-2"/>
          <w:sz w:val="22"/>
        </w:rPr>
        <w:t>karşılaştırır.</w:t>
      </w:r>
    </w:p>
    <w:p w14:paraId="14B0FE41">
      <w:pPr>
        <w:pStyle w:val="2"/>
        <w:spacing w:before="18"/>
      </w:pPr>
      <w:r>
        <w:rPr>
          <w:color w:val="2EC541"/>
        </w:rPr>
        <w:t>DİL</w:t>
      </w:r>
      <w:r>
        <w:rPr>
          <w:color w:val="2EC541"/>
          <w:spacing w:val="-2"/>
        </w:rPr>
        <w:t xml:space="preserve"> GELİŞİMİ</w:t>
      </w:r>
    </w:p>
    <w:p w14:paraId="51370320">
      <w:pPr>
        <w:spacing w:before="25" w:line="259" w:lineRule="auto"/>
        <w:ind w:left="140" w:right="5361" w:firstLine="0"/>
        <w:jc w:val="left"/>
        <w:rPr>
          <w:b/>
          <w:sz w:val="22"/>
        </w:rPr>
      </w:pPr>
      <w:r>
        <w:rPr>
          <w:b/>
          <w:color w:val="53B849"/>
          <w:sz w:val="22"/>
        </w:rPr>
        <w:t>Kazanım</w:t>
      </w:r>
      <w:r>
        <w:rPr>
          <w:b/>
          <w:color w:val="53B849"/>
          <w:spacing w:val="-24"/>
          <w:sz w:val="22"/>
        </w:rPr>
        <w:t xml:space="preserve"> </w:t>
      </w:r>
      <w:r>
        <w:rPr>
          <w:b/>
          <w:color w:val="53B849"/>
          <w:sz w:val="22"/>
        </w:rPr>
        <w:t>3.</w:t>
      </w:r>
      <w:r>
        <w:rPr>
          <w:b/>
          <w:color w:val="53B849"/>
          <w:spacing w:val="-32"/>
          <w:sz w:val="22"/>
        </w:rPr>
        <w:t xml:space="preserve"> </w:t>
      </w:r>
      <w:r>
        <w:rPr>
          <w:b/>
          <w:sz w:val="22"/>
        </w:rPr>
        <w:t>Dili</w:t>
      </w:r>
      <w:r>
        <w:rPr>
          <w:b/>
          <w:spacing w:val="-24"/>
          <w:sz w:val="22"/>
        </w:rPr>
        <w:t xml:space="preserve"> </w:t>
      </w:r>
      <w:r>
        <w:rPr>
          <w:b/>
          <w:sz w:val="22"/>
        </w:rPr>
        <w:t>iletişim</w:t>
      </w:r>
      <w:r>
        <w:rPr>
          <w:b/>
          <w:spacing w:val="-24"/>
          <w:sz w:val="22"/>
        </w:rPr>
        <w:t xml:space="preserve"> </w:t>
      </w:r>
      <w:r>
        <w:rPr>
          <w:b/>
          <w:sz w:val="22"/>
        </w:rPr>
        <w:t>amacıyla</w:t>
      </w:r>
      <w:r>
        <w:rPr>
          <w:b/>
          <w:spacing w:val="-24"/>
          <w:sz w:val="22"/>
        </w:rPr>
        <w:t xml:space="preserve"> </w:t>
      </w:r>
      <w:r>
        <w:rPr>
          <w:b/>
          <w:sz w:val="22"/>
        </w:rPr>
        <w:t xml:space="preserve">kullanır. </w:t>
      </w:r>
      <w:r>
        <w:rPr>
          <w:b/>
          <w:color w:val="221F1F"/>
          <w:spacing w:val="-2"/>
          <w:sz w:val="22"/>
        </w:rPr>
        <w:t>Göstergeler</w:t>
      </w:r>
    </w:p>
    <w:p w14:paraId="35048474">
      <w:pPr>
        <w:pStyle w:val="7"/>
        <w:numPr>
          <w:ilvl w:val="0"/>
          <w:numId w:val="8"/>
        </w:numPr>
        <w:tabs>
          <w:tab w:val="left" w:pos="499"/>
        </w:tabs>
        <w:spacing w:before="26" w:after="0" w:line="240" w:lineRule="auto"/>
        <w:ind w:left="499" w:right="0" w:hanging="359"/>
        <w:jc w:val="left"/>
        <w:rPr>
          <w:rFonts w:ascii="Wingdings" w:hAnsi="Wingdings"/>
          <w:color w:val="53B849"/>
          <w:sz w:val="22"/>
        </w:rPr>
      </w:pPr>
      <w:r>
        <w:rPr>
          <w:color w:val="221F1F"/>
          <w:spacing w:val="-2"/>
          <w:sz w:val="22"/>
        </w:rPr>
        <w:t>Başlatılan</w:t>
      </w:r>
      <w:r>
        <w:rPr>
          <w:color w:val="221F1F"/>
          <w:spacing w:val="-10"/>
          <w:sz w:val="22"/>
        </w:rPr>
        <w:t xml:space="preserve"> </w:t>
      </w:r>
      <w:r>
        <w:rPr>
          <w:color w:val="221F1F"/>
          <w:spacing w:val="-2"/>
          <w:sz w:val="22"/>
        </w:rPr>
        <w:t>konuşmaya</w:t>
      </w:r>
      <w:r>
        <w:rPr>
          <w:color w:val="221F1F"/>
          <w:spacing w:val="-9"/>
          <w:sz w:val="22"/>
        </w:rPr>
        <w:t xml:space="preserve"> </w:t>
      </w:r>
      <w:r>
        <w:rPr>
          <w:color w:val="221F1F"/>
          <w:spacing w:val="-2"/>
          <w:sz w:val="22"/>
        </w:rPr>
        <w:t>katılır.</w:t>
      </w:r>
    </w:p>
    <w:p w14:paraId="3DFB6804">
      <w:pPr>
        <w:pStyle w:val="7"/>
        <w:numPr>
          <w:ilvl w:val="0"/>
          <w:numId w:val="8"/>
        </w:numPr>
        <w:tabs>
          <w:tab w:val="left" w:pos="499"/>
        </w:tabs>
        <w:spacing w:before="30" w:after="0" w:line="240" w:lineRule="auto"/>
        <w:ind w:left="499" w:right="0" w:hanging="359"/>
        <w:jc w:val="left"/>
        <w:rPr>
          <w:rFonts w:ascii="Wingdings" w:hAnsi="Wingdings"/>
          <w:color w:val="53B849"/>
          <w:sz w:val="22"/>
        </w:rPr>
      </w:pPr>
      <w:r>
        <w:rPr>
          <w:color w:val="221F1F"/>
          <w:spacing w:val="-2"/>
          <w:sz w:val="22"/>
        </w:rPr>
        <w:t>Nezaket</w:t>
      </w:r>
      <w:r>
        <w:rPr>
          <w:color w:val="221F1F"/>
          <w:spacing w:val="3"/>
          <w:sz w:val="22"/>
        </w:rPr>
        <w:t xml:space="preserve"> </w:t>
      </w:r>
      <w:r>
        <w:rPr>
          <w:color w:val="221F1F"/>
          <w:spacing w:val="-2"/>
          <w:sz w:val="22"/>
        </w:rPr>
        <w:t>sözcüklerini</w:t>
      </w:r>
      <w:r>
        <w:rPr>
          <w:color w:val="221F1F"/>
          <w:spacing w:val="1"/>
          <w:sz w:val="22"/>
        </w:rPr>
        <w:t xml:space="preserve"> </w:t>
      </w:r>
      <w:r>
        <w:rPr>
          <w:color w:val="221F1F"/>
          <w:spacing w:val="-2"/>
          <w:sz w:val="22"/>
        </w:rPr>
        <w:t>kullanır.</w:t>
      </w:r>
    </w:p>
    <w:p w14:paraId="1E1DC51A">
      <w:pPr>
        <w:pStyle w:val="7"/>
        <w:numPr>
          <w:ilvl w:val="0"/>
          <w:numId w:val="8"/>
        </w:numPr>
        <w:tabs>
          <w:tab w:val="left" w:pos="499"/>
        </w:tabs>
        <w:spacing w:before="17" w:after="0" w:line="240" w:lineRule="auto"/>
        <w:ind w:left="499" w:right="0" w:hanging="359"/>
        <w:jc w:val="left"/>
        <w:rPr>
          <w:rFonts w:ascii="Wingdings" w:hAnsi="Wingdings"/>
          <w:color w:val="53B849"/>
          <w:sz w:val="22"/>
        </w:rPr>
      </w:pPr>
      <w:r>
        <w:rPr>
          <w:color w:val="221F1F"/>
          <w:w w:val="105"/>
          <w:sz w:val="22"/>
        </w:rPr>
        <w:t>Karşısındakini</w:t>
      </w:r>
      <w:r>
        <w:rPr>
          <w:color w:val="221F1F"/>
          <w:spacing w:val="-11"/>
          <w:w w:val="105"/>
          <w:sz w:val="22"/>
        </w:rPr>
        <w:t xml:space="preserve"> </w:t>
      </w:r>
      <w:r>
        <w:rPr>
          <w:color w:val="221F1F"/>
          <w:w w:val="105"/>
          <w:sz w:val="22"/>
        </w:rPr>
        <w:t>etkin</w:t>
      </w:r>
      <w:r>
        <w:rPr>
          <w:color w:val="221F1F"/>
          <w:spacing w:val="-13"/>
          <w:w w:val="105"/>
          <w:sz w:val="22"/>
        </w:rPr>
        <w:t xml:space="preserve"> </w:t>
      </w:r>
      <w:r>
        <w:rPr>
          <w:color w:val="221F1F"/>
          <w:w w:val="105"/>
          <w:sz w:val="22"/>
        </w:rPr>
        <w:t>bir</w:t>
      </w:r>
      <w:r>
        <w:rPr>
          <w:color w:val="221F1F"/>
          <w:spacing w:val="-12"/>
          <w:w w:val="105"/>
          <w:sz w:val="22"/>
        </w:rPr>
        <w:t xml:space="preserve"> </w:t>
      </w:r>
      <w:r>
        <w:rPr>
          <w:color w:val="221F1F"/>
          <w:w w:val="105"/>
          <w:sz w:val="22"/>
        </w:rPr>
        <w:t>şekilde</w:t>
      </w:r>
      <w:r>
        <w:rPr>
          <w:color w:val="221F1F"/>
          <w:spacing w:val="-12"/>
          <w:w w:val="105"/>
          <w:sz w:val="22"/>
        </w:rPr>
        <w:t xml:space="preserve"> </w:t>
      </w:r>
      <w:r>
        <w:rPr>
          <w:color w:val="221F1F"/>
          <w:spacing w:val="-2"/>
          <w:w w:val="105"/>
          <w:sz w:val="22"/>
        </w:rPr>
        <w:t>dinler.</w:t>
      </w:r>
    </w:p>
    <w:p w14:paraId="6F970377">
      <w:pPr>
        <w:pStyle w:val="7"/>
        <w:numPr>
          <w:ilvl w:val="0"/>
          <w:numId w:val="8"/>
        </w:numPr>
        <w:tabs>
          <w:tab w:val="left" w:pos="499"/>
        </w:tabs>
        <w:spacing w:before="2" w:after="0" w:line="240" w:lineRule="auto"/>
        <w:ind w:left="499" w:right="0" w:hanging="359"/>
        <w:jc w:val="left"/>
        <w:rPr>
          <w:rFonts w:ascii="Wingdings" w:hAnsi="Wingdings"/>
          <w:color w:val="53B849"/>
          <w:sz w:val="22"/>
        </w:rPr>
      </w:pPr>
      <w:r>
        <w:rPr>
          <w:color w:val="221F1F"/>
          <w:sz w:val="22"/>
        </w:rPr>
        <w:t xml:space="preserve">Planlarını/duygularını/düşüncelerini/hayallerini </w:t>
      </w:r>
      <w:r>
        <w:rPr>
          <w:color w:val="221F1F"/>
          <w:spacing w:val="-2"/>
          <w:sz w:val="22"/>
        </w:rPr>
        <w:t>anlatır.</w:t>
      </w:r>
    </w:p>
    <w:p w14:paraId="4D092916">
      <w:pPr>
        <w:spacing w:before="29"/>
        <w:ind w:left="140" w:right="0" w:firstLine="0"/>
        <w:jc w:val="left"/>
        <w:rPr>
          <w:b/>
          <w:sz w:val="22"/>
        </w:rPr>
      </w:pPr>
      <w:r>
        <w:rPr>
          <w:b/>
          <w:color w:val="006FC0"/>
          <w:sz w:val="22"/>
        </w:rPr>
        <w:t>SOSYAL</w:t>
      </w:r>
      <w:r>
        <w:rPr>
          <w:b/>
          <w:color w:val="006FC0"/>
          <w:spacing w:val="-6"/>
          <w:sz w:val="22"/>
        </w:rPr>
        <w:t xml:space="preserve"> </w:t>
      </w:r>
      <w:r>
        <w:rPr>
          <w:b/>
          <w:color w:val="006FC0"/>
          <w:sz w:val="22"/>
        </w:rPr>
        <w:t>DUYGUSAL</w:t>
      </w:r>
      <w:r>
        <w:rPr>
          <w:b/>
          <w:color w:val="006FC0"/>
          <w:spacing w:val="-6"/>
          <w:sz w:val="22"/>
        </w:rPr>
        <w:t xml:space="preserve"> </w:t>
      </w:r>
      <w:r>
        <w:rPr>
          <w:b/>
          <w:color w:val="006FC0"/>
          <w:sz w:val="22"/>
        </w:rPr>
        <w:t>GELİŞİM</w:t>
      </w:r>
      <w:r>
        <w:rPr>
          <w:b/>
          <w:color w:val="006FC0"/>
          <w:spacing w:val="-3"/>
          <w:sz w:val="22"/>
        </w:rPr>
        <w:t xml:space="preserve"> </w:t>
      </w:r>
      <w:r>
        <w:rPr>
          <w:b/>
          <w:color w:val="006FC0"/>
          <w:sz w:val="22"/>
        </w:rPr>
        <w:t>ve</w:t>
      </w:r>
      <w:r>
        <w:rPr>
          <w:b/>
          <w:color w:val="006FC0"/>
          <w:spacing w:val="-4"/>
          <w:sz w:val="22"/>
        </w:rPr>
        <w:t xml:space="preserve"> </w:t>
      </w:r>
      <w:r>
        <w:rPr>
          <w:b/>
          <w:color w:val="006FC0"/>
          <w:spacing w:val="-2"/>
          <w:sz w:val="22"/>
        </w:rPr>
        <w:t>DEĞERLER</w:t>
      </w:r>
    </w:p>
    <w:p w14:paraId="44B936F0">
      <w:pPr>
        <w:spacing w:before="66"/>
        <w:ind w:left="140" w:right="0" w:firstLine="0"/>
        <w:jc w:val="left"/>
        <w:rPr>
          <w:b/>
          <w:sz w:val="22"/>
        </w:rPr>
      </w:pPr>
      <w:r>
        <w:rPr>
          <w:b/>
          <w:color w:val="006FC0"/>
          <w:spacing w:val="-4"/>
          <w:sz w:val="22"/>
        </w:rPr>
        <w:t>Kazanım</w:t>
      </w:r>
      <w:r>
        <w:rPr>
          <w:b/>
          <w:color w:val="006FC0"/>
          <w:spacing w:val="-20"/>
          <w:sz w:val="22"/>
        </w:rPr>
        <w:t xml:space="preserve"> </w:t>
      </w:r>
      <w:r>
        <w:rPr>
          <w:b/>
          <w:color w:val="006FC0"/>
          <w:spacing w:val="-4"/>
          <w:sz w:val="22"/>
        </w:rPr>
        <w:t>2.</w:t>
      </w:r>
      <w:r>
        <w:rPr>
          <w:b/>
          <w:color w:val="006FC0"/>
          <w:spacing w:val="-20"/>
          <w:sz w:val="22"/>
        </w:rPr>
        <w:t xml:space="preserve"> </w:t>
      </w:r>
      <w:r>
        <w:rPr>
          <w:b/>
          <w:color w:val="221F1F"/>
          <w:spacing w:val="-4"/>
          <w:sz w:val="22"/>
        </w:rPr>
        <w:t>Duygularını</w:t>
      </w:r>
      <w:r>
        <w:rPr>
          <w:b/>
          <w:color w:val="221F1F"/>
          <w:spacing w:val="-19"/>
          <w:sz w:val="22"/>
        </w:rPr>
        <w:t xml:space="preserve"> </w:t>
      </w:r>
      <w:r>
        <w:rPr>
          <w:b/>
          <w:color w:val="221F1F"/>
          <w:spacing w:val="-4"/>
          <w:sz w:val="22"/>
        </w:rPr>
        <w:t>ifade</w:t>
      </w:r>
      <w:r>
        <w:rPr>
          <w:b/>
          <w:color w:val="221F1F"/>
          <w:spacing w:val="-20"/>
          <w:sz w:val="22"/>
        </w:rPr>
        <w:t xml:space="preserve"> </w:t>
      </w:r>
      <w:r>
        <w:rPr>
          <w:b/>
          <w:color w:val="221F1F"/>
          <w:spacing w:val="-4"/>
          <w:sz w:val="22"/>
        </w:rPr>
        <w:t>eder.</w:t>
      </w:r>
    </w:p>
    <w:p w14:paraId="2EC47025">
      <w:pPr>
        <w:spacing w:before="61"/>
        <w:ind w:left="140" w:right="0" w:firstLine="0"/>
        <w:jc w:val="left"/>
        <w:rPr>
          <w:b/>
          <w:sz w:val="22"/>
        </w:rPr>
      </w:pPr>
      <w:r>
        <w:rPr>
          <w:b/>
          <w:color w:val="221F1F"/>
          <w:spacing w:val="-2"/>
          <w:sz w:val="22"/>
        </w:rPr>
        <w:t>Göstergeler</w:t>
      </w:r>
    </w:p>
    <w:p w14:paraId="57EDDDFE">
      <w:pPr>
        <w:pStyle w:val="7"/>
        <w:numPr>
          <w:ilvl w:val="0"/>
          <w:numId w:val="8"/>
        </w:numPr>
        <w:tabs>
          <w:tab w:val="left" w:pos="423"/>
        </w:tabs>
        <w:spacing w:before="26" w:after="0" w:line="240" w:lineRule="auto"/>
        <w:ind w:left="423" w:right="0" w:hanging="283"/>
        <w:jc w:val="left"/>
        <w:rPr>
          <w:rFonts w:ascii="Wingdings" w:hAnsi="Wingdings"/>
          <w:color w:val="6EAAD7"/>
          <w:sz w:val="22"/>
        </w:rPr>
      </w:pPr>
      <w:r>
        <w:rPr>
          <w:color w:val="221F1F"/>
          <w:sz w:val="22"/>
        </w:rPr>
        <w:t>Duygularını</w:t>
      </w:r>
      <w:r>
        <w:rPr>
          <w:color w:val="221F1F"/>
          <w:spacing w:val="-8"/>
          <w:sz w:val="22"/>
        </w:rPr>
        <w:t xml:space="preserve"> </w:t>
      </w:r>
      <w:r>
        <w:rPr>
          <w:color w:val="221F1F"/>
          <w:sz w:val="22"/>
        </w:rPr>
        <w:t>sözel</w:t>
      </w:r>
      <w:r>
        <w:rPr>
          <w:color w:val="221F1F"/>
          <w:spacing w:val="-7"/>
          <w:sz w:val="22"/>
        </w:rPr>
        <w:t xml:space="preserve"> </w:t>
      </w:r>
      <w:r>
        <w:rPr>
          <w:color w:val="221F1F"/>
          <w:sz w:val="22"/>
        </w:rPr>
        <w:t>olarak</w:t>
      </w:r>
      <w:r>
        <w:rPr>
          <w:color w:val="221F1F"/>
          <w:spacing w:val="-2"/>
          <w:sz w:val="22"/>
        </w:rPr>
        <w:t xml:space="preserve"> </w:t>
      </w:r>
      <w:r>
        <w:rPr>
          <w:color w:val="221F1F"/>
          <w:sz w:val="22"/>
        </w:rPr>
        <w:t>ifade</w:t>
      </w:r>
      <w:r>
        <w:rPr>
          <w:color w:val="221F1F"/>
          <w:spacing w:val="-2"/>
          <w:sz w:val="22"/>
        </w:rPr>
        <w:t xml:space="preserve"> </w:t>
      </w:r>
      <w:r>
        <w:rPr>
          <w:color w:val="221F1F"/>
          <w:spacing w:val="-4"/>
          <w:sz w:val="22"/>
        </w:rPr>
        <w:t>eder.</w:t>
      </w:r>
    </w:p>
    <w:p w14:paraId="025CCFB5">
      <w:pPr>
        <w:pStyle w:val="7"/>
        <w:numPr>
          <w:ilvl w:val="0"/>
          <w:numId w:val="8"/>
        </w:numPr>
        <w:tabs>
          <w:tab w:val="left" w:pos="423"/>
        </w:tabs>
        <w:spacing w:before="17" w:after="0" w:line="240" w:lineRule="auto"/>
        <w:ind w:left="423" w:right="0" w:hanging="283"/>
        <w:jc w:val="left"/>
        <w:rPr>
          <w:rFonts w:ascii="Wingdings" w:hAnsi="Wingdings"/>
          <w:color w:val="6EAAD7"/>
          <w:sz w:val="22"/>
        </w:rPr>
      </w:pPr>
      <w:r>
        <w:rPr>
          <w:color w:val="221F1F"/>
          <w:sz w:val="22"/>
        </w:rPr>
        <w:t>Duygularının</w:t>
      </w:r>
      <w:r>
        <w:rPr>
          <w:color w:val="221F1F"/>
          <w:spacing w:val="30"/>
          <w:sz w:val="22"/>
        </w:rPr>
        <w:t xml:space="preserve"> </w:t>
      </w:r>
      <w:r>
        <w:rPr>
          <w:color w:val="221F1F"/>
          <w:sz w:val="22"/>
        </w:rPr>
        <w:t>nedenlerini</w:t>
      </w:r>
      <w:r>
        <w:rPr>
          <w:color w:val="221F1F"/>
          <w:spacing w:val="30"/>
          <w:sz w:val="22"/>
        </w:rPr>
        <w:t xml:space="preserve"> </w:t>
      </w:r>
      <w:r>
        <w:rPr>
          <w:color w:val="221F1F"/>
          <w:spacing w:val="-2"/>
          <w:sz w:val="22"/>
        </w:rPr>
        <w:t>açıklar.</w:t>
      </w:r>
    </w:p>
    <w:p w14:paraId="39539E3F">
      <w:pPr>
        <w:spacing w:before="110" w:line="312" w:lineRule="auto"/>
        <w:ind w:left="140" w:right="2809" w:firstLine="0"/>
        <w:jc w:val="left"/>
        <w:rPr>
          <w:b/>
          <w:sz w:val="22"/>
        </w:rPr>
      </w:pPr>
      <w:r>
        <w:rPr>
          <w:b/>
          <w:color w:val="006FC0"/>
          <w:w w:val="90"/>
          <w:sz w:val="22"/>
        </w:rPr>
        <w:t xml:space="preserve">Kazanım 20. </w:t>
      </w:r>
      <w:r>
        <w:rPr>
          <w:b/>
          <w:color w:val="221F1F"/>
          <w:w w:val="90"/>
          <w:sz w:val="22"/>
        </w:rPr>
        <w:t>İçinde yaşadığı toplumun kök değerlerini içselleştirir.</w:t>
      </w:r>
      <w:r>
        <w:rPr>
          <w:b/>
          <w:color w:val="221F1F"/>
          <w:spacing w:val="40"/>
          <w:sz w:val="22"/>
        </w:rPr>
        <w:t xml:space="preserve"> </w:t>
      </w:r>
      <w:r>
        <w:rPr>
          <w:b/>
          <w:color w:val="221F1F"/>
          <w:spacing w:val="-2"/>
          <w:sz w:val="22"/>
        </w:rPr>
        <w:t>Göstergeler</w:t>
      </w:r>
    </w:p>
    <w:p w14:paraId="1ECD3107">
      <w:pPr>
        <w:pStyle w:val="7"/>
        <w:numPr>
          <w:ilvl w:val="0"/>
          <w:numId w:val="8"/>
        </w:numPr>
        <w:tabs>
          <w:tab w:val="left" w:pos="479"/>
        </w:tabs>
        <w:spacing w:before="0" w:after="0" w:line="241" w:lineRule="exact"/>
        <w:ind w:left="479" w:right="0" w:hanging="339"/>
        <w:jc w:val="left"/>
        <w:rPr>
          <w:rFonts w:ascii="Wingdings" w:hAnsi="Wingdings"/>
          <w:color w:val="6EAAD7"/>
          <w:sz w:val="22"/>
        </w:rPr>
      </w:pPr>
      <w:r>
        <w:rPr>
          <w:color w:val="221F1F"/>
          <w:sz w:val="22"/>
        </w:rPr>
        <w:t>Kök</w:t>
      </w:r>
      <w:r>
        <w:rPr>
          <w:color w:val="221F1F"/>
          <w:spacing w:val="-6"/>
          <w:sz w:val="22"/>
        </w:rPr>
        <w:t xml:space="preserve"> </w:t>
      </w:r>
      <w:r>
        <w:rPr>
          <w:color w:val="221F1F"/>
          <w:sz w:val="22"/>
        </w:rPr>
        <w:t>değerleri</w:t>
      </w:r>
      <w:r>
        <w:rPr>
          <w:color w:val="221F1F"/>
          <w:spacing w:val="-6"/>
          <w:sz w:val="22"/>
        </w:rPr>
        <w:t xml:space="preserve"> </w:t>
      </w:r>
      <w:r>
        <w:rPr>
          <w:color w:val="221F1F"/>
          <w:spacing w:val="-2"/>
          <w:sz w:val="22"/>
        </w:rPr>
        <w:t>tanır.</w:t>
      </w:r>
    </w:p>
    <w:p w14:paraId="2525FAC2">
      <w:pPr>
        <w:pStyle w:val="7"/>
        <w:numPr>
          <w:ilvl w:val="0"/>
          <w:numId w:val="8"/>
        </w:numPr>
        <w:tabs>
          <w:tab w:val="left" w:pos="479"/>
        </w:tabs>
        <w:spacing w:before="21" w:after="0" w:line="240" w:lineRule="auto"/>
        <w:ind w:left="479" w:right="0" w:hanging="339"/>
        <w:jc w:val="left"/>
        <w:rPr>
          <w:rFonts w:ascii="Wingdings" w:hAnsi="Wingdings"/>
          <w:color w:val="6EAAD7"/>
          <w:sz w:val="22"/>
        </w:rPr>
      </w:pPr>
      <w:r>
        <w:rPr>
          <w:color w:val="221F1F"/>
          <w:sz w:val="22"/>
        </w:rPr>
        <w:t>Kök</w:t>
      </w:r>
      <w:r>
        <w:rPr>
          <w:color w:val="221F1F"/>
          <w:spacing w:val="-9"/>
          <w:sz w:val="22"/>
        </w:rPr>
        <w:t xml:space="preserve"> </w:t>
      </w:r>
      <w:r>
        <w:rPr>
          <w:color w:val="221F1F"/>
          <w:sz w:val="22"/>
        </w:rPr>
        <w:t>değerlerin</w:t>
      </w:r>
      <w:r>
        <w:rPr>
          <w:color w:val="221F1F"/>
          <w:spacing w:val="-3"/>
          <w:sz w:val="22"/>
        </w:rPr>
        <w:t xml:space="preserve"> </w:t>
      </w:r>
      <w:r>
        <w:rPr>
          <w:color w:val="221F1F"/>
          <w:sz w:val="22"/>
        </w:rPr>
        <w:t>isimlerini</w:t>
      </w:r>
      <w:r>
        <w:rPr>
          <w:color w:val="221F1F"/>
          <w:spacing w:val="-7"/>
          <w:sz w:val="22"/>
        </w:rPr>
        <w:t xml:space="preserve"> </w:t>
      </w:r>
      <w:r>
        <w:rPr>
          <w:color w:val="221F1F"/>
          <w:spacing w:val="-2"/>
          <w:sz w:val="22"/>
        </w:rPr>
        <w:t>söyler.</w:t>
      </w:r>
    </w:p>
    <w:p w14:paraId="48B51AAA">
      <w:pPr>
        <w:pStyle w:val="7"/>
        <w:numPr>
          <w:ilvl w:val="0"/>
          <w:numId w:val="8"/>
        </w:numPr>
        <w:tabs>
          <w:tab w:val="left" w:pos="479"/>
        </w:tabs>
        <w:spacing w:before="22" w:after="0" w:line="240" w:lineRule="auto"/>
        <w:ind w:left="479" w:right="0" w:hanging="339"/>
        <w:jc w:val="left"/>
        <w:rPr>
          <w:rFonts w:ascii="Wingdings" w:hAnsi="Wingdings"/>
          <w:color w:val="6EAAD7"/>
          <w:sz w:val="22"/>
        </w:rPr>
      </w:pPr>
      <w:r>
        <w:rPr>
          <w:color w:val="221F1F"/>
          <w:sz w:val="22"/>
        </w:rPr>
        <w:t>Kök</w:t>
      </w:r>
      <w:r>
        <w:rPr>
          <w:color w:val="221F1F"/>
          <w:spacing w:val="2"/>
          <w:sz w:val="22"/>
        </w:rPr>
        <w:t xml:space="preserve"> </w:t>
      </w:r>
      <w:r>
        <w:rPr>
          <w:color w:val="221F1F"/>
          <w:sz w:val="22"/>
        </w:rPr>
        <w:t>değerlerle</w:t>
      </w:r>
      <w:r>
        <w:rPr>
          <w:color w:val="221F1F"/>
          <w:spacing w:val="-5"/>
          <w:sz w:val="22"/>
        </w:rPr>
        <w:t xml:space="preserve"> </w:t>
      </w:r>
      <w:r>
        <w:rPr>
          <w:color w:val="221F1F"/>
          <w:sz w:val="22"/>
        </w:rPr>
        <w:t>ilgili</w:t>
      </w:r>
      <w:r>
        <w:rPr>
          <w:color w:val="221F1F"/>
          <w:spacing w:val="-2"/>
          <w:sz w:val="22"/>
        </w:rPr>
        <w:t xml:space="preserve"> </w:t>
      </w:r>
      <w:r>
        <w:rPr>
          <w:color w:val="221F1F"/>
          <w:sz w:val="22"/>
        </w:rPr>
        <w:t>sorulara yanıt</w:t>
      </w:r>
      <w:r>
        <w:rPr>
          <w:color w:val="221F1F"/>
          <w:spacing w:val="-3"/>
          <w:sz w:val="22"/>
        </w:rPr>
        <w:t xml:space="preserve"> </w:t>
      </w:r>
      <w:r>
        <w:rPr>
          <w:color w:val="221F1F"/>
          <w:spacing w:val="-2"/>
          <w:sz w:val="22"/>
        </w:rPr>
        <w:t>verir.</w:t>
      </w:r>
    </w:p>
    <w:p w14:paraId="46BE91B7">
      <w:pPr>
        <w:pStyle w:val="7"/>
        <w:numPr>
          <w:ilvl w:val="0"/>
          <w:numId w:val="8"/>
        </w:numPr>
        <w:tabs>
          <w:tab w:val="left" w:pos="479"/>
        </w:tabs>
        <w:spacing w:before="42" w:after="0" w:line="240" w:lineRule="auto"/>
        <w:ind w:left="479" w:right="0" w:hanging="339"/>
        <w:jc w:val="left"/>
        <w:rPr>
          <w:rFonts w:ascii="Wingdings" w:hAnsi="Wingdings"/>
          <w:color w:val="6EAAD7"/>
          <w:sz w:val="22"/>
        </w:rPr>
      </w:pPr>
      <w:r>
        <w:rPr>
          <w:color w:val="221F1F"/>
          <w:sz w:val="22"/>
        </w:rPr>
        <w:t>Kök</w:t>
      </w:r>
      <w:r>
        <w:rPr>
          <w:color w:val="221F1F"/>
          <w:spacing w:val="-3"/>
          <w:sz w:val="22"/>
        </w:rPr>
        <w:t xml:space="preserve"> </w:t>
      </w:r>
      <w:r>
        <w:rPr>
          <w:color w:val="221F1F"/>
          <w:sz w:val="22"/>
        </w:rPr>
        <w:t>değerlerle ilgili</w:t>
      </w:r>
      <w:r>
        <w:rPr>
          <w:color w:val="221F1F"/>
          <w:spacing w:val="-2"/>
          <w:sz w:val="22"/>
        </w:rPr>
        <w:t xml:space="preserve"> </w:t>
      </w:r>
      <w:r>
        <w:rPr>
          <w:color w:val="221F1F"/>
          <w:sz w:val="22"/>
        </w:rPr>
        <w:t>düşüncelerini</w:t>
      </w:r>
      <w:r>
        <w:rPr>
          <w:color w:val="221F1F"/>
          <w:spacing w:val="1"/>
          <w:sz w:val="22"/>
        </w:rPr>
        <w:t xml:space="preserve"> </w:t>
      </w:r>
      <w:r>
        <w:rPr>
          <w:color w:val="221F1F"/>
          <w:spacing w:val="-2"/>
          <w:sz w:val="22"/>
        </w:rPr>
        <w:t>paylaşır.</w:t>
      </w:r>
    </w:p>
    <w:p w14:paraId="41FF7AC8">
      <w:pPr>
        <w:pStyle w:val="7"/>
        <w:numPr>
          <w:ilvl w:val="0"/>
          <w:numId w:val="8"/>
        </w:numPr>
        <w:tabs>
          <w:tab w:val="left" w:pos="479"/>
        </w:tabs>
        <w:spacing w:before="45" w:after="0" w:line="240" w:lineRule="auto"/>
        <w:ind w:left="479" w:right="0" w:hanging="339"/>
        <w:jc w:val="left"/>
        <w:rPr>
          <w:rFonts w:ascii="Wingdings" w:hAnsi="Wingdings"/>
          <w:color w:val="6EAAD7"/>
          <w:sz w:val="22"/>
        </w:rPr>
      </w:pPr>
      <w:r>
        <w:rPr>
          <w:color w:val="221F1F"/>
          <w:sz w:val="22"/>
        </w:rPr>
        <w:t>Kök</w:t>
      </w:r>
      <w:r>
        <w:rPr>
          <w:color w:val="221F1F"/>
          <w:spacing w:val="13"/>
          <w:sz w:val="22"/>
        </w:rPr>
        <w:t xml:space="preserve"> </w:t>
      </w:r>
      <w:r>
        <w:rPr>
          <w:color w:val="221F1F"/>
          <w:sz w:val="22"/>
        </w:rPr>
        <w:t>değerleri</w:t>
      </w:r>
      <w:r>
        <w:rPr>
          <w:color w:val="221F1F"/>
          <w:spacing w:val="14"/>
          <w:sz w:val="22"/>
        </w:rPr>
        <w:t xml:space="preserve"> </w:t>
      </w:r>
      <w:r>
        <w:rPr>
          <w:color w:val="221F1F"/>
          <w:spacing w:val="-2"/>
          <w:sz w:val="22"/>
        </w:rPr>
        <w:t>açıklar.</w:t>
      </w:r>
    </w:p>
    <w:p w14:paraId="1FA903D6">
      <w:pPr>
        <w:pStyle w:val="7"/>
        <w:numPr>
          <w:ilvl w:val="0"/>
          <w:numId w:val="8"/>
        </w:numPr>
        <w:tabs>
          <w:tab w:val="left" w:pos="479"/>
        </w:tabs>
        <w:spacing w:before="21" w:after="0" w:line="240" w:lineRule="auto"/>
        <w:ind w:left="479" w:right="0" w:hanging="339"/>
        <w:jc w:val="left"/>
        <w:rPr>
          <w:rFonts w:ascii="Wingdings" w:hAnsi="Wingdings"/>
          <w:color w:val="6EAAD7"/>
          <w:sz w:val="22"/>
        </w:rPr>
      </w:pPr>
      <w:r>
        <w:rPr>
          <w:color w:val="221F1F"/>
          <w:sz w:val="22"/>
        </w:rPr>
        <w:t>Kök</w:t>
      </w:r>
      <w:r>
        <w:rPr>
          <w:color w:val="221F1F"/>
          <w:spacing w:val="-11"/>
          <w:sz w:val="22"/>
        </w:rPr>
        <w:t xml:space="preserve"> </w:t>
      </w:r>
      <w:r>
        <w:rPr>
          <w:color w:val="221F1F"/>
          <w:sz w:val="22"/>
        </w:rPr>
        <w:t>değerlerle</w:t>
      </w:r>
      <w:r>
        <w:rPr>
          <w:color w:val="221F1F"/>
          <w:spacing w:val="-9"/>
          <w:sz w:val="22"/>
        </w:rPr>
        <w:t xml:space="preserve"> </w:t>
      </w:r>
      <w:r>
        <w:rPr>
          <w:color w:val="221F1F"/>
          <w:sz w:val="22"/>
        </w:rPr>
        <w:t>kişilerin</w:t>
      </w:r>
      <w:r>
        <w:rPr>
          <w:color w:val="221F1F"/>
          <w:spacing w:val="-5"/>
          <w:sz w:val="22"/>
        </w:rPr>
        <w:t xml:space="preserve"> </w:t>
      </w:r>
      <w:r>
        <w:rPr>
          <w:color w:val="221F1F"/>
          <w:sz w:val="22"/>
        </w:rPr>
        <w:t>davranışlarını</w:t>
      </w:r>
      <w:r>
        <w:rPr>
          <w:color w:val="221F1F"/>
          <w:spacing w:val="-5"/>
          <w:sz w:val="22"/>
        </w:rPr>
        <w:t xml:space="preserve"> </w:t>
      </w:r>
      <w:r>
        <w:rPr>
          <w:color w:val="221F1F"/>
          <w:spacing w:val="-2"/>
          <w:sz w:val="22"/>
        </w:rPr>
        <w:t>ilişkilendirir.</w:t>
      </w:r>
    </w:p>
    <w:p w14:paraId="58466058">
      <w:pPr>
        <w:pStyle w:val="7"/>
        <w:numPr>
          <w:ilvl w:val="0"/>
          <w:numId w:val="8"/>
        </w:numPr>
        <w:tabs>
          <w:tab w:val="left" w:pos="479"/>
        </w:tabs>
        <w:spacing w:before="22" w:after="0" w:line="240" w:lineRule="auto"/>
        <w:ind w:left="479" w:right="0" w:hanging="339"/>
        <w:jc w:val="left"/>
        <w:rPr>
          <w:rFonts w:ascii="Wingdings" w:hAnsi="Wingdings"/>
          <w:color w:val="6EAAD7"/>
          <w:sz w:val="22"/>
        </w:rPr>
      </w:pPr>
      <w:r>
        <w:rPr>
          <w:color w:val="221F1F"/>
          <w:sz w:val="22"/>
        </w:rPr>
        <w:t>Kök</w:t>
      </w:r>
      <w:r>
        <w:rPr>
          <w:color w:val="221F1F"/>
          <w:spacing w:val="-6"/>
          <w:sz w:val="22"/>
        </w:rPr>
        <w:t xml:space="preserve"> </w:t>
      </w:r>
      <w:r>
        <w:rPr>
          <w:color w:val="221F1F"/>
          <w:sz w:val="22"/>
        </w:rPr>
        <w:t>değerlere</w:t>
      </w:r>
      <w:r>
        <w:rPr>
          <w:color w:val="221F1F"/>
          <w:spacing w:val="-5"/>
          <w:sz w:val="22"/>
        </w:rPr>
        <w:t xml:space="preserve"> </w:t>
      </w:r>
      <w:r>
        <w:rPr>
          <w:color w:val="221F1F"/>
          <w:sz w:val="22"/>
        </w:rPr>
        <w:t>uygun</w:t>
      </w:r>
      <w:r>
        <w:rPr>
          <w:color w:val="221F1F"/>
          <w:spacing w:val="-5"/>
          <w:sz w:val="22"/>
        </w:rPr>
        <w:t xml:space="preserve"> </w:t>
      </w:r>
      <w:r>
        <w:rPr>
          <w:color w:val="221F1F"/>
          <w:sz w:val="22"/>
        </w:rPr>
        <w:t>olmayan</w:t>
      </w:r>
      <w:r>
        <w:rPr>
          <w:color w:val="221F1F"/>
          <w:spacing w:val="-4"/>
          <w:sz w:val="22"/>
        </w:rPr>
        <w:t xml:space="preserve"> </w:t>
      </w:r>
      <w:r>
        <w:rPr>
          <w:color w:val="221F1F"/>
          <w:sz w:val="22"/>
        </w:rPr>
        <w:t>davranışların</w:t>
      </w:r>
      <w:r>
        <w:rPr>
          <w:color w:val="221F1F"/>
          <w:spacing w:val="-5"/>
          <w:sz w:val="22"/>
        </w:rPr>
        <w:t xml:space="preserve"> </w:t>
      </w:r>
      <w:r>
        <w:rPr>
          <w:color w:val="221F1F"/>
          <w:sz w:val="22"/>
        </w:rPr>
        <w:t>sonuçlarını</w:t>
      </w:r>
      <w:r>
        <w:rPr>
          <w:color w:val="221F1F"/>
          <w:spacing w:val="-4"/>
          <w:sz w:val="22"/>
        </w:rPr>
        <w:t xml:space="preserve"> </w:t>
      </w:r>
      <w:r>
        <w:rPr>
          <w:color w:val="221F1F"/>
          <w:spacing w:val="-2"/>
          <w:sz w:val="22"/>
        </w:rPr>
        <w:t>açıklar.</w:t>
      </w:r>
    </w:p>
    <w:p w14:paraId="24596DF7">
      <w:pPr>
        <w:pStyle w:val="7"/>
        <w:numPr>
          <w:ilvl w:val="0"/>
          <w:numId w:val="8"/>
        </w:numPr>
        <w:tabs>
          <w:tab w:val="left" w:pos="479"/>
        </w:tabs>
        <w:spacing w:before="45" w:after="0" w:line="240" w:lineRule="auto"/>
        <w:ind w:left="479" w:right="0" w:hanging="339"/>
        <w:jc w:val="left"/>
        <w:rPr>
          <w:rFonts w:ascii="Wingdings" w:hAnsi="Wingdings"/>
          <w:color w:val="6EAAD7"/>
          <w:sz w:val="22"/>
        </w:rPr>
      </w:pPr>
      <w:r>
        <w:rPr>
          <w:color w:val="221F1F"/>
          <w:sz w:val="22"/>
        </w:rPr>
        <w:t>Kök</w:t>
      </w:r>
      <w:r>
        <w:rPr>
          <w:color w:val="221F1F"/>
          <w:spacing w:val="13"/>
          <w:sz w:val="22"/>
        </w:rPr>
        <w:t xml:space="preserve"> </w:t>
      </w:r>
      <w:r>
        <w:rPr>
          <w:color w:val="221F1F"/>
          <w:sz w:val="22"/>
        </w:rPr>
        <w:t>değerleri</w:t>
      </w:r>
      <w:r>
        <w:rPr>
          <w:color w:val="221F1F"/>
          <w:spacing w:val="14"/>
          <w:sz w:val="22"/>
        </w:rPr>
        <w:t xml:space="preserve"> </w:t>
      </w:r>
      <w:r>
        <w:rPr>
          <w:color w:val="221F1F"/>
          <w:spacing w:val="-2"/>
          <w:sz w:val="22"/>
        </w:rPr>
        <w:t>savunur.</w:t>
      </w:r>
    </w:p>
    <w:p w14:paraId="128764D8">
      <w:pPr>
        <w:pStyle w:val="7"/>
        <w:numPr>
          <w:ilvl w:val="0"/>
          <w:numId w:val="8"/>
        </w:numPr>
        <w:tabs>
          <w:tab w:val="left" w:pos="479"/>
        </w:tabs>
        <w:spacing w:before="46" w:after="0" w:line="240" w:lineRule="auto"/>
        <w:ind w:left="479" w:right="0" w:hanging="339"/>
        <w:jc w:val="left"/>
        <w:rPr>
          <w:rFonts w:ascii="Wingdings" w:hAnsi="Wingdings"/>
          <w:color w:val="6EAAD7"/>
          <w:sz w:val="22"/>
        </w:rPr>
      </w:pPr>
      <w:r>
        <w:rPr>
          <w:color w:val="221F1F"/>
          <w:sz w:val="22"/>
        </w:rPr>
        <w:t>Kök</w:t>
      </w:r>
      <w:r>
        <w:rPr>
          <w:color w:val="221F1F"/>
          <w:spacing w:val="-3"/>
          <w:sz w:val="22"/>
        </w:rPr>
        <w:t xml:space="preserve"> </w:t>
      </w:r>
      <w:r>
        <w:rPr>
          <w:color w:val="221F1F"/>
          <w:sz w:val="22"/>
        </w:rPr>
        <w:t>değerlere</w:t>
      </w:r>
      <w:r>
        <w:rPr>
          <w:color w:val="221F1F"/>
          <w:spacing w:val="-4"/>
          <w:sz w:val="22"/>
        </w:rPr>
        <w:t xml:space="preserve"> </w:t>
      </w:r>
      <w:r>
        <w:rPr>
          <w:color w:val="221F1F"/>
          <w:sz w:val="22"/>
        </w:rPr>
        <w:t xml:space="preserve">uygun </w:t>
      </w:r>
      <w:r>
        <w:rPr>
          <w:color w:val="221F1F"/>
          <w:spacing w:val="-2"/>
          <w:sz w:val="22"/>
        </w:rPr>
        <w:t>davranır.</w:t>
      </w:r>
    </w:p>
    <w:p w14:paraId="07CFD267">
      <w:pPr>
        <w:pStyle w:val="2"/>
        <w:spacing w:before="2"/>
        <w:ind w:left="0" w:right="10"/>
        <w:jc w:val="center"/>
      </w:pPr>
      <w:r>
        <w:rPr>
          <w:color w:val="FF0000"/>
          <w:spacing w:val="-2"/>
        </w:rPr>
        <w:t>KAVRAMLAR</w:t>
      </w:r>
    </w:p>
    <w:p w14:paraId="605105C0">
      <w:pPr>
        <w:spacing w:before="185"/>
        <w:ind w:left="140" w:right="0" w:firstLine="0"/>
        <w:jc w:val="left"/>
        <w:rPr>
          <w:sz w:val="22"/>
        </w:rPr>
      </w:pPr>
      <w:r>
        <w:rPr>
          <w:b/>
          <w:color w:val="0066FF"/>
          <w:sz w:val="22"/>
        </w:rPr>
        <w:t>Duygu:</w:t>
      </w:r>
      <w:r>
        <w:rPr>
          <w:b/>
          <w:color w:val="0066FF"/>
          <w:spacing w:val="-3"/>
          <w:sz w:val="22"/>
        </w:rPr>
        <w:t xml:space="preserve"> </w:t>
      </w:r>
      <w:r>
        <w:rPr>
          <w:sz w:val="22"/>
        </w:rPr>
        <w:t>Mutlu,</w:t>
      </w:r>
      <w:r>
        <w:rPr>
          <w:spacing w:val="-5"/>
          <w:sz w:val="22"/>
        </w:rPr>
        <w:t xml:space="preserve"> </w:t>
      </w:r>
      <w:r>
        <w:rPr>
          <w:sz w:val="22"/>
        </w:rPr>
        <w:t>sevgi,</w:t>
      </w:r>
      <w:r>
        <w:rPr>
          <w:spacing w:val="-4"/>
          <w:sz w:val="22"/>
        </w:rPr>
        <w:t xml:space="preserve"> </w:t>
      </w:r>
      <w:r>
        <w:rPr>
          <w:spacing w:val="-2"/>
          <w:sz w:val="22"/>
        </w:rPr>
        <w:t>heyecan</w:t>
      </w:r>
    </w:p>
    <w:p w14:paraId="1ECAD809">
      <w:pPr>
        <w:spacing w:before="186"/>
        <w:ind w:left="140" w:right="0" w:firstLine="0"/>
        <w:jc w:val="left"/>
        <w:rPr>
          <w:sz w:val="22"/>
        </w:rPr>
      </w:pPr>
      <w:r>
        <w:rPr>
          <w:b/>
          <w:color w:val="0066FF"/>
          <w:sz w:val="22"/>
        </w:rPr>
        <w:t>Geometrik</w:t>
      </w:r>
      <w:r>
        <w:rPr>
          <w:b/>
          <w:color w:val="0066FF"/>
          <w:spacing w:val="-6"/>
          <w:sz w:val="22"/>
        </w:rPr>
        <w:t xml:space="preserve"> </w:t>
      </w:r>
      <w:r>
        <w:rPr>
          <w:b/>
          <w:color w:val="0066FF"/>
          <w:sz w:val="22"/>
        </w:rPr>
        <w:t>Şekiller:</w:t>
      </w:r>
      <w:r>
        <w:rPr>
          <w:b/>
          <w:color w:val="0066FF"/>
          <w:spacing w:val="-5"/>
          <w:sz w:val="22"/>
        </w:rPr>
        <w:t xml:space="preserve"> </w:t>
      </w:r>
      <w:r>
        <w:rPr>
          <w:sz w:val="22"/>
        </w:rPr>
        <w:t>Ü</w:t>
      </w:r>
      <w:r>
        <w:rPr>
          <w:color w:val="0E0E0E"/>
          <w:sz w:val="22"/>
        </w:rPr>
        <w:t>çgen,</w:t>
      </w:r>
      <w:r>
        <w:rPr>
          <w:color w:val="0E0E0E"/>
          <w:spacing w:val="-7"/>
          <w:sz w:val="22"/>
        </w:rPr>
        <w:t xml:space="preserve"> </w:t>
      </w:r>
      <w:r>
        <w:rPr>
          <w:color w:val="0E0E0E"/>
          <w:sz w:val="22"/>
        </w:rPr>
        <w:t>daire,</w:t>
      </w:r>
      <w:r>
        <w:rPr>
          <w:color w:val="0E0E0E"/>
          <w:spacing w:val="-4"/>
          <w:sz w:val="22"/>
        </w:rPr>
        <w:t xml:space="preserve"> </w:t>
      </w:r>
      <w:r>
        <w:rPr>
          <w:color w:val="0E0E0E"/>
          <w:sz w:val="22"/>
        </w:rPr>
        <w:t>dikdörtgen,</w:t>
      </w:r>
      <w:r>
        <w:rPr>
          <w:color w:val="0E0E0E"/>
          <w:spacing w:val="-6"/>
          <w:sz w:val="22"/>
        </w:rPr>
        <w:t xml:space="preserve"> </w:t>
      </w:r>
      <w:r>
        <w:rPr>
          <w:color w:val="0E0E0E"/>
          <w:spacing w:val="-4"/>
          <w:sz w:val="22"/>
        </w:rPr>
        <w:t>kare</w:t>
      </w:r>
    </w:p>
    <w:p w14:paraId="33335DEA">
      <w:pPr>
        <w:spacing w:after="0"/>
        <w:jc w:val="left"/>
        <w:rPr>
          <w:sz w:val="22"/>
        </w:rPr>
        <w:sectPr>
          <w:type w:val="continuous"/>
          <w:pgSz w:w="11910" w:h="16840"/>
          <w:pgMar w:top="900" w:right="1133" w:bottom="280" w:left="992" w:header="720" w:footer="720" w:gutter="0"/>
          <w:cols w:space="720" w:num="1"/>
        </w:sectPr>
      </w:pPr>
    </w:p>
    <w:p w14:paraId="5FD3FAD8">
      <w:pPr>
        <w:pStyle w:val="2"/>
        <w:spacing w:before="90"/>
        <w:ind w:left="0" w:right="11"/>
        <w:jc w:val="center"/>
      </w:pPr>
      <w:r>
        <w:rPr>
          <w:color w:val="FF0000"/>
        </w:rPr>
        <w:t>ÖĞRENME</w:t>
      </w:r>
      <w:r>
        <w:rPr>
          <w:color w:val="FF0000"/>
          <w:spacing w:val="-6"/>
        </w:rPr>
        <w:t xml:space="preserve"> </w:t>
      </w:r>
      <w:r>
        <w:rPr>
          <w:color w:val="FF0000"/>
          <w:spacing w:val="-2"/>
        </w:rPr>
        <w:t>SÜRECİ</w:t>
      </w:r>
    </w:p>
    <w:p w14:paraId="0209BA2C">
      <w:pPr>
        <w:spacing w:before="185"/>
        <w:ind w:left="140" w:right="0" w:firstLine="0"/>
        <w:jc w:val="left"/>
        <w:rPr>
          <w:b/>
          <w:sz w:val="22"/>
        </w:rPr>
      </w:pPr>
      <w:r>
        <w:rPr>
          <w:b/>
          <w:color w:val="0066FF"/>
          <w:sz w:val="22"/>
        </w:rPr>
        <w:t>GÜNE</w:t>
      </w:r>
      <w:r>
        <w:rPr>
          <w:b/>
          <w:color w:val="0066FF"/>
          <w:spacing w:val="-3"/>
          <w:sz w:val="22"/>
        </w:rPr>
        <w:t xml:space="preserve"> </w:t>
      </w:r>
      <w:r>
        <w:rPr>
          <w:b/>
          <w:color w:val="0066FF"/>
          <w:spacing w:val="-2"/>
          <w:sz w:val="22"/>
        </w:rPr>
        <w:t>BAŞLAMA</w:t>
      </w:r>
    </w:p>
    <w:p w14:paraId="7026A029">
      <w:pPr>
        <w:pStyle w:val="5"/>
        <w:spacing w:before="206" w:line="276" w:lineRule="auto"/>
        <w:ind w:left="140"/>
      </w:pPr>
      <w:r>
        <w:t>Çocuklar</w:t>
      </w:r>
      <w:r>
        <w:rPr>
          <w:spacing w:val="-7"/>
        </w:rPr>
        <w:t xml:space="preserve"> </w:t>
      </w:r>
      <w:r>
        <w:t>okula</w:t>
      </w:r>
      <w:r>
        <w:rPr>
          <w:spacing w:val="-6"/>
        </w:rPr>
        <w:t xml:space="preserve"> </w:t>
      </w:r>
      <w:r>
        <w:t>geldiklerinde</w:t>
      </w:r>
      <w:r>
        <w:rPr>
          <w:spacing w:val="-3"/>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w:t>
      </w:r>
      <w:r>
        <w:rPr>
          <w:spacing w:val="-5"/>
        </w:rPr>
        <w:t xml:space="preserve"> </w:t>
      </w:r>
      <w:r>
        <w:t>günlerden hangi gün olduğu söylenir. Çocuklar yoklama rutinine katılır.</w:t>
      </w:r>
    </w:p>
    <w:p w14:paraId="33DC6102">
      <w:pPr>
        <w:pStyle w:val="5"/>
        <w:spacing w:line="276" w:lineRule="auto"/>
        <w:ind w:left="140"/>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26696EE3">
      <w:pPr>
        <w:pStyle w:val="5"/>
        <w:spacing w:line="305" w:lineRule="exact"/>
        <w:ind w:left="140"/>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33EA9F96">
      <w:pPr>
        <w:pStyle w:val="5"/>
        <w:spacing w:before="48" w:line="276" w:lineRule="auto"/>
        <w:ind w:left="140"/>
      </w:pPr>
      <w:r>
        <w:t>Sabah</w:t>
      </w:r>
      <w:r>
        <w:rPr>
          <w:spacing w:val="-5"/>
        </w:rPr>
        <w:t xml:space="preserve"> </w:t>
      </w:r>
      <w:r>
        <w:t>sporu</w:t>
      </w:r>
      <w:r>
        <w:rPr>
          <w:spacing w:val="-3"/>
        </w:rPr>
        <w:t xml:space="preserve"> </w:t>
      </w:r>
      <w:r>
        <w:t>olarak</w:t>
      </w:r>
      <w:r>
        <w:rPr>
          <w:spacing w:val="-4"/>
        </w:rPr>
        <w:t xml:space="preserve"> </w:t>
      </w:r>
      <w:r>
        <w:fldChar w:fldCharType="begin"/>
      </w:r>
      <w:r>
        <w:instrText xml:space="preserve"> HYPERLINK "https://www.anneninokulu.com/ritimle-hareketler-kos-kos-okul-oncesi-cocuklar-icin-spor-tadinda-ritim-oyunu-zumba-dance-kids/" \h </w:instrText>
      </w:r>
      <w:r>
        <w:fldChar w:fldCharType="separate"/>
      </w:r>
      <w:r>
        <w:rPr>
          <w:color w:val="0462C1"/>
          <w:u w:val="single" w:color="0462C1"/>
        </w:rPr>
        <w:t>Ritimle</w:t>
      </w:r>
      <w:r>
        <w:rPr>
          <w:color w:val="0462C1"/>
          <w:spacing w:val="-2"/>
          <w:u w:val="single" w:color="0462C1"/>
        </w:rPr>
        <w:t xml:space="preserve"> </w:t>
      </w:r>
      <w:r>
        <w:rPr>
          <w:color w:val="0462C1"/>
          <w:u w:val="single" w:color="0462C1"/>
        </w:rPr>
        <w:t>Hareketler</w:t>
      </w:r>
      <w:r>
        <w:rPr>
          <w:color w:val="0462C1"/>
          <w:spacing w:val="-2"/>
          <w:u w:val="single" w:color="0462C1"/>
        </w:rPr>
        <w:t xml:space="preserve"> </w:t>
      </w:r>
      <w:r>
        <w:rPr>
          <w:color w:val="0462C1"/>
          <w:u w:val="single" w:color="0462C1"/>
        </w:rPr>
        <w:t>Koş</w:t>
      </w:r>
      <w:r>
        <w:rPr>
          <w:color w:val="0462C1"/>
          <w:spacing w:val="-4"/>
          <w:u w:val="single" w:color="0462C1"/>
        </w:rPr>
        <w:t xml:space="preserve"> </w:t>
      </w:r>
      <w:r>
        <w:rPr>
          <w:color w:val="0462C1"/>
          <w:u w:val="single" w:color="0462C1"/>
        </w:rPr>
        <w:t>Koş</w:t>
      </w:r>
      <w:r>
        <w:rPr>
          <w:color w:val="0462C1"/>
          <w:u w:val="single" w:color="0462C1"/>
        </w:rPr>
        <w:fldChar w:fldCharType="end"/>
      </w:r>
      <w:r>
        <w:rPr>
          <w:color w:val="0462C1"/>
          <w:spacing w:val="-3"/>
          <w:u w:val="single" w:color="0462C1"/>
        </w:rPr>
        <w:t xml:space="preserve"> </w:t>
      </w:r>
      <w:r>
        <w:rPr>
          <w:color w:val="0462C1"/>
          <w:spacing w:val="26"/>
        </w:rPr>
        <w:t xml:space="preserve"> </w:t>
      </w:r>
      <w:r>
        <w:t>h</w:t>
      </w:r>
      <w:r>
        <w:rPr>
          <w:color w:val="444444"/>
        </w:rPr>
        <w:t>ep</w:t>
      </w:r>
      <w:r>
        <w:rPr>
          <w:color w:val="444444"/>
          <w:spacing w:val="-7"/>
        </w:rPr>
        <w:t xml:space="preserve"> </w:t>
      </w:r>
      <w:r>
        <w:rPr>
          <w:color w:val="444444"/>
        </w:rPr>
        <w:t>birlikte</w:t>
      </w:r>
      <w:r>
        <w:rPr>
          <w:color w:val="444444"/>
          <w:spacing w:val="-5"/>
        </w:rPr>
        <w:t xml:space="preserve"> </w:t>
      </w:r>
      <w:r>
        <w:rPr>
          <w:color w:val="444444"/>
        </w:rPr>
        <w:t>yapılır.</w:t>
      </w:r>
      <w:r>
        <w:rPr>
          <w:color w:val="444444"/>
          <w:spacing w:val="-3"/>
        </w:rPr>
        <w:t xml:space="preserve"> </w:t>
      </w:r>
      <w:r>
        <w:t>Öğrenme merkezlerine çocuklar yönlendirilir.</w:t>
      </w:r>
    </w:p>
    <w:p w14:paraId="0B41AF16">
      <w:pPr>
        <w:pStyle w:val="2"/>
        <w:spacing w:before="159"/>
      </w:pPr>
      <w:r>
        <w:rPr>
          <w:color w:val="0066FF"/>
        </w:rPr>
        <w:t>ÖĞRENME</w:t>
      </w:r>
      <w:r>
        <w:rPr>
          <w:color w:val="0066FF"/>
          <w:spacing w:val="-7"/>
        </w:rPr>
        <w:t xml:space="preserve"> </w:t>
      </w:r>
      <w:r>
        <w:rPr>
          <w:color w:val="0066FF"/>
        </w:rPr>
        <w:t>MERKEZLERİNDE</w:t>
      </w:r>
      <w:r>
        <w:rPr>
          <w:color w:val="0066FF"/>
          <w:spacing w:val="-6"/>
        </w:rPr>
        <w:t xml:space="preserve"> </w:t>
      </w:r>
      <w:r>
        <w:rPr>
          <w:color w:val="0066FF"/>
          <w:spacing w:val="-4"/>
        </w:rPr>
        <w:t>OYUN</w:t>
      </w:r>
    </w:p>
    <w:p w14:paraId="70372642">
      <w:pPr>
        <w:pStyle w:val="5"/>
        <w:spacing w:before="206"/>
        <w:ind w:left="140"/>
      </w:pPr>
      <w:r>
        <w:t>Çocuklara</w:t>
      </w:r>
      <w:r>
        <w:rPr>
          <w:spacing w:val="-8"/>
        </w:rPr>
        <w:t xml:space="preserve"> </w:t>
      </w:r>
      <w:r>
        <w:t>“Bugün</w:t>
      </w:r>
      <w:r>
        <w:rPr>
          <w:spacing w:val="-4"/>
        </w:rPr>
        <w:t xml:space="preserve"> </w:t>
      </w:r>
      <w:r>
        <w:t>nerede</w:t>
      </w:r>
      <w:r>
        <w:rPr>
          <w:spacing w:val="-6"/>
        </w:rPr>
        <w:t xml:space="preserve"> </w:t>
      </w:r>
      <w:r>
        <w:t>oynamak</w:t>
      </w:r>
      <w:r>
        <w:rPr>
          <w:spacing w:val="-4"/>
        </w:rPr>
        <w:t xml:space="preserve"> </w:t>
      </w:r>
      <w:r>
        <w:t>istersin?”</w:t>
      </w:r>
      <w:r>
        <w:rPr>
          <w:spacing w:val="-4"/>
        </w:rPr>
        <w:t xml:space="preserve"> </w:t>
      </w:r>
      <w:r>
        <w:t>diye</w:t>
      </w:r>
      <w:r>
        <w:rPr>
          <w:spacing w:val="-5"/>
        </w:rPr>
        <w:t xml:space="preserve"> </w:t>
      </w:r>
      <w:r>
        <w:rPr>
          <w:spacing w:val="-2"/>
        </w:rPr>
        <w:t>sorulur.</w:t>
      </w:r>
    </w:p>
    <w:p w14:paraId="42E22B33">
      <w:pPr>
        <w:pStyle w:val="5"/>
        <w:spacing w:before="46"/>
        <w:ind w:left="140"/>
      </w:pPr>
      <w:r>
        <w:t>Çocuklar</w:t>
      </w:r>
      <w:r>
        <w:rPr>
          <w:spacing w:val="-9"/>
        </w:rPr>
        <w:t xml:space="preserve"> </w:t>
      </w:r>
      <w:r>
        <w:t>verdikleri</w:t>
      </w:r>
      <w:r>
        <w:rPr>
          <w:spacing w:val="-2"/>
        </w:rPr>
        <w:t xml:space="preserve"> </w:t>
      </w:r>
      <w:r>
        <w:t>yanıtlara</w:t>
      </w:r>
      <w:r>
        <w:rPr>
          <w:spacing w:val="-6"/>
        </w:rPr>
        <w:t xml:space="preserve"> </w:t>
      </w:r>
      <w:r>
        <w:t>uygun</w:t>
      </w:r>
      <w:r>
        <w:rPr>
          <w:spacing w:val="-4"/>
        </w:rPr>
        <w:t xml:space="preserve"> </w:t>
      </w:r>
      <w:r>
        <w:t>merkezlere</w:t>
      </w:r>
      <w:r>
        <w:rPr>
          <w:spacing w:val="-5"/>
        </w:rPr>
        <w:t xml:space="preserve"> </w:t>
      </w:r>
      <w:r>
        <w:rPr>
          <w:spacing w:val="-2"/>
        </w:rPr>
        <w:t>yönlendirilir.</w:t>
      </w:r>
    </w:p>
    <w:p w14:paraId="2B2E60E0">
      <w:pPr>
        <w:pStyle w:val="5"/>
        <w:spacing w:before="45" w:line="276" w:lineRule="auto"/>
        <w:ind w:left="140" w:right="231"/>
      </w:pPr>
      <w:r>
        <w:t>Merkezlere</w:t>
      </w:r>
      <w:r>
        <w:rPr>
          <w:spacing w:val="-5"/>
        </w:rPr>
        <w:t xml:space="preserve"> </w:t>
      </w:r>
      <w:r>
        <w:t>yapılan</w:t>
      </w:r>
      <w:r>
        <w:rPr>
          <w:spacing w:val="-4"/>
        </w:rPr>
        <w:t xml:space="preserve"> </w:t>
      </w:r>
      <w:r>
        <w:t>yeni</w:t>
      </w:r>
      <w:r>
        <w:rPr>
          <w:spacing w:val="-2"/>
        </w:rPr>
        <w:t xml:space="preserve"> </w:t>
      </w:r>
      <w:r>
        <w:t>ilavelerle</w:t>
      </w:r>
      <w:r>
        <w:rPr>
          <w:spacing w:val="-1"/>
        </w:rPr>
        <w:t xml:space="preserve"> </w:t>
      </w:r>
      <w:r>
        <w:t>çocukların</w:t>
      </w:r>
      <w:r>
        <w:rPr>
          <w:spacing w:val="-4"/>
        </w:rPr>
        <w:t xml:space="preserve"> </w:t>
      </w:r>
      <w:r>
        <w:t>serbest</w:t>
      </w:r>
      <w:r>
        <w:rPr>
          <w:spacing w:val="-4"/>
        </w:rPr>
        <w:t xml:space="preserve"> </w:t>
      </w:r>
      <w:r>
        <w:t>bir</w:t>
      </w:r>
      <w:r>
        <w:rPr>
          <w:spacing w:val="-6"/>
        </w:rPr>
        <w:t xml:space="preserve"> </w:t>
      </w:r>
      <w:r>
        <w:t>şekilde</w:t>
      </w:r>
      <w:r>
        <w:rPr>
          <w:spacing w:val="-5"/>
        </w:rPr>
        <w:t xml:space="preserve"> </w:t>
      </w:r>
      <w:r>
        <w:t>oynamalarına</w:t>
      </w:r>
      <w:r>
        <w:rPr>
          <w:spacing w:val="-5"/>
        </w:rPr>
        <w:t xml:space="preserve"> </w:t>
      </w:r>
      <w:r>
        <w:t>fırsat</w:t>
      </w:r>
      <w:r>
        <w:rPr>
          <w:spacing w:val="-4"/>
        </w:rPr>
        <w:t xml:space="preserve"> </w:t>
      </w:r>
      <w:r>
        <w:t>verilir. İsteyen çocukların oyun hamuru ile oynamalarına, isteyen çocukların serbest resim yapmalarına fırsat verilir.</w:t>
      </w:r>
    </w:p>
    <w:p w14:paraId="42016A20">
      <w:pPr>
        <w:pStyle w:val="5"/>
        <w:spacing w:before="48"/>
        <w:ind w:left="0"/>
      </w:pPr>
    </w:p>
    <w:p w14:paraId="40EE6448">
      <w:pPr>
        <w:pStyle w:val="2"/>
      </w:pPr>
      <w:r>
        <w:rPr>
          <w:color w:val="0066FF"/>
        </w:rPr>
        <w:t>TOPLANMA,</w:t>
      </w:r>
      <w:r>
        <w:rPr>
          <w:color w:val="0066FF"/>
          <w:spacing w:val="-7"/>
        </w:rPr>
        <w:t xml:space="preserve"> </w:t>
      </w:r>
      <w:r>
        <w:rPr>
          <w:color w:val="0066FF"/>
        </w:rPr>
        <w:t>TEMİZLİK,</w:t>
      </w:r>
      <w:r>
        <w:rPr>
          <w:color w:val="0066FF"/>
          <w:spacing w:val="-4"/>
        </w:rPr>
        <w:t xml:space="preserve"> </w:t>
      </w:r>
      <w:r>
        <w:rPr>
          <w:color w:val="0066FF"/>
        </w:rPr>
        <w:t>KAHVALTI,</w:t>
      </w:r>
      <w:r>
        <w:rPr>
          <w:color w:val="0066FF"/>
          <w:spacing w:val="-2"/>
        </w:rPr>
        <w:t xml:space="preserve"> GEÇİŞLER</w:t>
      </w:r>
    </w:p>
    <w:p w14:paraId="5EE0E875">
      <w:pPr>
        <w:pStyle w:val="5"/>
        <w:spacing w:before="206"/>
        <w:ind w:left="140"/>
      </w:pPr>
      <w:r>
        <w:t>Öğrenme</w:t>
      </w:r>
      <w:r>
        <w:rPr>
          <w:spacing w:val="-7"/>
        </w:rPr>
        <w:t xml:space="preserve"> </w:t>
      </w:r>
      <w:r>
        <w:t>merkezlerinde</w:t>
      </w:r>
      <w:r>
        <w:rPr>
          <w:spacing w:val="-5"/>
        </w:rPr>
        <w:t xml:space="preserve"> </w:t>
      </w:r>
      <w:r>
        <w:t>oyun</w:t>
      </w:r>
      <w:r>
        <w:rPr>
          <w:spacing w:val="-4"/>
        </w:rPr>
        <w:t xml:space="preserve"> </w:t>
      </w:r>
      <w:r>
        <w:t xml:space="preserve">sonunda </w:t>
      </w:r>
      <w:r>
        <w:fldChar w:fldCharType="begin"/>
      </w:r>
      <w:r>
        <w:instrText xml:space="preserve"> HYPERLINK "https://www.anneninokulu.com/harika-bir-toplanma-muzigi/" \h </w:instrText>
      </w:r>
      <w:r>
        <w:fldChar w:fldCharType="separate"/>
      </w:r>
      <w:r>
        <w:rPr>
          <w:color w:val="0462C1"/>
          <w:u w:val="single" w:color="0462C1"/>
        </w:rPr>
        <w:t>Toplanma</w:t>
      </w:r>
      <w:r>
        <w:rPr>
          <w:color w:val="0462C1"/>
          <w:spacing w:val="-5"/>
          <w:u w:val="single" w:color="0462C1"/>
        </w:rPr>
        <w:t xml:space="preserve"> </w:t>
      </w:r>
      <w:r>
        <w:rPr>
          <w:color w:val="0462C1"/>
          <w:u w:val="single" w:color="0462C1"/>
        </w:rPr>
        <w:t>Müziği</w:t>
      </w:r>
      <w:r>
        <w:rPr>
          <w:color w:val="0462C1"/>
          <w:u w:val="single" w:color="0462C1"/>
        </w:rPr>
        <w:fldChar w:fldCharType="end"/>
      </w:r>
      <w:r>
        <w:rPr>
          <w:color w:val="0462C1"/>
          <w:spacing w:val="58"/>
        </w:rPr>
        <w:t xml:space="preserve"> </w:t>
      </w:r>
      <w:r>
        <w:rPr>
          <w:spacing w:val="-2"/>
        </w:rPr>
        <w:t>açılır.</w:t>
      </w:r>
    </w:p>
    <w:p w14:paraId="6BFCAADA">
      <w:pPr>
        <w:pStyle w:val="5"/>
        <w:spacing w:before="45"/>
        <w:ind w:left="140"/>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02E689C8">
      <w:pPr>
        <w:pStyle w:val="5"/>
        <w:spacing w:before="45"/>
        <w:ind w:left="140"/>
      </w:pPr>
      <w:r>
        <w:t>Müzik</w:t>
      </w:r>
      <w:r>
        <w:rPr>
          <w:spacing w:val="-6"/>
        </w:rPr>
        <w:t xml:space="preserve"> </w:t>
      </w:r>
      <w:r>
        <w:t>bittiğinde</w:t>
      </w:r>
      <w:r>
        <w:rPr>
          <w:spacing w:val="-5"/>
        </w:rPr>
        <w:t xml:space="preserve"> </w:t>
      </w:r>
      <w:r>
        <w:t>hep</w:t>
      </w:r>
      <w:r>
        <w:rPr>
          <w:spacing w:val="-3"/>
        </w:rPr>
        <w:t xml:space="preserve"> </w:t>
      </w:r>
      <w:r>
        <w:t>birlikte</w:t>
      </w:r>
      <w:r>
        <w:rPr>
          <w:spacing w:val="-2"/>
        </w:rPr>
        <w:t xml:space="preserve"> </w:t>
      </w:r>
      <w:r>
        <w:t>merkezlerin</w:t>
      </w:r>
      <w:r>
        <w:rPr>
          <w:spacing w:val="-4"/>
        </w:rPr>
        <w:t xml:space="preserve"> </w:t>
      </w:r>
      <w:r>
        <w:t>düzenli</w:t>
      </w:r>
      <w:r>
        <w:rPr>
          <w:spacing w:val="-6"/>
        </w:rPr>
        <w:t xml:space="preserve"> </w:t>
      </w:r>
      <w:r>
        <w:t>toplanıp</w:t>
      </w:r>
      <w:r>
        <w:rPr>
          <w:spacing w:val="-7"/>
        </w:rPr>
        <w:t xml:space="preserve"> </w:t>
      </w:r>
      <w:r>
        <w:t>toplanmadığı</w:t>
      </w:r>
      <w:r>
        <w:rPr>
          <w:spacing w:val="-6"/>
        </w:rPr>
        <w:t xml:space="preserve"> </w:t>
      </w:r>
      <w:r>
        <w:t>kontrol</w:t>
      </w:r>
      <w:r>
        <w:rPr>
          <w:spacing w:val="3"/>
        </w:rPr>
        <w:t xml:space="preserve"> </w:t>
      </w:r>
      <w:r>
        <w:rPr>
          <w:spacing w:val="-2"/>
        </w:rPr>
        <w:t>edilir.</w:t>
      </w:r>
    </w:p>
    <w:p w14:paraId="655B4BEC">
      <w:pPr>
        <w:pStyle w:val="5"/>
        <w:spacing w:before="46" w:line="276" w:lineRule="auto"/>
        <w:ind w:left="140" w:right="7860"/>
      </w:pPr>
      <w:r>
        <w:rPr>
          <w:color w:val="000000"/>
          <w:shd w:val="clear" w:color="auto" w:fill="F9F9F9"/>
        </w:rPr>
        <w:t>Bir sağa baktım</w:t>
      </w:r>
      <w:r>
        <w:rPr>
          <w:color w:val="000000"/>
        </w:rPr>
        <w:t xml:space="preserve"> </w:t>
      </w:r>
      <w:r>
        <w:rPr>
          <w:color w:val="000000"/>
          <w:shd w:val="clear" w:color="auto" w:fill="F9F9F9"/>
        </w:rPr>
        <w:t>Bir sola baktım</w:t>
      </w:r>
      <w:r>
        <w:rPr>
          <w:color w:val="000000"/>
        </w:rPr>
        <w:t xml:space="preserve"> </w:t>
      </w:r>
      <w:r>
        <w:rPr>
          <w:color w:val="000000"/>
          <w:shd w:val="clear" w:color="auto" w:fill="F9F9F9"/>
        </w:rPr>
        <w:t>Lokomotif</w:t>
      </w:r>
      <w:r>
        <w:rPr>
          <w:color w:val="000000"/>
          <w:spacing w:val="-17"/>
          <w:shd w:val="clear" w:color="auto" w:fill="F9F9F9"/>
        </w:rPr>
        <w:t xml:space="preserve"> </w:t>
      </w:r>
      <w:r>
        <w:rPr>
          <w:color w:val="000000"/>
          <w:shd w:val="clear" w:color="auto" w:fill="F9F9F9"/>
        </w:rPr>
        <w:t>yaptım</w:t>
      </w:r>
      <w:r>
        <w:rPr>
          <w:color w:val="000000"/>
        </w:rPr>
        <w:t xml:space="preserve"> </w:t>
      </w:r>
      <w:r>
        <w:rPr>
          <w:color w:val="000000"/>
          <w:shd w:val="clear" w:color="auto" w:fill="F9F9F9"/>
        </w:rPr>
        <w:t>Cuf cuf cuff.</w:t>
      </w:r>
    </w:p>
    <w:p w14:paraId="33F4EABE">
      <w:pPr>
        <w:pStyle w:val="5"/>
        <w:spacing w:before="162" w:line="276" w:lineRule="auto"/>
        <w:ind w:left="140" w:right="231"/>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4"/>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 Tüm çocuklara kahvaltısını yaptıktan sonra eller</w:t>
      </w:r>
      <w:r>
        <w:rPr>
          <w:color w:val="333333"/>
        </w:rPr>
        <w:t xml:space="preserve"> </w:t>
      </w:r>
      <w:r>
        <w:rPr>
          <w:color w:val="333333"/>
          <w:shd w:val="clear" w:color="auto" w:fill="F9F9F9"/>
        </w:rPr>
        <w:t>yıkanır ve sınıfa geçilir.</w:t>
      </w:r>
    </w:p>
    <w:p w14:paraId="27524F3E">
      <w:pPr>
        <w:spacing w:before="159"/>
        <w:ind w:left="140" w:right="0" w:firstLine="0"/>
        <w:jc w:val="left"/>
        <w:rPr>
          <w:sz w:val="22"/>
        </w:rPr>
      </w:pPr>
      <w:r>
        <w:rPr>
          <w:b/>
          <w:color w:val="0066FF"/>
          <w:sz w:val="22"/>
        </w:rPr>
        <w:t>TÜRKÇE-SANAT-OYUN</w:t>
      </w:r>
      <w:r>
        <w:rPr>
          <w:b/>
          <w:color w:val="0066FF"/>
          <w:spacing w:val="-5"/>
          <w:sz w:val="22"/>
        </w:rPr>
        <w:t xml:space="preserve"> </w:t>
      </w:r>
      <w:r>
        <w:rPr>
          <w:color w:val="0066FF"/>
          <w:sz w:val="22"/>
        </w:rPr>
        <w:t>(Bütünleştirilmiş</w:t>
      </w:r>
      <w:r>
        <w:rPr>
          <w:color w:val="0066FF"/>
          <w:spacing w:val="-5"/>
          <w:sz w:val="22"/>
        </w:rPr>
        <w:t xml:space="preserve"> </w:t>
      </w:r>
      <w:r>
        <w:rPr>
          <w:color w:val="0066FF"/>
          <w:sz w:val="22"/>
        </w:rPr>
        <w:t>Bireysel</w:t>
      </w:r>
      <w:r>
        <w:rPr>
          <w:color w:val="0066FF"/>
          <w:spacing w:val="-6"/>
          <w:sz w:val="22"/>
        </w:rPr>
        <w:t xml:space="preserve"> </w:t>
      </w:r>
      <w:r>
        <w:rPr>
          <w:color w:val="0066FF"/>
          <w:sz w:val="22"/>
        </w:rPr>
        <w:t>ve</w:t>
      </w:r>
      <w:r>
        <w:rPr>
          <w:color w:val="0066FF"/>
          <w:spacing w:val="-6"/>
          <w:sz w:val="22"/>
        </w:rPr>
        <w:t xml:space="preserve"> </w:t>
      </w:r>
      <w:r>
        <w:rPr>
          <w:color w:val="0066FF"/>
          <w:sz w:val="22"/>
        </w:rPr>
        <w:t>Büyük</w:t>
      </w:r>
      <w:r>
        <w:rPr>
          <w:color w:val="0066FF"/>
          <w:spacing w:val="-3"/>
          <w:sz w:val="22"/>
        </w:rPr>
        <w:t xml:space="preserve"> </w:t>
      </w:r>
      <w:r>
        <w:rPr>
          <w:color w:val="0066FF"/>
          <w:sz w:val="22"/>
        </w:rPr>
        <w:t>Grup</w:t>
      </w:r>
      <w:r>
        <w:rPr>
          <w:color w:val="0066FF"/>
          <w:spacing w:val="-3"/>
          <w:sz w:val="22"/>
        </w:rPr>
        <w:t xml:space="preserve"> </w:t>
      </w:r>
      <w:r>
        <w:rPr>
          <w:color w:val="0066FF"/>
          <w:spacing w:val="-2"/>
          <w:sz w:val="22"/>
        </w:rPr>
        <w:t>Etkinliği)</w:t>
      </w:r>
    </w:p>
    <w:p w14:paraId="5AEC2651">
      <w:pPr>
        <w:spacing w:before="185"/>
        <w:ind w:left="140" w:right="0" w:firstLine="0"/>
        <w:jc w:val="left"/>
        <w:rPr>
          <w:sz w:val="22"/>
        </w:rPr>
      </w:pPr>
      <w:r>
        <w:rPr>
          <w:b/>
          <w:color w:val="0066FF"/>
          <w:sz w:val="22"/>
        </w:rPr>
        <w:t>Etkinlik</w:t>
      </w:r>
      <w:r>
        <w:rPr>
          <w:b/>
          <w:color w:val="0066FF"/>
          <w:spacing w:val="-7"/>
          <w:sz w:val="22"/>
        </w:rPr>
        <w:t xml:space="preserve"> </w:t>
      </w:r>
      <w:r>
        <w:rPr>
          <w:b/>
          <w:color w:val="0066FF"/>
          <w:sz w:val="22"/>
        </w:rPr>
        <w:t>Adı:</w:t>
      </w:r>
      <w:r>
        <w:rPr>
          <w:b/>
          <w:color w:val="0066FF"/>
          <w:spacing w:val="-31"/>
          <w:sz w:val="22"/>
        </w:rPr>
        <w:t xml:space="preserve"> </w:t>
      </w:r>
      <w:r>
        <w:rPr>
          <w:sz w:val="22"/>
        </w:rPr>
        <w:t>Kurban</w:t>
      </w:r>
      <w:r>
        <w:rPr>
          <w:spacing w:val="-5"/>
          <w:sz w:val="22"/>
        </w:rPr>
        <w:t xml:space="preserve"> </w:t>
      </w:r>
      <w:r>
        <w:rPr>
          <w:spacing w:val="-2"/>
          <w:sz w:val="22"/>
        </w:rPr>
        <w:t>Bayramı</w:t>
      </w:r>
    </w:p>
    <w:p w14:paraId="75A3F25A">
      <w:pPr>
        <w:spacing w:before="186"/>
        <w:ind w:left="140" w:right="0" w:firstLine="0"/>
        <w:jc w:val="left"/>
        <w:rPr>
          <w:sz w:val="22"/>
        </w:rPr>
      </w:pPr>
      <w:r>
        <w:rPr>
          <w:b/>
          <w:color w:val="0066FF"/>
          <w:sz w:val="22"/>
        </w:rPr>
        <w:t>Sözcükler:</w:t>
      </w:r>
      <w:r>
        <w:rPr>
          <w:b/>
          <w:color w:val="0066FF"/>
          <w:spacing w:val="-30"/>
          <w:sz w:val="22"/>
        </w:rPr>
        <w:t xml:space="preserve"> </w:t>
      </w:r>
      <w:r>
        <w:rPr>
          <w:sz w:val="22"/>
        </w:rPr>
        <w:t>Kurban</w:t>
      </w:r>
      <w:r>
        <w:rPr>
          <w:spacing w:val="-7"/>
          <w:sz w:val="22"/>
        </w:rPr>
        <w:t xml:space="preserve"> </w:t>
      </w:r>
      <w:r>
        <w:rPr>
          <w:sz w:val="22"/>
        </w:rPr>
        <w:t>Bayramı,</w:t>
      </w:r>
      <w:r>
        <w:rPr>
          <w:spacing w:val="-5"/>
          <w:sz w:val="22"/>
        </w:rPr>
        <w:t xml:space="preserve"> </w:t>
      </w:r>
      <w:r>
        <w:rPr>
          <w:sz w:val="22"/>
        </w:rPr>
        <w:t>Arife</w:t>
      </w:r>
      <w:r>
        <w:rPr>
          <w:spacing w:val="-2"/>
          <w:sz w:val="22"/>
        </w:rPr>
        <w:t xml:space="preserve"> </w:t>
      </w:r>
      <w:r>
        <w:rPr>
          <w:sz w:val="22"/>
        </w:rPr>
        <w:t>Günü,</w:t>
      </w:r>
      <w:r>
        <w:rPr>
          <w:spacing w:val="-5"/>
          <w:sz w:val="22"/>
        </w:rPr>
        <w:t xml:space="preserve"> </w:t>
      </w:r>
      <w:r>
        <w:rPr>
          <w:spacing w:val="-2"/>
          <w:sz w:val="22"/>
        </w:rPr>
        <w:t>Müslüman</w:t>
      </w:r>
    </w:p>
    <w:p w14:paraId="0E8C413F">
      <w:pPr>
        <w:spacing w:before="185"/>
        <w:ind w:left="140" w:right="0" w:firstLine="0"/>
        <w:jc w:val="left"/>
        <w:rPr>
          <w:sz w:val="22"/>
        </w:rPr>
      </w:pPr>
      <w:r>
        <w:rPr>
          <w:b/>
          <w:color w:val="0066FF"/>
          <w:sz w:val="22"/>
        </w:rPr>
        <w:t>Değerler:</w:t>
      </w:r>
      <w:r>
        <w:rPr>
          <w:b/>
          <w:color w:val="0066FF"/>
          <w:spacing w:val="-8"/>
          <w:sz w:val="22"/>
        </w:rPr>
        <w:t xml:space="preserve"> </w:t>
      </w:r>
      <w:r>
        <w:rPr>
          <w:sz w:val="22"/>
        </w:rPr>
        <w:t>Cömertlik,</w:t>
      </w:r>
      <w:r>
        <w:rPr>
          <w:spacing w:val="-8"/>
          <w:sz w:val="22"/>
        </w:rPr>
        <w:t xml:space="preserve"> </w:t>
      </w:r>
      <w:r>
        <w:rPr>
          <w:spacing w:val="-2"/>
          <w:sz w:val="22"/>
        </w:rPr>
        <w:t>Yardımseverlik</w:t>
      </w:r>
    </w:p>
    <w:p w14:paraId="7DF96133">
      <w:pPr>
        <w:spacing w:before="182"/>
        <w:ind w:left="140" w:right="0" w:firstLine="0"/>
        <w:jc w:val="left"/>
        <w:rPr>
          <w:sz w:val="22"/>
        </w:rPr>
      </w:pPr>
      <w:r>
        <w:rPr>
          <w:b/>
          <w:color w:val="0066FF"/>
          <w:sz w:val="22"/>
        </w:rPr>
        <w:t>Materyaller:</w:t>
      </w:r>
      <w:r>
        <w:rPr>
          <w:b/>
          <w:color w:val="0066FF"/>
          <w:spacing w:val="-32"/>
          <w:sz w:val="22"/>
        </w:rPr>
        <w:t xml:space="preserve"> </w:t>
      </w:r>
      <w:r>
        <w:rPr>
          <w:sz w:val="22"/>
        </w:rPr>
        <w:t>Hikaye</w:t>
      </w:r>
      <w:r>
        <w:rPr>
          <w:spacing w:val="-8"/>
          <w:sz w:val="22"/>
        </w:rPr>
        <w:t xml:space="preserve"> </w:t>
      </w:r>
      <w:r>
        <w:rPr>
          <w:sz w:val="22"/>
        </w:rPr>
        <w:t>kitabı,</w:t>
      </w:r>
      <w:r>
        <w:rPr>
          <w:spacing w:val="-4"/>
          <w:sz w:val="22"/>
        </w:rPr>
        <w:t xml:space="preserve"> </w:t>
      </w:r>
      <w:r>
        <w:rPr>
          <w:sz w:val="22"/>
        </w:rPr>
        <w:t>boya</w:t>
      </w:r>
      <w:r>
        <w:rPr>
          <w:spacing w:val="-6"/>
          <w:sz w:val="22"/>
        </w:rPr>
        <w:t xml:space="preserve"> </w:t>
      </w:r>
      <w:r>
        <w:rPr>
          <w:sz w:val="22"/>
        </w:rPr>
        <w:t>kalemleri, makas,</w:t>
      </w:r>
      <w:r>
        <w:rPr>
          <w:spacing w:val="-5"/>
          <w:sz w:val="22"/>
        </w:rPr>
        <w:t xml:space="preserve"> </w:t>
      </w:r>
      <w:r>
        <w:rPr>
          <w:spacing w:val="-2"/>
          <w:sz w:val="22"/>
        </w:rPr>
        <w:t>yapıştırıcı</w:t>
      </w:r>
    </w:p>
    <w:p w14:paraId="6BFE7BE7">
      <w:pPr>
        <w:pStyle w:val="7"/>
        <w:numPr>
          <w:ilvl w:val="0"/>
          <w:numId w:val="9"/>
        </w:numPr>
        <w:tabs>
          <w:tab w:val="left" w:pos="423"/>
        </w:tabs>
        <w:spacing w:before="186" w:after="0" w:line="240" w:lineRule="auto"/>
        <w:ind w:left="423" w:right="0" w:hanging="283"/>
        <w:jc w:val="left"/>
        <w:rPr>
          <w:sz w:val="22"/>
        </w:rPr>
      </w:pPr>
      <w:r>
        <w:rPr>
          <w:sz w:val="22"/>
        </w:rPr>
        <w:t>Sanat</w:t>
      </w:r>
      <w:r>
        <w:rPr>
          <w:spacing w:val="-7"/>
          <w:sz w:val="22"/>
        </w:rPr>
        <w:t xml:space="preserve"> </w:t>
      </w:r>
      <w:r>
        <w:rPr>
          <w:sz w:val="22"/>
        </w:rPr>
        <w:t>Etkinliği</w:t>
      </w:r>
      <w:r>
        <w:rPr>
          <w:spacing w:val="-3"/>
          <w:sz w:val="22"/>
        </w:rPr>
        <w:t xml:space="preserve"> </w:t>
      </w:r>
      <w:r>
        <w:rPr>
          <w:sz w:val="22"/>
        </w:rPr>
        <w:t>için</w:t>
      </w:r>
      <w:r>
        <w:rPr>
          <w:spacing w:val="-1"/>
          <w:sz w:val="22"/>
        </w:rPr>
        <w:t xml:space="preserve"> </w:t>
      </w:r>
      <w:r>
        <w:rPr>
          <w:sz w:val="22"/>
        </w:rPr>
        <w:t>masalara</w:t>
      </w:r>
      <w:r>
        <w:rPr>
          <w:spacing w:val="-2"/>
          <w:sz w:val="22"/>
        </w:rPr>
        <w:t xml:space="preserve"> </w:t>
      </w:r>
      <w:r>
        <w:rPr>
          <w:sz w:val="22"/>
        </w:rPr>
        <w:t>geçilir. “Kurban</w:t>
      </w:r>
      <w:r>
        <w:rPr>
          <w:spacing w:val="-4"/>
          <w:sz w:val="22"/>
        </w:rPr>
        <w:t xml:space="preserve"> </w:t>
      </w:r>
      <w:r>
        <w:rPr>
          <w:sz w:val="22"/>
        </w:rPr>
        <w:t>Bayram</w:t>
      </w:r>
      <w:r>
        <w:rPr>
          <w:spacing w:val="-4"/>
          <w:sz w:val="22"/>
        </w:rPr>
        <w:t xml:space="preserve"> </w:t>
      </w:r>
      <w:r>
        <w:rPr>
          <w:sz w:val="22"/>
        </w:rPr>
        <w:t>Kartı”</w:t>
      </w:r>
      <w:r>
        <w:rPr>
          <w:spacing w:val="-4"/>
          <w:sz w:val="22"/>
        </w:rPr>
        <w:t xml:space="preserve"> </w:t>
      </w:r>
      <w:r>
        <w:rPr>
          <w:sz w:val="22"/>
        </w:rPr>
        <w:t>etkinliği</w:t>
      </w:r>
      <w:r>
        <w:rPr>
          <w:spacing w:val="-2"/>
          <w:sz w:val="22"/>
        </w:rPr>
        <w:t xml:space="preserve"> </w:t>
      </w:r>
      <w:r>
        <w:fldChar w:fldCharType="begin"/>
      </w:r>
      <w:r>
        <w:instrText xml:space="preserve"> HYPERLINK "https://www.anneninokulu.com/piril-bayram-sarkisi-cunku-bugun-bayram/" \h </w:instrText>
      </w:r>
      <w:r>
        <w:fldChar w:fldCharType="separate"/>
      </w:r>
      <w:r>
        <w:rPr>
          <w:color w:val="0462C1"/>
          <w:sz w:val="22"/>
          <w:u w:val="single" w:color="0462C1"/>
        </w:rPr>
        <w:t>“Pırıl</w:t>
      </w:r>
      <w:r>
        <w:rPr>
          <w:color w:val="0462C1"/>
          <w:spacing w:val="-1"/>
          <w:sz w:val="22"/>
          <w:u w:val="single" w:color="0462C1"/>
        </w:rPr>
        <w:t xml:space="preserve"> </w:t>
      </w:r>
      <w:r>
        <w:rPr>
          <w:color w:val="0462C1"/>
          <w:sz w:val="22"/>
          <w:u w:val="single" w:color="0462C1"/>
        </w:rPr>
        <w:t>-</w:t>
      </w:r>
      <w:r>
        <w:rPr>
          <w:color w:val="0462C1"/>
          <w:spacing w:val="-5"/>
          <w:sz w:val="22"/>
          <w:u w:val="single" w:color="0462C1"/>
        </w:rPr>
        <w:t xml:space="preserve"> </w:t>
      </w:r>
      <w:r>
        <w:rPr>
          <w:color w:val="0462C1"/>
          <w:sz w:val="22"/>
          <w:u w:val="single" w:color="0462C1"/>
        </w:rPr>
        <w:t>Bayram</w:t>
      </w:r>
      <w:r>
        <w:rPr>
          <w:color w:val="0462C1"/>
          <w:spacing w:val="-4"/>
          <w:sz w:val="22"/>
          <w:u w:val="single" w:color="0462C1"/>
        </w:rPr>
        <w:t xml:space="preserve"> </w:t>
      </w:r>
      <w:r>
        <w:rPr>
          <w:color w:val="0462C1"/>
          <w:spacing w:val="-2"/>
          <w:sz w:val="22"/>
          <w:u w:val="single" w:color="0462C1"/>
        </w:rPr>
        <w:t>Şarkısı</w:t>
      </w:r>
      <w:r>
        <w:rPr>
          <w:color w:val="0462C1"/>
          <w:spacing w:val="-2"/>
          <w:sz w:val="22"/>
          <w:u w:val="single" w:color="0462C1"/>
        </w:rPr>
        <w:fldChar w:fldCharType="end"/>
      </w:r>
    </w:p>
    <w:p w14:paraId="4E6E37F6">
      <w:pPr>
        <w:pStyle w:val="5"/>
        <w:spacing w:before="45"/>
        <w:ind w:left="424"/>
      </w:pPr>
      <w:r>
        <w:fldChar w:fldCharType="begin"/>
      </w:r>
      <w:r>
        <w:instrText xml:space="preserve"> HYPERLINK "https://www.anneninokulu.com/piril-bayram-sarkisi-cunku-bugun-bayram/" \h </w:instrText>
      </w:r>
      <w:r>
        <w:fldChar w:fldCharType="separate"/>
      </w:r>
      <w:r>
        <w:rPr>
          <w:color w:val="0462C1"/>
          <w:u w:val="single" w:color="0462C1"/>
        </w:rPr>
        <w:t>-</w:t>
      </w:r>
      <w:r>
        <w:rPr>
          <w:color w:val="0462C1"/>
          <w:spacing w:val="-5"/>
          <w:u w:val="single" w:color="0462C1"/>
        </w:rPr>
        <w:t xml:space="preserve"> </w:t>
      </w:r>
      <w:r>
        <w:rPr>
          <w:color w:val="0462C1"/>
          <w:u w:val="single" w:color="0462C1"/>
        </w:rPr>
        <w:t>Çünkü</w:t>
      </w:r>
      <w:r>
        <w:rPr>
          <w:color w:val="0462C1"/>
          <w:spacing w:val="-4"/>
          <w:u w:val="single" w:color="0462C1"/>
        </w:rPr>
        <w:t xml:space="preserve"> </w:t>
      </w:r>
      <w:r>
        <w:rPr>
          <w:color w:val="0462C1"/>
          <w:u w:val="single" w:color="0462C1"/>
        </w:rPr>
        <w:t>Bugün</w:t>
      </w:r>
      <w:r>
        <w:rPr>
          <w:color w:val="0462C1"/>
          <w:spacing w:val="-4"/>
          <w:u w:val="single" w:color="0462C1"/>
        </w:rPr>
        <w:t xml:space="preserve"> </w:t>
      </w:r>
      <w:r>
        <w:rPr>
          <w:color w:val="0462C1"/>
          <w:u w:val="single" w:color="0462C1"/>
        </w:rPr>
        <w:t>Bayram”</w:t>
      </w:r>
      <w:r>
        <w:rPr>
          <w:color w:val="0462C1"/>
          <w:u w:val="single" w:color="0462C1"/>
        </w:rPr>
        <w:fldChar w:fldCharType="end"/>
      </w:r>
      <w:r>
        <w:rPr>
          <w:color w:val="0462C1"/>
        </w:rPr>
        <w:t xml:space="preserve"> </w:t>
      </w:r>
      <w:r>
        <w:t>eşliğinde</w:t>
      </w:r>
      <w:r>
        <w:rPr>
          <w:spacing w:val="-5"/>
        </w:rPr>
        <w:t xml:space="preserve"> </w:t>
      </w:r>
      <w:r>
        <w:rPr>
          <w:spacing w:val="-2"/>
        </w:rPr>
        <w:t>yapılır.</w:t>
      </w:r>
    </w:p>
    <w:p w14:paraId="2F18DCAB">
      <w:pPr>
        <w:pStyle w:val="7"/>
        <w:numPr>
          <w:ilvl w:val="0"/>
          <w:numId w:val="9"/>
        </w:numPr>
        <w:tabs>
          <w:tab w:val="left" w:pos="424"/>
        </w:tabs>
        <w:spacing w:before="205" w:after="0" w:line="276" w:lineRule="auto"/>
        <w:ind w:left="424" w:right="7285" w:hanging="284"/>
        <w:jc w:val="left"/>
        <w:rPr>
          <w:sz w:val="22"/>
        </w:rPr>
      </w:pPr>
      <w:r>
        <w:rPr>
          <w:color w:val="000000"/>
          <w:sz w:val="22"/>
          <w:shd w:val="clear" w:color="auto" w:fill="F9F9F9"/>
        </w:rPr>
        <w:t>Ben,</w:t>
      </w:r>
      <w:r>
        <w:rPr>
          <w:color w:val="000000"/>
          <w:spacing w:val="-17"/>
          <w:sz w:val="22"/>
          <w:shd w:val="clear" w:color="auto" w:fill="F9F9F9"/>
        </w:rPr>
        <w:t xml:space="preserve"> </w:t>
      </w:r>
      <w:r>
        <w:rPr>
          <w:color w:val="000000"/>
          <w:sz w:val="22"/>
          <w:shd w:val="clear" w:color="auto" w:fill="F9F9F9"/>
        </w:rPr>
        <w:t>küçük</w:t>
      </w:r>
      <w:r>
        <w:rPr>
          <w:color w:val="000000"/>
          <w:spacing w:val="-16"/>
          <w:sz w:val="22"/>
          <w:shd w:val="clear" w:color="auto" w:fill="F9F9F9"/>
        </w:rPr>
        <w:t xml:space="preserve"> </w:t>
      </w:r>
      <w:r>
        <w:rPr>
          <w:color w:val="000000"/>
          <w:sz w:val="22"/>
          <w:shd w:val="clear" w:color="auto" w:fill="F9F9F9"/>
        </w:rPr>
        <w:t>kaplanım.</w:t>
      </w:r>
      <w:r>
        <w:rPr>
          <w:color w:val="000000"/>
          <w:sz w:val="22"/>
        </w:rPr>
        <w:t xml:space="preserve"> </w:t>
      </w:r>
      <w:r>
        <w:rPr>
          <w:color w:val="000000"/>
          <w:sz w:val="22"/>
          <w:shd w:val="clear" w:color="auto" w:fill="F9F9F9"/>
        </w:rPr>
        <w:t>Taştan</w:t>
      </w:r>
      <w:r>
        <w:rPr>
          <w:color w:val="000000"/>
          <w:spacing w:val="-7"/>
          <w:sz w:val="22"/>
          <w:shd w:val="clear" w:color="auto" w:fill="F9F9F9"/>
        </w:rPr>
        <w:t xml:space="preserve"> </w:t>
      </w:r>
      <w:r>
        <w:rPr>
          <w:color w:val="000000"/>
          <w:sz w:val="22"/>
          <w:shd w:val="clear" w:color="auto" w:fill="F9F9F9"/>
        </w:rPr>
        <w:t>taşa</w:t>
      </w:r>
      <w:r>
        <w:rPr>
          <w:color w:val="000000"/>
          <w:spacing w:val="-8"/>
          <w:sz w:val="22"/>
          <w:shd w:val="clear" w:color="auto" w:fill="F9F9F9"/>
        </w:rPr>
        <w:t xml:space="preserve"> </w:t>
      </w:r>
      <w:r>
        <w:rPr>
          <w:color w:val="000000"/>
          <w:sz w:val="22"/>
          <w:shd w:val="clear" w:color="auto" w:fill="F9F9F9"/>
        </w:rPr>
        <w:t>atlarım.</w:t>
      </w:r>
    </w:p>
    <w:p w14:paraId="2EC10E2C">
      <w:pPr>
        <w:pStyle w:val="7"/>
        <w:spacing w:after="0" w:line="276" w:lineRule="auto"/>
        <w:jc w:val="left"/>
        <w:rPr>
          <w:sz w:val="22"/>
        </w:rPr>
        <w:sectPr>
          <w:pgSz w:w="11910" w:h="16840"/>
          <w:pgMar w:top="1380" w:right="1133" w:bottom="280" w:left="992" w:header="720" w:footer="720" w:gutter="0"/>
          <w:cols w:space="720" w:num="1"/>
        </w:sectPr>
      </w:pPr>
    </w:p>
    <w:p w14:paraId="0D7D05C3">
      <w:pPr>
        <w:pStyle w:val="5"/>
        <w:spacing w:before="78" w:line="276" w:lineRule="auto"/>
        <w:ind w:left="424" w:right="7416"/>
      </w:pPr>
      <w:r>
        <w:rPr>
          <w:color w:val="000000"/>
          <w:shd w:val="clear" w:color="auto" w:fill="F9F9F9"/>
        </w:rPr>
        <w:t>Minderleri</w:t>
      </w:r>
      <w:r>
        <w:rPr>
          <w:color w:val="000000"/>
          <w:spacing w:val="-17"/>
          <w:shd w:val="clear" w:color="auto" w:fill="F9F9F9"/>
        </w:rPr>
        <w:t xml:space="preserve"> </w:t>
      </w:r>
      <w:r>
        <w:rPr>
          <w:color w:val="000000"/>
          <w:shd w:val="clear" w:color="auto" w:fill="F9F9F9"/>
        </w:rPr>
        <w:t>görünce</w:t>
      </w:r>
      <w:r>
        <w:rPr>
          <w:color w:val="000000"/>
        </w:rPr>
        <w:t xml:space="preserve"> </w:t>
      </w:r>
      <w:r>
        <w:rPr>
          <w:color w:val="000000"/>
          <w:shd w:val="clear" w:color="auto" w:fill="F9F9F9"/>
        </w:rPr>
        <w:t>Üstlerine zıplarım.</w:t>
      </w:r>
    </w:p>
    <w:p w14:paraId="59605A8C">
      <w:pPr>
        <w:pStyle w:val="7"/>
        <w:numPr>
          <w:ilvl w:val="0"/>
          <w:numId w:val="9"/>
        </w:numPr>
        <w:tabs>
          <w:tab w:val="left" w:pos="423"/>
        </w:tabs>
        <w:spacing w:before="163" w:after="0" w:line="240" w:lineRule="auto"/>
        <w:ind w:left="423" w:right="0" w:hanging="283"/>
        <w:jc w:val="left"/>
        <w:rPr>
          <w:sz w:val="22"/>
        </w:rPr>
      </w:pPr>
      <w:r>
        <w:rPr>
          <w:color w:val="000000"/>
          <w:sz w:val="22"/>
          <w:shd w:val="clear" w:color="auto" w:fill="F9F9F9"/>
        </w:rPr>
        <w:t>Tekerlemesi</w:t>
      </w:r>
      <w:r>
        <w:rPr>
          <w:color w:val="000000"/>
          <w:spacing w:val="-10"/>
          <w:sz w:val="22"/>
          <w:shd w:val="clear" w:color="auto" w:fill="F9F9F9"/>
        </w:rPr>
        <w:t xml:space="preserve"> </w:t>
      </w:r>
      <w:r>
        <w:rPr>
          <w:color w:val="000000"/>
          <w:sz w:val="22"/>
          <w:shd w:val="clear" w:color="auto" w:fill="F9F9F9"/>
        </w:rPr>
        <w:t>söylenerek</w:t>
      </w:r>
      <w:r>
        <w:rPr>
          <w:color w:val="000000"/>
          <w:spacing w:val="-5"/>
          <w:sz w:val="22"/>
          <w:shd w:val="clear" w:color="auto" w:fill="F9F9F9"/>
        </w:rPr>
        <w:t xml:space="preserve"> </w:t>
      </w:r>
      <w:r>
        <w:rPr>
          <w:color w:val="000000"/>
          <w:sz w:val="22"/>
          <w:shd w:val="clear" w:color="auto" w:fill="F9F9F9"/>
        </w:rPr>
        <w:t>minderlere</w:t>
      </w:r>
      <w:r>
        <w:rPr>
          <w:color w:val="000000"/>
          <w:spacing w:val="-6"/>
          <w:sz w:val="22"/>
          <w:shd w:val="clear" w:color="auto" w:fill="F9F9F9"/>
        </w:rPr>
        <w:t xml:space="preserve"> </w:t>
      </w:r>
      <w:r>
        <w:rPr>
          <w:color w:val="000000"/>
          <w:spacing w:val="-2"/>
          <w:sz w:val="22"/>
          <w:shd w:val="clear" w:color="auto" w:fill="F9F9F9"/>
        </w:rPr>
        <w:t>geçilir.</w:t>
      </w:r>
    </w:p>
    <w:p w14:paraId="24651B0B">
      <w:pPr>
        <w:pStyle w:val="7"/>
        <w:numPr>
          <w:ilvl w:val="0"/>
          <w:numId w:val="9"/>
        </w:numPr>
        <w:tabs>
          <w:tab w:val="left" w:pos="424"/>
        </w:tabs>
        <w:spacing w:before="205" w:after="0" w:line="276" w:lineRule="auto"/>
        <w:ind w:left="424" w:right="388" w:hanging="284"/>
        <w:jc w:val="left"/>
        <w:rPr>
          <w:sz w:val="22"/>
        </w:rPr>
      </w:pPr>
      <w:r>
        <w:rPr>
          <w:color w:val="0E0E0E"/>
          <w:sz w:val="22"/>
        </w:rPr>
        <w:t>Bugün arife günü olduğu, yarın da bayram olduğu söylenir. Bu bayramın hangi bayram olduğunu</w:t>
      </w:r>
      <w:r>
        <w:rPr>
          <w:color w:val="0E0E0E"/>
          <w:spacing w:val="-5"/>
          <w:sz w:val="22"/>
        </w:rPr>
        <w:t xml:space="preserve"> </w:t>
      </w:r>
      <w:r>
        <w:rPr>
          <w:color w:val="0E0E0E"/>
          <w:sz w:val="22"/>
        </w:rPr>
        <w:t>tahmin</w:t>
      </w:r>
      <w:r>
        <w:rPr>
          <w:color w:val="0E0E0E"/>
          <w:spacing w:val="-6"/>
          <w:sz w:val="22"/>
        </w:rPr>
        <w:t xml:space="preserve"> </w:t>
      </w:r>
      <w:r>
        <w:rPr>
          <w:color w:val="0E0E0E"/>
          <w:sz w:val="22"/>
        </w:rPr>
        <w:t>etmeleri</w:t>
      </w:r>
      <w:r>
        <w:rPr>
          <w:color w:val="0E0E0E"/>
          <w:spacing w:val="-4"/>
          <w:sz w:val="22"/>
        </w:rPr>
        <w:t xml:space="preserve"> </w:t>
      </w:r>
      <w:r>
        <w:rPr>
          <w:color w:val="0E0E0E"/>
          <w:sz w:val="22"/>
        </w:rPr>
        <w:t>istenir.</w:t>
      </w:r>
      <w:r>
        <w:rPr>
          <w:color w:val="0E0E0E"/>
          <w:spacing w:val="-5"/>
          <w:sz w:val="22"/>
        </w:rPr>
        <w:t xml:space="preserve"> </w:t>
      </w:r>
      <w:r>
        <w:rPr>
          <w:color w:val="0E0E0E"/>
          <w:sz w:val="22"/>
        </w:rPr>
        <w:t>Çocukların</w:t>
      </w:r>
      <w:r>
        <w:rPr>
          <w:color w:val="0E0E0E"/>
          <w:spacing w:val="-6"/>
          <w:sz w:val="22"/>
        </w:rPr>
        <w:t xml:space="preserve"> </w:t>
      </w:r>
      <w:r>
        <w:rPr>
          <w:color w:val="0E0E0E"/>
          <w:sz w:val="22"/>
        </w:rPr>
        <w:t>cevapları</w:t>
      </w:r>
      <w:r>
        <w:rPr>
          <w:color w:val="0E0E0E"/>
          <w:spacing w:val="-4"/>
          <w:sz w:val="22"/>
        </w:rPr>
        <w:t xml:space="preserve"> </w:t>
      </w:r>
      <w:r>
        <w:rPr>
          <w:color w:val="0E0E0E"/>
          <w:sz w:val="22"/>
        </w:rPr>
        <w:t>dinlenir.</w:t>
      </w:r>
      <w:r>
        <w:rPr>
          <w:color w:val="0E0E0E"/>
          <w:spacing w:val="-2"/>
          <w:sz w:val="22"/>
        </w:rPr>
        <w:t xml:space="preserve"> </w:t>
      </w:r>
      <w:r>
        <w:rPr>
          <w:color w:val="0E0E0E"/>
          <w:sz w:val="22"/>
        </w:rPr>
        <w:t>Kurban</w:t>
      </w:r>
      <w:r>
        <w:rPr>
          <w:color w:val="0E0E0E"/>
          <w:spacing w:val="-6"/>
          <w:sz w:val="22"/>
        </w:rPr>
        <w:t xml:space="preserve"> </w:t>
      </w:r>
      <w:r>
        <w:rPr>
          <w:color w:val="0E0E0E"/>
          <w:sz w:val="22"/>
        </w:rPr>
        <w:t>Bayramı</w:t>
      </w:r>
      <w:r>
        <w:rPr>
          <w:color w:val="0E0E0E"/>
          <w:spacing w:val="-4"/>
          <w:sz w:val="22"/>
        </w:rPr>
        <w:t xml:space="preserve"> </w:t>
      </w:r>
      <w:r>
        <w:rPr>
          <w:color w:val="0E0E0E"/>
          <w:sz w:val="22"/>
        </w:rPr>
        <w:t xml:space="preserve">hakkında sohbet edilir. </w:t>
      </w:r>
      <w:r>
        <w:rPr>
          <w:sz w:val="22"/>
        </w:rPr>
        <w:t>Müslümanların sevinçle karşıladığı Kurban Bayramı, büyüklerin küçükleri sevindirdiği, yardıma ihtiyacı olanlarla etlerin paylaşıldığı, birlikte sofraya oturulan,</w:t>
      </w:r>
    </w:p>
    <w:p w14:paraId="5A580017">
      <w:pPr>
        <w:pStyle w:val="5"/>
        <w:spacing w:line="305" w:lineRule="exact"/>
        <w:ind w:left="424"/>
      </w:pPr>
      <w:r>
        <w:t>duaların</w:t>
      </w:r>
      <w:r>
        <w:rPr>
          <w:spacing w:val="-4"/>
        </w:rPr>
        <w:t xml:space="preserve"> </w:t>
      </w:r>
      <w:r>
        <w:t>edildiği</w:t>
      </w:r>
      <w:r>
        <w:rPr>
          <w:spacing w:val="-5"/>
        </w:rPr>
        <w:t xml:space="preserve"> </w:t>
      </w:r>
      <w:r>
        <w:t>özel</w:t>
      </w:r>
      <w:r>
        <w:rPr>
          <w:spacing w:val="-5"/>
        </w:rPr>
        <w:t xml:space="preserve"> </w:t>
      </w:r>
      <w:r>
        <w:t>bir</w:t>
      </w:r>
      <w:r>
        <w:rPr>
          <w:spacing w:val="-5"/>
        </w:rPr>
        <w:t xml:space="preserve"> </w:t>
      </w:r>
      <w:r>
        <w:t>zaman</w:t>
      </w:r>
      <w:r>
        <w:rPr>
          <w:spacing w:val="-2"/>
        </w:rPr>
        <w:t xml:space="preserve"> </w:t>
      </w:r>
      <w:r>
        <w:t>olduğu</w:t>
      </w:r>
      <w:r>
        <w:rPr>
          <w:spacing w:val="-2"/>
        </w:rPr>
        <w:t xml:space="preserve"> anlatılır.</w:t>
      </w:r>
    </w:p>
    <w:p w14:paraId="3F7FBC8B">
      <w:pPr>
        <w:pStyle w:val="7"/>
        <w:numPr>
          <w:ilvl w:val="0"/>
          <w:numId w:val="9"/>
        </w:numPr>
        <w:tabs>
          <w:tab w:val="left" w:pos="424"/>
        </w:tabs>
        <w:spacing w:before="206" w:after="0" w:line="240" w:lineRule="auto"/>
        <w:ind w:left="424" w:right="370" w:hanging="284"/>
        <w:jc w:val="left"/>
        <w:rPr>
          <w:sz w:val="22"/>
        </w:rPr>
      </w:pPr>
      <w:r>
        <w:rPr>
          <w:color w:val="0E0E0E"/>
          <w:sz w:val="22"/>
        </w:rPr>
        <w:t>Çocuklara</w:t>
      </w:r>
      <w:r>
        <w:rPr>
          <w:color w:val="0E0E0E"/>
          <w:spacing w:val="-6"/>
          <w:sz w:val="22"/>
        </w:rPr>
        <w:t xml:space="preserve"> </w:t>
      </w:r>
      <w:r>
        <w:rPr>
          <w:color w:val="0E0E0E"/>
          <w:sz w:val="22"/>
        </w:rPr>
        <w:t>bayramda</w:t>
      </w:r>
      <w:r>
        <w:rPr>
          <w:color w:val="0E0E0E"/>
          <w:spacing w:val="-6"/>
          <w:sz w:val="22"/>
        </w:rPr>
        <w:t xml:space="preserve"> </w:t>
      </w:r>
      <w:r>
        <w:rPr>
          <w:color w:val="0E0E0E"/>
          <w:sz w:val="22"/>
        </w:rPr>
        <w:t>neler</w:t>
      </w:r>
      <w:r>
        <w:rPr>
          <w:color w:val="0E0E0E"/>
          <w:spacing w:val="-8"/>
          <w:sz w:val="22"/>
        </w:rPr>
        <w:t xml:space="preserve"> </w:t>
      </w:r>
      <w:r>
        <w:rPr>
          <w:color w:val="0E0E0E"/>
          <w:sz w:val="22"/>
        </w:rPr>
        <w:t>yaptıkları,</w:t>
      </w:r>
      <w:r>
        <w:rPr>
          <w:color w:val="0E0E0E"/>
          <w:spacing w:val="-6"/>
          <w:sz w:val="22"/>
        </w:rPr>
        <w:t xml:space="preserve"> </w:t>
      </w:r>
      <w:r>
        <w:rPr>
          <w:color w:val="0E0E0E"/>
          <w:sz w:val="22"/>
        </w:rPr>
        <w:t>büyüklerinin ellerini</w:t>
      </w:r>
      <w:r>
        <w:rPr>
          <w:color w:val="0E0E0E"/>
          <w:spacing w:val="-6"/>
          <w:sz w:val="22"/>
        </w:rPr>
        <w:t xml:space="preserve"> </w:t>
      </w:r>
      <w:r>
        <w:rPr>
          <w:color w:val="0E0E0E"/>
          <w:sz w:val="22"/>
        </w:rPr>
        <w:t>neden</w:t>
      </w:r>
      <w:r>
        <w:rPr>
          <w:color w:val="0E0E0E"/>
          <w:spacing w:val="-5"/>
          <w:sz w:val="22"/>
        </w:rPr>
        <w:t xml:space="preserve"> </w:t>
      </w:r>
      <w:r>
        <w:rPr>
          <w:color w:val="0E0E0E"/>
          <w:sz w:val="22"/>
        </w:rPr>
        <w:t>öptükleri</w:t>
      </w:r>
      <w:r>
        <w:rPr>
          <w:color w:val="0E0E0E"/>
          <w:spacing w:val="-3"/>
          <w:sz w:val="22"/>
        </w:rPr>
        <w:t xml:space="preserve"> </w:t>
      </w:r>
      <w:r>
        <w:rPr>
          <w:color w:val="0E0E0E"/>
          <w:sz w:val="22"/>
        </w:rPr>
        <w:t>sorulur.</w:t>
      </w:r>
      <w:r>
        <w:rPr>
          <w:color w:val="0E0E0E"/>
          <w:spacing w:val="-2"/>
          <w:sz w:val="22"/>
        </w:rPr>
        <w:t xml:space="preserve"> </w:t>
      </w:r>
      <w:r>
        <w:rPr>
          <w:sz w:val="22"/>
        </w:rPr>
        <w:t>Hiç</w:t>
      </w:r>
      <w:r>
        <w:rPr>
          <w:spacing w:val="-2"/>
          <w:sz w:val="22"/>
        </w:rPr>
        <w:t xml:space="preserve"> </w:t>
      </w:r>
      <w:r>
        <w:rPr>
          <w:sz w:val="22"/>
        </w:rPr>
        <w:t xml:space="preserve">et götürdüğünüz bir komşu ya da akraba oldu mu? Paylaşmak ne demek sizce? Bir arkadaşınıza elinizdekini verdiğinizde ne hissedersiniz? Gibi sorular sorularak sohbet </w:t>
      </w:r>
      <w:r>
        <w:rPr>
          <w:spacing w:val="-2"/>
          <w:sz w:val="22"/>
        </w:rPr>
        <w:t>edilir.</w:t>
      </w:r>
    </w:p>
    <w:p w14:paraId="2928F5AD">
      <w:pPr>
        <w:pStyle w:val="7"/>
        <w:numPr>
          <w:ilvl w:val="0"/>
          <w:numId w:val="9"/>
        </w:numPr>
        <w:tabs>
          <w:tab w:val="left" w:pos="424"/>
        </w:tabs>
        <w:spacing w:before="2" w:after="0" w:line="240" w:lineRule="auto"/>
        <w:ind w:left="424" w:right="913" w:hanging="284"/>
        <w:jc w:val="left"/>
        <w:rPr>
          <w:sz w:val="22"/>
        </w:rPr>
      </w:pPr>
      <w:r>
        <w:rPr>
          <w:color w:val="0E0E0E"/>
          <w:sz w:val="22"/>
        </w:rPr>
        <w:t>Koyun</w:t>
      </w:r>
      <w:r>
        <w:rPr>
          <w:color w:val="0E0E0E"/>
          <w:spacing w:val="-5"/>
          <w:sz w:val="22"/>
        </w:rPr>
        <w:t xml:space="preserve"> </w:t>
      </w:r>
      <w:r>
        <w:rPr>
          <w:color w:val="0E0E0E"/>
          <w:sz w:val="22"/>
        </w:rPr>
        <w:t>tekerlemesi</w:t>
      </w:r>
      <w:r>
        <w:rPr>
          <w:color w:val="0E0E0E"/>
          <w:spacing w:val="-7"/>
          <w:sz w:val="22"/>
        </w:rPr>
        <w:t xml:space="preserve"> </w:t>
      </w:r>
      <w:r>
        <w:rPr>
          <w:color w:val="0E0E0E"/>
          <w:sz w:val="22"/>
        </w:rPr>
        <w:t>önce</w:t>
      </w:r>
      <w:r>
        <w:rPr>
          <w:color w:val="0E0E0E"/>
          <w:spacing w:val="-6"/>
          <w:sz w:val="22"/>
        </w:rPr>
        <w:t xml:space="preserve"> </w:t>
      </w:r>
      <w:r>
        <w:rPr>
          <w:color w:val="0E0E0E"/>
          <w:sz w:val="22"/>
        </w:rPr>
        <w:t>öğretmen</w:t>
      </w:r>
      <w:r>
        <w:rPr>
          <w:color w:val="0E0E0E"/>
          <w:spacing w:val="-5"/>
          <w:sz w:val="22"/>
        </w:rPr>
        <w:t xml:space="preserve"> </w:t>
      </w:r>
      <w:r>
        <w:rPr>
          <w:color w:val="0E0E0E"/>
          <w:sz w:val="22"/>
        </w:rPr>
        <w:t>tarafından</w:t>
      </w:r>
      <w:r>
        <w:rPr>
          <w:color w:val="0E0E0E"/>
          <w:spacing w:val="-5"/>
          <w:sz w:val="22"/>
        </w:rPr>
        <w:t xml:space="preserve"> </w:t>
      </w:r>
      <w:r>
        <w:rPr>
          <w:color w:val="0E0E0E"/>
          <w:sz w:val="22"/>
        </w:rPr>
        <w:t>söylenir</w:t>
      </w:r>
      <w:r>
        <w:rPr>
          <w:color w:val="0E0E0E"/>
          <w:spacing w:val="-3"/>
          <w:sz w:val="22"/>
        </w:rPr>
        <w:t xml:space="preserve"> </w:t>
      </w:r>
      <w:r>
        <w:rPr>
          <w:color w:val="0E0E0E"/>
          <w:sz w:val="22"/>
        </w:rPr>
        <w:t>daha</w:t>
      </w:r>
      <w:r>
        <w:rPr>
          <w:color w:val="0E0E0E"/>
          <w:spacing w:val="-6"/>
          <w:sz w:val="22"/>
        </w:rPr>
        <w:t xml:space="preserve"> </w:t>
      </w:r>
      <w:r>
        <w:rPr>
          <w:color w:val="0E0E0E"/>
          <w:sz w:val="22"/>
        </w:rPr>
        <w:t>sonra</w:t>
      </w:r>
      <w:r>
        <w:rPr>
          <w:color w:val="0E0E0E"/>
          <w:spacing w:val="-2"/>
          <w:sz w:val="22"/>
        </w:rPr>
        <w:t xml:space="preserve"> </w:t>
      </w:r>
      <w:r>
        <w:rPr>
          <w:color w:val="0E0E0E"/>
          <w:sz w:val="22"/>
        </w:rPr>
        <w:t>çocuklarla</w:t>
      </w:r>
      <w:r>
        <w:rPr>
          <w:color w:val="0E0E0E"/>
          <w:spacing w:val="-2"/>
          <w:sz w:val="22"/>
        </w:rPr>
        <w:t xml:space="preserve"> </w:t>
      </w:r>
      <w:r>
        <w:rPr>
          <w:color w:val="0E0E0E"/>
          <w:sz w:val="22"/>
        </w:rPr>
        <w:t>tekrar edilerek söylenir.</w:t>
      </w:r>
    </w:p>
    <w:p w14:paraId="64DC752C">
      <w:pPr>
        <w:pStyle w:val="5"/>
        <w:spacing w:before="279"/>
        <w:ind w:left="424"/>
      </w:pPr>
      <w:r>
        <w:rPr>
          <w:color w:val="FF0000"/>
        </w:rPr>
        <w:t>KOYUN</w:t>
      </w:r>
      <w:r>
        <w:rPr>
          <w:color w:val="FF0000"/>
          <w:spacing w:val="-1"/>
        </w:rPr>
        <w:t xml:space="preserve"> </w:t>
      </w:r>
      <w:r>
        <w:rPr>
          <w:color w:val="FF0000"/>
          <w:spacing w:val="-2"/>
        </w:rPr>
        <w:t>TEKERLEMESİ</w:t>
      </w:r>
    </w:p>
    <w:p w14:paraId="7780F765">
      <w:pPr>
        <w:pStyle w:val="5"/>
        <w:spacing w:before="1"/>
        <w:ind w:left="424" w:right="7146"/>
      </w:pPr>
      <w:r>
        <w:rPr>
          <w:color w:val="0E0E0E"/>
        </w:rPr>
        <w:t>Ot yemiş, etlenmiş, Su içmiş, sütlenmiş. Duvara bağlı koyun, Eti,</w:t>
      </w:r>
      <w:r>
        <w:rPr>
          <w:color w:val="0E0E0E"/>
          <w:spacing w:val="-13"/>
        </w:rPr>
        <w:t xml:space="preserve"> </w:t>
      </w:r>
      <w:r>
        <w:rPr>
          <w:color w:val="0E0E0E"/>
        </w:rPr>
        <w:t>sütü</w:t>
      </w:r>
      <w:r>
        <w:rPr>
          <w:color w:val="0E0E0E"/>
          <w:spacing w:val="-11"/>
        </w:rPr>
        <w:t xml:space="preserve"> </w:t>
      </w:r>
      <w:r>
        <w:rPr>
          <w:color w:val="0E0E0E"/>
        </w:rPr>
        <w:t>yağlı</w:t>
      </w:r>
      <w:r>
        <w:rPr>
          <w:color w:val="0E0E0E"/>
          <w:spacing w:val="-11"/>
        </w:rPr>
        <w:t xml:space="preserve"> </w:t>
      </w:r>
      <w:r>
        <w:rPr>
          <w:color w:val="0E0E0E"/>
        </w:rPr>
        <w:t>koyun. Kınalı koyun gitti, Bizim oyun bitti.</w:t>
      </w:r>
    </w:p>
    <w:p w14:paraId="005CA13C">
      <w:pPr>
        <w:pStyle w:val="7"/>
        <w:numPr>
          <w:ilvl w:val="0"/>
          <w:numId w:val="9"/>
        </w:numPr>
        <w:tabs>
          <w:tab w:val="left" w:pos="423"/>
        </w:tabs>
        <w:spacing w:before="241" w:after="0" w:line="240" w:lineRule="auto"/>
        <w:ind w:left="423" w:right="0" w:hanging="283"/>
        <w:jc w:val="left"/>
        <w:rPr>
          <w:sz w:val="22"/>
        </w:rPr>
      </w:pPr>
      <w:r>
        <w:fldChar w:fldCharType="begin"/>
      </w:r>
      <w:r>
        <w:instrText xml:space="preserve"> HYPERLINK "https://www.anneninokulu.com/obur-koyun-masali/" \h </w:instrText>
      </w:r>
      <w:r>
        <w:fldChar w:fldCharType="separate"/>
      </w:r>
      <w:r>
        <w:rPr>
          <w:color w:val="0462C1"/>
          <w:sz w:val="22"/>
          <w:u w:val="single" w:color="0462C1"/>
        </w:rPr>
        <w:t>Obur</w:t>
      </w:r>
      <w:r>
        <w:rPr>
          <w:color w:val="0462C1"/>
          <w:spacing w:val="-7"/>
          <w:sz w:val="22"/>
          <w:u w:val="single" w:color="0462C1"/>
        </w:rPr>
        <w:t xml:space="preserve"> </w:t>
      </w:r>
      <w:r>
        <w:rPr>
          <w:color w:val="0462C1"/>
          <w:sz w:val="22"/>
          <w:u w:val="single" w:color="0462C1"/>
        </w:rPr>
        <w:t>Koyun</w:t>
      </w:r>
      <w:r>
        <w:rPr>
          <w:color w:val="0462C1"/>
          <w:spacing w:val="-3"/>
          <w:sz w:val="22"/>
          <w:u w:val="single" w:color="0462C1"/>
        </w:rPr>
        <w:t xml:space="preserve"> </w:t>
      </w:r>
      <w:r>
        <w:rPr>
          <w:color w:val="0462C1"/>
          <w:sz w:val="22"/>
          <w:u w:val="single" w:color="0462C1"/>
        </w:rPr>
        <w:t>Masalı</w:t>
      </w:r>
      <w:r>
        <w:rPr>
          <w:color w:val="0462C1"/>
          <w:sz w:val="22"/>
          <w:u w:val="single" w:color="0462C1"/>
        </w:rPr>
        <w:fldChar w:fldCharType="end"/>
      </w:r>
      <w:r>
        <w:rPr>
          <w:color w:val="0462C1"/>
          <w:spacing w:val="-3"/>
          <w:sz w:val="22"/>
        </w:rPr>
        <w:t xml:space="preserve"> </w:t>
      </w:r>
      <w:r>
        <w:rPr>
          <w:color w:val="0E0E0E"/>
          <w:sz w:val="22"/>
        </w:rPr>
        <w:t>hep</w:t>
      </w:r>
      <w:r>
        <w:rPr>
          <w:color w:val="0E0E0E"/>
          <w:spacing w:val="-5"/>
          <w:sz w:val="22"/>
        </w:rPr>
        <w:t xml:space="preserve"> </w:t>
      </w:r>
      <w:r>
        <w:rPr>
          <w:color w:val="0E0E0E"/>
          <w:sz w:val="22"/>
        </w:rPr>
        <w:t>birlikte izlenir ve</w:t>
      </w:r>
      <w:r>
        <w:rPr>
          <w:color w:val="0E0E0E"/>
          <w:spacing w:val="-4"/>
          <w:sz w:val="22"/>
        </w:rPr>
        <w:t xml:space="preserve"> </w:t>
      </w:r>
      <w:r>
        <w:rPr>
          <w:color w:val="0E0E0E"/>
          <w:sz w:val="22"/>
        </w:rPr>
        <w:t>hikaye</w:t>
      </w:r>
      <w:r>
        <w:rPr>
          <w:color w:val="0E0E0E"/>
          <w:spacing w:val="-4"/>
          <w:sz w:val="22"/>
        </w:rPr>
        <w:t xml:space="preserve"> </w:t>
      </w:r>
      <w:r>
        <w:rPr>
          <w:color w:val="0E0E0E"/>
          <w:sz w:val="22"/>
        </w:rPr>
        <w:t>hakkında</w:t>
      </w:r>
      <w:r>
        <w:rPr>
          <w:color w:val="0E0E0E"/>
          <w:spacing w:val="-4"/>
          <w:sz w:val="22"/>
        </w:rPr>
        <w:t xml:space="preserve"> </w:t>
      </w:r>
      <w:r>
        <w:rPr>
          <w:color w:val="0E0E0E"/>
          <w:sz w:val="22"/>
        </w:rPr>
        <w:t>çocuklara</w:t>
      </w:r>
      <w:r>
        <w:rPr>
          <w:color w:val="0E0E0E"/>
          <w:spacing w:val="-4"/>
          <w:sz w:val="22"/>
        </w:rPr>
        <w:t xml:space="preserve"> </w:t>
      </w:r>
      <w:r>
        <w:rPr>
          <w:color w:val="0E0E0E"/>
          <w:sz w:val="22"/>
        </w:rPr>
        <w:t>sorular</w:t>
      </w:r>
      <w:r>
        <w:rPr>
          <w:color w:val="0E0E0E"/>
          <w:spacing w:val="-4"/>
          <w:sz w:val="22"/>
        </w:rPr>
        <w:t xml:space="preserve"> </w:t>
      </w:r>
      <w:r>
        <w:rPr>
          <w:color w:val="0E0E0E"/>
          <w:spacing w:val="-2"/>
          <w:sz w:val="22"/>
        </w:rPr>
        <w:t>sorulur.</w:t>
      </w:r>
    </w:p>
    <w:p w14:paraId="61A61839">
      <w:pPr>
        <w:pStyle w:val="7"/>
        <w:numPr>
          <w:ilvl w:val="0"/>
          <w:numId w:val="9"/>
        </w:numPr>
        <w:tabs>
          <w:tab w:val="left" w:pos="424"/>
        </w:tabs>
        <w:spacing w:before="237" w:after="0" w:line="240" w:lineRule="auto"/>
        <w:ind w:left="424" w:right="151" w:hanging="284"/>
        <w:jc w:val="left"/>
        <w:rPr>
          <w:sz w:val="22"/>
        </w:rPr>
      </w:pPr>
      <w:r>
        <w:fldChar w:fldCharType="begin"/>
      </w:r>
      <w:r>
        <w:instrText xml:space="preserve"> HYPERLINK "https://www.anneninokulu.com/sekiller-yarisiyor-oyunu/" \h </w:instrText>
      </w:r>
      <w:r>
        <w:fldChar w:fldCharType="separate"/>
      </w:r>
      <w:r>
        <w:rPr>
          <w:color w:val="0462C1"/>
          <w:sz w:val="22"/>
          <w:u w:val="single" w:color="0462C1"/>
        </w:rPr>
        <w:t>Şekiller</w:t>
      </w:r>
      <w:r>
        <w:rPr>
          <w:color w:val="0462C1"/>
          <w:spacing w:val="-3"/>
          <w:sz w:val="22"/>
          <w:u w:val="single" w:color="0462C1"/>
        </w:rPr>
        <w:t xml:space="preserve"> </w:t>
      </w:r>
      <w:r>
        <w:rPr>
          <w:color w:val="0462C1"/>
          <w:sz w:val="22"/>
          <w:u w:val="single" w:color="0462C1"/>
        </w:rPr>
        <w:t>Yarışıyor</w:t>
      </w:r>
      <w:r>
        <w:rPr>
          <w:color w:val="0462C1"/>
          <w:spacing w:val="-5"/>
          <w:sz w:val="22"/>
          <w:u w:val="single" w:color="0462C1"/>
        </w:rPr>
        <w:t xml:space="preserve"> </w:t>
      </w:r>
      <w:r>
        <w:rPr>
          <w:color w:val="0462C1"/>
          <w:sz w:val="22"/>
          <w:u w:val="single" w:color="0462C1"/>
        </w:rPr>
        <w:t>Oyunu</w:t>
      </w:r>
      <w:r>
        <w:rPr>
          <w:color w:val="0462C1"/>
          <w:sz w:val="22"/>
          <w:u w:val="single" w:color="0462C1"/>
        </w:rPr>
        <w:fldChar w:fldCharType="end"/>
      </w:r>
      <w:r>
        <w:rPr>
          <w:color w:val="0462C1"/>
          <w:spacing w:val="-2"/>
          <w:sz w:val="22"/>
        </w:rPr>
        <w:t xml:space="preserve"> </w:t>
      </w:r>
      <w:r>
        <w:rPr>
          <w:color w:val="0E0E0E"/>
          <w:sz w:val="22"/>
        </w:rPr>
        <w:t>oynanır.</w:t>
      </w:r>
      <w:r>
        <w:rPr>
          <w:color w:val="0E0E0E"/>
          <w:spacing w:val="-4"/>
          <w:sz w:val="22"/>
        </w:rPr>
        <w:t xml:space="preserve"> </w:t>
      </w:r>
      <w:r>
        <w:rPr>
          <w:color w:val="0E0E0E"/>
          <w:sz w:val="22"/>
        </w:rPr>
        <w:t>Çocuklar</w:t>
      </w:r>
      <w:r>
        <w:rPr>
          <w:color w:val="0E0E0E"/>
          <w:spacing w:val="-7"/>
          <w:sz w:val="22"/>
        </w:rPr>
        <w:t xml:space="preserve"> </w:t>
      </w:r>
      <w:r>
        <w:rPr>
          <w:color w:val="0E0E0E"/>
          <w:sz w:val="22"/>
        </w:rPr>
        <w:t>üçgenler,</w:t>
      </w:r>
      <w:r>
        <w:rPr>
          <w:color w:val="0E0E0E"/>
          <w:spacing w:val="-2"/>
          <w:sz w:val="22"/>
        </w:rPr>
        <w:t xml:space="preserve"> </w:t>
      </w:r>
      <w:r>
        <w:rPr>
          <w:color w:val="0E0E0E"/>
          <w:sz w:val="22"/>
        </w:rPr>
        <w:t>daireler,</w:t>
      </w:r>
      <w:r>
        <w:rPr>
          <w:color w:val="0E0E0E"/>
          <w:spacing w:val="-6"/>
          <w:sz w:val="22"/>
        </w:rPr>
        <w:t xml:space="preserve"> </w:t>
      </w:r>
      <w:r>
        <w:rPr>
          <w:color w:val="0E0E0E"/>
          <w:sz w:val="22"/>
        </w:rPr>
        <w:t>dikdörtgenler,</w:t>
      </w:r>
      <w:r>
        <w:rPr>
          <w:color w:val="0E0E0E"/>
          <w:spacing w:val="-6"/>
          <w:sz w:val="22"/>
        </w:rPr>
        <w:t xml:space="preserve"> </w:t>
      </w:r>
      <w:r>
        <w:rPr>
          <w:color w:val="0E0E0E"/>
          <w:sz w:val="22"/>
        </w:rPr>
        <w:t>kareler</w:t>
      </w:r>
      <w:r>
        <w:rPr>
          <w:color w:val="0E0E0E"/>
          <w:spacing w:val="-8"/>
          <w:sz w:val="22"/>
        </w:rPr>
        <w:t xml:space="preserve"> </w:t>
      </w:r>
      <w:r>
        <w:rPr>
          <w:color w:val="0E0E0E"/>
          <w:sz w:val="22"/>
        </w:rPr>
        <w:t>olmak üzere 4 gruba ayrılır. Ortaya bütün şekillerden eşit sayıda kesilerek koyulur. Her gruba bir yapıştırıcı verilir. Her grup kendi şeklini karşıdaki kartona yapıştırıp yapıştırıcıyı sıradaki arkadaşına vererek arkaya geçer. Hangi grup kendi şeklini önce bitirirse o grup kazanmış olur.</w:t>
      </w:r>
    </w:p>
    <w:p w14:paraId="2F47D445">
      <w:pPr>
        <w:pStyle w:val="7"/>
        <w:numPr>
          <w:ilvl w:val="0"/>
          <w:numId w:val="9"/>
        </w:numPr>
        <w:tabs>
          <w:tab w:val="left" w:pos="423"/>
        </w:tabs>
        <w:spacing w:before="244" w:after="0" w:line="240" w:lineRule="auto"/>
        <w:ind w:left="423" w:right="0" w:hanging="283"/>
        <w:jc w:val="left"/>
        <w:rPr>
          <w:sz w:val="22"/>
        </w:rPr>
      </w:pPr>
      <w:r>
        <w:rPr>
          <w:sz w:val="22"/>
        </w:rPr>
        <w:t>Çocuklar</w:t>
      </w:r>
      <w:r>
        <w:rPr>
          <w:spacing w:val="-6"/>
          <w:sz w:val="22"/>
        </w:rPr>
        <w:t xml:space="preserve"> </w:t>
      </w:r>
      <w:r>
        <w:rPr>
          <w:sz w:val="22"/>
        </w:rPr>
        <w:t>bayramdan</w:t>
      </w:r>
      <w:r>
        <w:rPr>
          <w:spacing w:val="-5"/>
          <w:sz w:val="22"/>
        </w:rPr>
        <w:t xml:space="preserve"> </w:t>
      </w:r>
      <w:r>
        <w:rPr>
          <w:sz w:val="22"/>
        </w:rPr>
        <w:t>sonra görüşmek</w:t>
      </w:r>
      <w:r>
        <w:rPr>
          <w:spacing w:val="-5"/>
          <w:sz w:val="22"/>
        </w:rPr>
        <w:t xml:space="preserve"> </w:t>
      </w:r>
      <w:r>
        <w:rPr>
          <w:sz w:val="22"/>
        </w:rPr>
        <w:t>üzere</w:t>
      </w:r>
      <w:r>
        <w:rPr>
          <w:spacing w:val="-5"/>
          <w:sz w:val="22"/>
        </w:rPr>
        <w:t xml:space="preserve"> </w:t>
      </w:r>
      <w:r>
        <w:rPr>
          <w:spacing w:val="-2"/>
          <w:sz w:val="22"/>
        </w:rPr>
        <w:t>uğurlanır.</w:t>
      </w:r>
    </w:p>
    <w:p w14:paraId="28BFE8ED">
      <w:pPr>
        <w:pStyle w:val="2"/>
        <w:spacing w:before="181"/>
        <w:ind w:left="9" w:right="11"/>
        <w:jc w:val="center"/>
      </w:pPr>
      <w:r>
        <w:rPr>
          <w:color w:val="FDC200"/>
          <w:spacing w:val="-2"/>
        </w:rPr>
        <w:t>DEĞERLENDİRME</w:t>
      </w:r>
    </w:p>
    <w:p w14:paraId="5A4D5904">
      <w:pPr>
        <w:pStyle w:val="5"/>
        <w:spacing w:before="186" w:line="259" w:lineRule="auto"/>
        <w:ind w:left="140"/>
      </w:pPr>
      <w:r>
        <w:t>Çocukların</w:t>
      </w:r>
      <w:r>
        <w:rPr>
          <w:spacing w:val="-5"/>
        </w:rPr>
        <w:t xml:space="preserve"> </w:t>
      </w:r>
      <w:r>
        <w:t>karşılaştırma</w:t>
      </w:r>
      <w:r>
        <w:rPr>
          <w:spacing w:val="-6"/>
        </w:rPr>
        <w:t xml:space="preserve"> </w:t>
      </w:r>
      <w:r>
        <w:t>ve</w:t>
      </w:r>
      <w:r>
        <w:rPr>
          <w:spacing w:val="-3"/>
        </w:rPr>
        <w:t xml:space="preserve"> </w:t>
      </w:r>
      <w:r>
        <w:t>sınıflandırma</w:t>
      </w:r>
      <w:r>
        <w:rPr>
          <w:spacing w:val="-6"/>
        </w:rPr>
        <w:t xml:space="preserve"> </w:t>
      </w:r>
      <w:r>
        <w:t>becerilerine</w:t>
      </w:r>
      <w:r>
        <w:rPr>
          <w:spacing w:val="-6"/>
        </w:rPr>
        <w:t xml:space="preserve"> </w:t>
      </w:r>
      <w:r>
        <w:t>yönelik</w:t>
      </w:r>
      <w:r>
        <w:rPr>
          <w:spacing w:val="-4"/>
        </w:rPr>
        <w:t xml:space="preserve"> </w:t>
      </w:r>
      <w:r>
        <w:t>aylık</w:t>
      </w:r>
      <w:r>
        <w:rPr>
          <w:spacing w:val="-2"/>
        </w:rPr>
        <w:t xml:space="preserve"> </w:t>
      </w:r>
      <w:r>
        <w:t>planda</w:t>
      </w:r>
      <w:r>
        <w:rPr>
          <w:spacing w:val="-3"/>
        </w:rPr>
        <w:t xml:space="preserve"> </w:t>
      </w:r>
      <w:r>
        <w:t>belirtilen</w:t>
      </w:r>
      <w:r>
        <w:rPr>
          <w:spacing w:val="-5"/>
        </w:rPr>
        <w:t xml:space="preserve"> </w:t>
      </w:r>
      <w:r>
        <w:t>kontrol listesi kullanılır. Denge ve koordinasyon gelişimleri için fotoğraflar çekilir.</w:t>
      </w:r>
    </w:p>
    <w:p w14:paraId="54A1AFD5">
      <w:pPr>
        <w:spacing w:before="174" w:line="266" w:lineRule="auto"/>
        <w:ind w:left="712" w:right="0" w:firstLine="0"/>
        <w:jc w:val="left"/>
        <w:rPr>
          <w:sz w:val="22"/>
        </w:rPr>
      </w:pPr>
      <w:r>
        <w:rPr>
          <w:b/>
          <w:color w:val="C5C528"/>
          <w:sz w:val="22"/>
        </w:rPr>
        <w:t>Çocukla</w:t>
      </w:r>
      <w:r>
        <w:rPr>
          <w:b/>
          <w:color w:val="C5C528"/>
          <w:spacing w:val="-24"/>
          <w:sz w:val="22"/>
        </w:rPr>
        <w:t xml:space="preserve"> </w:t>
      </w:r>
      <w:r>
        <w:rPr>
          <w:b/>
          <w:color w:val="C5C528"/>
          <w:sz w:val="22"/>
        </w:rPr>
        <w:t>Günü</w:t>
      </w:r>
      <w:r>
        <w:rPr>
          <w:b/>
          <w:color w:val="C5C528"/>
          <w:spacing w:val="-21"/>
          <w:sz w:val="22"/>
        </w:rPr>
        <w:t xml:space="preserve"> </w:t>
      </w:r>
      <w:r>
        <w:rPr>
          <w:b/>
          <w:color w:val="C5C528"/>
          <w:sz w:val="22"/>
        </w:rPr>
        <w:t>Değerlendirme:</w:t>
      </w:r>
      <w:r>
        <w:rPr>
          <w:b/>
          <w:color w:val="C5C528"/>
          <w:spacing w:val="-30"/>
          <w:sz w:val="22"/>
        </w:rPr>
        <w:t xml:space="preserve"> </w:t>
      </w:r>
      <w:r>
        <w:rPr>
          <w:color w:val="221F1F"/>
          <w:sz w:val="22"/>
        </w:rPr>
        <w:t>Çocuklara</w:t>
      </w:r>
      <w:r>
        <w:rPr>
          <w:color w:val="221F1F"/>
          <w:spacing w:val="-17"/>
          <w:sz w:val="22"/>
        </w:rPr>
        <w:t xml:space="preserve"> </w:t>
      </w:r>
      <w:r>
        <w:rPr>
          <w:color w:val="221F1F"/>
          <w:sz w:val="22"/>
        </w:rPr>
        <w:t>gün</w:t>
      </w:r>
      <w:r>
        <w:rPr>
          <w:color w:val="221F1F"/>
          <w:spacing w:val="-16"/>
          <w:sz w:val="22"/>
        </w:rPr>
        <w:t xml:space="preserve"> </w:t>
      </w:r>
      <w:r>
        <w:rPr>
          <w:color w:val="221F1F"/>
          <w:sz w:val="22"/>
        </w:rPr>
        <w:t>boyunca</w:t>
      </w:r>
      <w:r>
        <w:rPr>
          <w:color w:val="221F1F"/>
          <w:spacing w:val="-16"/>
          <w:sz w:val="22"/>
        </w:rPr>
        <w:t xml:space="preserve"> </w:t>
      </w:r>
      <w:r>
        <w:rPr>
          <w:color w:val="221F1F"/>
          <w:sz w:val="22"/>
        </w:rPr>
        <w:t>yapılan</w:t>
      </w:r>
      <w:r>
        <w:rPr>
          <w:color w:val="221F1F"/>
          <w:spacing w:val="-17"/>
          <w:sz w:val="22"/>
        </w:rPr>
        <w:t xml:space="preserve"> </w:t>
      </w:r>
      <w:r>
        <w:rPr>
          <w:color w:val="221F1F"/>
          <w:sz w:val="22"/>
        </w:rPr>
        <w:t>etkinlikler</w:t>
      </w:r>
      <w:r>
        <w:rPr>
          <w:color w:val="221F1F"/>
          <w:spacing w:val="-16"/>
          <w:sz w:val="22"/>
        </w:rPr>
        <w:t xml:space="preserve"> </w:t>
      </w:r>
      <w:r>
        <w:rPr>
          <w:color w:val="221F1F"/>
          <w:sz w:val="22"/>
        </w:rPr>
        <w:t>aşağıdaki cümlelerle hatırlatılır:</w:t>
      </w:r>
    </w:p>
    <w:p w14:paraId="3D0C8DC8">
      <w:pPr>
        <w:pStyle w:val="7"/>
        <w:numPr>
          <w:ilvl w:val="1"/>
          <w:numId w:val="9"/>
        </w:numPr>
        <w:tabs>
          <w:tab w:val="left" w:pos="848"/>
        </w:tabs>
        <w:spacing w:before="159" w:after="0" w:line="240" w:lineRule="auto"/>
        <w:ind w:left="848" w:right="0" w:hanging="348"/>
        <w:jc w:val="left"/>
        <w:rPr>
          <w:sz w:val="22"/>
        </w:rPr>
      </w:pPr>
      <w:r>
        <w:rPr>
          <w:sz w:val="22"/>
        </w:rPr>
        <w:t>Bugün</w:t>
      </w:r>
      <w:r>
        <w:rPr>
          <w:spacing w:val="-2"/>
          <w:sz w:val="22"/>
        </w:rPr>
        <w:t xml:space="preserve"> </w:t>
      </w:r>
      <w:r>
        <w:rPr>
          <w:sz w:val="22"/>
        </w:rPr>
        <w:t>neler</w:t>
      </w:r>
      <w:r>
        <w:rPr>
          <w:spacing w:val="-5"/>
          <w:sz w:val="22"/>
        </w:rPr>
        <w:t xml:space="preserve"> </w:t>
      </w:r>
      <w:r>
        <w:rPr>
          <w:spacing w:val="-2"/>
          <w:sz w:val="22"/>
        </w:rPr>
        <w:t>yaptık/öğrendik?</w:t>
      </w:r>
    </w:p>
    <w:p w14:paraId="28CA1732">
      <w:pPr>
        <w:pStyle w:val="7"/>
        <w:numPr>
          <w:ilvl w:val="1"/>
          <w:numId w:val="9"/>
        </w:numPr>
        <w:tabs>
          <w:tab w:val="left" w:pos="848"/>
        </w:tabs>
        <w:spacing w:before="46" w:after="0" w:line="240" w:lineRule="auto"/>
        <w:ind w:left="848" w:right="0" w:hanging="348"/>
        <w:jc w:val="left"/>
        <w:rPr>
          <w:sz w:val="22"/>
        </w:rPr>
      </w:pPr>
      <w:r>
        <w:rPr>
          <w:sz w:val="22"/>
        </w:rPr>
        <w:t>Öğrenme</w:t>
      </w:r>
      <w:r>
        <w:rPr>
          <w:spacing w:val="-5"/>
          <w:sz w:val="22"/>
        </w:rPr>
        <w:t xml:space="preserve"> </w:t>
      </w:r>
      <w:r>
        <w:rPr>
          <w:sz w:val="22"/>
        </w:rPr>
        <w:t>merkezlerinde</w:t>
      </w:r>
      <w:r>
        <w:rPr>
          <w:spacing w:val="-4"/>
          <w:sz w:val="22"/>
        </w:rPr>
        <w:t xml:space="preserve"> </w:t>
      </w:r>
      <w:r>
        <w:rPr>
          <w:sz w:val="22"/>
        </w:rPr>
        <w:t>ne tür</w:t>
      </w:r>
      <w:r>
        <w:rPr>
          <w:spacing w:val="-5"/>
          <w:sz w:val="22"/>
        </w:rPr>
        <w:t xml:space="preserve"> </w:t>
      </w:r>
      <w:r>
        <w:rPr>
          <w:sz w:val="22"/>
        </w:rPr>
        <w:t>oyunlar</w:t>
      </w:r>
      <w:r>
        <w:rPr>
          <w:spacing w:val="-1"/>
          <w:sz w:val="22"/>
        </w:rPr>
        <w:t xml:space="preserve"> </w:t>
      </w:r>
      <w:r>
        <w:rPr>
          <w:spacing w:val="-2"/>
          <w:sz w:val="22"/>
        </w:rPr>
        <w:t>oynadın?</w:t>
      </w:r>
    </w:p>
    <w:p w14:paraId="5E07C84C">
      <w:pPr>
        <w:pStyle w:val="7"/>
        <w:numPr>
          <w:ilvl w:val="1"/>
          <w:numId w:val="9"/>
        </w:numPr>
        <w:tabs>
          <w:tab w:val="left" w:pos="848"/>
        </w:tabs>
        <w:spacing w:before="46" w:after="0" w:line="240" w:lineRule="auto"/>
        <w:ind w:left="848" w:right="0" w:hanging="348"/>
        <w:jc w:val="left"/>
        <w:rPr>
          <w:sz w:val="22"/>
        </w:rPr>
      </w:pPr>
      <w:r>
        <w:rPr>
          <w:sz w:val="22"/>
        </w:rPr>
        <w:t>Arife</w:t>
      </w:r>
      <w:r>
        <w:rPr>
          <w:spacing w:val="-3"/>
          <w:sz w:val="22"/>
        </w:rPr>
        <w:t xml:space="preserve"> </w:t>
      </w:r>
      <w:r>
        <w:rPr>
          <w:sz w:val="22"/>
        </w:rPr>
        <w:t>Günü</w:t>
      </w:r>
      <w:r>
        <w:rPr>
          <w:spacing w:val="-3"/>
          <w:sz w:val="22"/>
        </w:rPr>
        <w:t xml:space="preserve"> </w:t>
      </w:r>
      <w:r>
        <w:rPr>
          <w:spacing w:val="-2"/>
          <w:sz w:val="22"/>
        </w:rPr>
        <w:t>nedir?</w:t>
      </w:r>
    </w:p>
    <w:p w14:paraId="2BD7F993">
      <w:pPr>
        <w:pStyle w:val="7"/>
        <w:numPr>
          <w:ilvl w:val="1"/>
          <w:numId w:val="9"/>
        </w:numPr>
        <w:tabs>
          <w:tab w:val="left" w:pos="848"/>
        </w:tabs>
        <w:spacing w:before="49" w:after="0" w:line="240" w:lineRule="auto"/>
        <w:ind w:left="848" w:right="0" w:hanging="348"/>
        <w:jc w:val="left"/>
        <w:rPr>
          <w:sz w:val="22"/>
        </w:rPr>
      </w:pPr>
      <w:r>
        <w:rPr>
          <w:sz w:val="22"/>
        </w:rPr>
        <w:t>Kurban</w:t>
      </w:r>
      <w:r>
        <w:rPr>
          <w:spacing w:val="-3"/>
          <w:sz w:val="22"/>
        </w:rPr>
        <w:t xml:space="preserve"> </w:t>
      </w:r>
      <w:r>
        <w:rPr>
          <w:sz w:val="22"/>
        </w:rPr>
        <w:t>Bayramı</w:t>
      </w:r>
      <w:r>
        <w:rPr>
          <w:spacing w:val="-4"/>
          <w:sz w:val="22"/>
        </w:rPr>
        <w:t xml:space="preserve"> </w:t>
      </w:r>
      <w:r>
        <w:rPr>
          <w:spacing w:val="-2"/>
          <w:sz w:val="22"/>
        </w:rPr>
        <w:t>nedir?</w:t>
      </w:r>
    </w:p>
    <w:p w14:paraId="0DE3CBF7">
      <w:pPr>
        <w:pStyle w:val="7"/>
        <w:numPr>
          <w:ilvl w:val="1"/>
          <w:numId w:val="9"/>
        </w:numPr>
        <w:tabs>
          <w:tab w:val="left" w:pos="848"/>
        </w:tabs>
        <w:spacing w:before="46" w:after="0" w:line="240" w:lineRule="auto"/>
        <w:ind w:left="848" w:right="0" w:hanging="348"/>
        <w:jc w:val="left"/>
        <w:rPr>
          <w:sz w:val="22"/>
        </w:rPr>
      </w:pPr>
      <w:r>
        <w:rPr>
          <w:sz w:val="22"/>
        </w:rPr>
        <w:t>Kurban</w:t>
      </w:r>
      <w:r>
        <w:rPr>
          <w:spacing w:val="-4"/>
          <w:sz w:val="22"/>
        </w:rPr>
        <w:t xml:space="preserve"> </w:t>
      </w:r>
      <w:r>
        <w:rPr>
          <w:sz w:val="22"/>
        </w:rPr>
        <w:t>Bayramına</w:t>
      </w:r>
      <w:r>
        <w:rPr>
          <w:spacing w:val="-4"/>
          <w:sz w:val="22"/>
        </w:rPr>
        <w:t xml:space="preserve"> </w:t>
      </w:r>
      <w:r>
        <w:rPr>
          <w:sz w:val="22"/>
        </w:rPr>
        <w:t>hazırlık</w:t>
      </w:r>
      <w:r>
        <w:rPr>
          <w:spacing w:val="-3"/>
          <w:sz w:val="22"/>
        </w:rPr>
        <w:t xml:space="preserve"> </w:t>
      </w:r>
      <w:r>
        <w:rPr>
          <w:sz w:val="22"/>
        </w:rPr>
        <w:t>olarak</w:t>
      </w:r>
      <w:r>
        <w:rPr>
          <w:spacing w:val="-4"/>
          <w:sz w:val="22"/>
        </w:rPr>
        <w:t xml:space="preserve"> </w:t>
      </w:r>
      <w:r>
        <w:rPr>
          <w:sz w:val="22"/>
        </w:rPr>
        <w:t>neler</w:t>
      </w:r>
      <w:r>
        <w:rPr>
          <w:spacing w:val="-2"/>
          <w:sz w:val="22"/>
        </w:rPr>
        <w:t xml:space="preserve"> yaparız?</w:t>
      </w:r>
    </w:p>
    <w:p w14:paraId="53FE87AD">
      <w:pPr>
        <w:pStyle w:val="7"/>
        <w:numPr>
          <w:ilvl w:val="1"/>
          <w:numId w:val="9"/>
        </w:numPr>
        <w:tabs>
          <w:tab w:val="left" w:pos="848"/>
        </w:tabs>
        <w:spacing w:before="45" w:after="0" w:line="240" w:lineRule="auto"/>
        <w:ind w:left="848" w:right="0" w:hanging="348"/>
        <w:jc w:val="left"/>
        <w:rPr>
          <w:sz w:val="22"/>
        </w:rPr>
      </w:pPr>
      <w:r>
        <w:rPr>
          <w:sz w:val="22"/>
        </w:rPr>
        <w:t>Kurban</w:t>
      </w:r>
      <w:r>
        <w:rPr>
          <w:spacing w:val="-5"/>
          <w:sz w:val="22"/>
        </w:rPr>
        <w:t xml:space="preserve"> </w:t>
      </w:r>
      <w:r>
        <w:rPr>
          <w:sz w:val="22"/>
        </w:rPr>
        <w:t>Bayramını</w:t>
      </w:r>
      <w:r>
        <w:rPr>
          <w:spacing w:val="-6"/>
          <w:sz w:val="22"/>
        </w:rPr>
        <w:t xml:space="preserve"> </w:t>
      </w:r>
      <w:r>
        <w:rPr>
          <w:sz w:val="22"/>
        </w:rPr>
        <w:t>nasıl</w:t>
      </w:r>
      <w:r>
        <w:rPr>
          <w:spacing w:val="-5"/>
          <w:sz w:val="22"/>
        </w:rPr>
        <w:t xml:space="preserve"> </w:t>
      </w:r>
      <w:r>
        <w:rPr>
          <w:spacing w:val="-2"/>
          <w:sz w:val="22"/>
        </w:rPr>
        <w:t>geçirmeliyiz?</w:t>
      </w:r>
    </w:p>
    <w:p w14:paraId="79ADA2DE">
      <w:pPr>
        <w:pStyle w:val="7"/>
        <w:numPr>
          <w:ilvl w:val="1"/>
          <w:numId w:val="9"/>
        </w:numPr>
        <w:tabs>
          <w:tab w:val="left" w:pos="848"/>
        </w:tabs>
        <w:spacing w:before="46" w:after="0" w:line="240" w:lineRule="auto"/>
        <w:ind w:left="848" w:right="0" w:hanging="348"/>
        <w:jc w:val="left"/>
        <w:rPr>
          <w:sz w:val="22"/>
        </w:rPr>
      </w:pPr>
      <w:r>
        <w:rPr>
          <w:sz w:val="22"/>
        </w:rPr>
        <w:t>Bayramda</w:t>
      </w:r>
      <w:r>
        <w:rPr>
          <w:spacing w:val="-6"/>
          <w:sz w:val="22"/>
        </w:rPr>
        <w:t xml:space="preserve"> </w:t>
      </w:r>
      <w:r>
        <w:rPr>
          <w:sz w:val="22"/>
        </w:rPr>
        <w:t>kime</w:t>
      </w:r>
      <w:r>
        <w:rPr>
          <w:spacing w:val="-5"/>
          <w:sz w:val="22"/>
        </w:rPr>
        <w:t xml:space="preserve"> </w:t>
      </w:r>
      <w:r>
        <w:rPr>
          <w:sz w:val="22"/>
        </w:rPr>
        <w:t>yardım</w:t>
      </w:r>
      <w:r>
        <w:rPr>
          <w:spacing w:val="-3"/>
          <w:sz w:val="22"/>
        </w:rPr>
        <w:t xml:space="preserve"> </w:t>
      </w:r>
      <w:r>
        <w:rPr>
          <w:sz w:val="22"/>
        </w:rPr>
        <w:t xml:space="preserve">etmek </w:t>
      </w:r>
      <w:r>
        <w:rPr>
          <w:spacing w:val="-2"/>
          <w:sz w:val="22"/>
        </w:rPr>
        <w:t>istersin?</w:t>
      </w:r>
    </w:p>
    <w:p w14:paraId="5C009807">
      <w:pPr>
        <w:pStyle w:val="7"/>
        <w:spacing w:after="0" w:line="240" w:lineRule="auto"/>
        <w:jc w:val="left"/>
        <w:rPr>
          <w:sz w:val="22"/>
        </w:rPr>
        <w:sectPr>
          <w:pgSz w:w="11910" w:h="16840"/>
          <w:pgMar w:top="900" w:right="1133" w:bottom="280" w:left="992" w:header="720" w:footer="720" w:gutter="0"/>
          <w:cols w:space="720" w:num="1"/>
        </w:sectPr>
      </w:pPr>
    </w:p>
    <w:p w14:paraId="1DF2DF0C">
      <w:pPr>
        <w:pStyle w:val="5"/>
        <w:spacing w:before="78"/>
        <w:ind w:left="140"/>
      </w:pPr>
      <w:r>
        <w:t>gibi</w:t>
      </w:r>
      <w:r>
        <w:rPr>
          <w:spacing w:val="-10"/>
        </w:rPr>
        <w:t xml:space="preserve"> </w:t>
      </w:r>
      <w:r>
        <w:t>sorular</w:t>
      </w:r>
      <w:r>
        <w:rPr>
          <w:spacing w:val="-3"/>
        </w:rPr>
        <w:t xml:space="preserve"> </w:t>
      </w:r>
      <w:r>
        <w:t>sorularak</w:t>
      </w:r>
      <w:r>
        <w:rPr>
          <w:spacing w:val="-2"/>
        </w:rPr>
        <w:t xml:space="preserve"> </w:t>
      </w:r>
      <w:r>
        <w:t>ertesi</w:t>
      </w:r>
      <w:r>
        <w:rPr>
          <w:spacing w:val="-3"/>
        </w:rPr>
        <w:t xml:space="preserve"> </w:t>
      </w:r>
      <w:r>
        <w:t>gün</w:t>
      </w:r>
      <w:r>
        <w:rPr>
          <w:spacing w:val="-6"/>
        </w:rPr>
        <w:t xml:space="preserve"> </w:t>
      </w:r>
      <w:r>
        <w:t>yapılacak</w:t>
      </w:r>
      <w:r>
        <w:rPr>
          <w:spacing w:val="-5"/>
        </w:rPr>
        <w:t xml:space="preserve"> </w:t>
      </w:r>
      <w:r>
        <w:t>etkinliklerin</w:t>
      </w:r>
      <w:r>
        <w:rPr>
          <w:spacing w:val="-2"/>
        </w:rPr>
        <w:t xml:space="preserve"> </w:t>
      </w:r>
      <w:r>
        <w:t>planlanmasında</w:t>
      </w:r>
      <w:r>
        <w:rPr>
          <w:spacing w:val="-2"/>
        </w:rPr>
        <w:t xml:space="preserve"> </w:t>
      </w:r>
      <w:r>
        <w:t>düşünceleri</w:t>
      </w:r>
      <w:r>
        <w:rPr>
          <w:spacing w:val="-3"/>
        </w:rPr>
        <w:t xml:space="preserve"> </w:t>
      </w:r>
      <w:r>
        <w:rPr>
          <w:spacing w:val="-2"/>
        </w:rPr>
        <w:t>alınır.</w:t>
      </w:r>
    </w:p>
    <w:p w14:paraId="4DF49E81">
      <w:pPr>
        <w:spacing w:before="185"/>
        <w:ind w:left="140" w:right="0" w:firstLine="0"/>
        <w:jc w:val="left"/>
        <w:rPr>
          <w:b/>
          <w:sz w:val="22"/>
        </w:rPr>
      </w:pPr>
      <w:r>
        <w:rPr>
          <w:b/>
          <w:color w:val="C5C528"/>
          <w:sz w:val="22"/>
        </w:rPr>
        <w:t>Genel</w:t>
      </w:r>
      <w:r>
        <w:rPr>
          <w:b/>
          <w:color w:val="C5C528"/>
          <w:spacing w:val="-2"/>
          <w:sz w:val="22"/>
        </w:rPr>
        <w:t xml:space="preserve"> Değerlendirme:</w:t>
      </w:r>
    </w:p>
    <w:p w14:paraId="7F07556C">
      <w:pPr>
        <w:spacing w:before="205"/>
        <w:ind w:left="140" w:right="0" w:firstLine="0"/>
        <w:jc w:val="left"/>
        <w:rPr>
          <w:b/>
          <w:sz w:val="22"/>
        </w:rPr>
      </w:pPr>
      <w:r>
        <w:rPr>
          <w:b/>
          <w:sz w:val="22"/>
        </w:rPr>
        <w:t xml:space="preserve">Çocuk </w:t>
      </w:r>
      <w:r>
        <w:rPr>
          <w:b/>
          <w:spacing w:val="-2"/>
          <w:sz w:val="22"/>
        </w:rPr>
        <w:t>Açısından:</w:t>
      </w:r>
    </w:p>
    <w:p w14:paraId="489A056B">
      <w:pPr>
        <w:pStyle w:val="5"/>
        <w:ind w:left="0"/>
        <w:rPr>
          <w:b/>
        </w:rPr>
      </w:pPr>
    </w:p>
    <w:p w14:paraId="32D5AE1C">
      <w:pPr>
        <w:pStyle w:val="5"/>
        <w:spacing w:before="105"/>
        <w:ind w:left="0"/>
        <w:rPr>
          <w:b/>
        </w:rPr>
      </w:pPr>
    </w:p>
    <w:p w14:paraId="376D2E5E">
      <w:pPr>
        <w:spacing w:before="0"/>
        <w:ind w:left="140" w:right="0" w:firstLine="0"/>
        <w:jc w:val="left"/>
        <w:rPr>
          <w:b/>
          <w:sz w:val="22"/>
        </w:rPr>
      </w:pPr>
      <w:r>
        <w:rPr>
          <w:b/>
          <w:sz w:val="22"/>
        </w:rPr>
        <w:t>Öğretmen</w:t>
      </w:r>
      <w:r>
        <w:rPr>
          <w:b/>
          <w:spacing w:val="-4"/>
          <w:sz w:val="22"/>
        </w:rPr>
        <w:t xml:space="preserve"> </w:t>
      </w:r>
      <w:r>
        <w:rPr>
          <w:b/>
          <w:spacing w:val="-2"/>
          <w:sz w:val="22"/>
        </w:rPr>
        <w:t>Açısından:</w:t>
      </w:r>
    </w:p>
    <w:p w14:paraId="1A77BFBE">
      <w:pPr>
        <w:pStyle w:val="5"/>
        <w:ind w:left="0"/>
        <w:rPr>
          <w:b/>
        </w:rPr>
      </w:pPr>
    </w:p>
    <w:p w14:paraId="2E96559D">
      <w:pPr>
        <w:pStyle w:val="5"/>
        <w:spacing w:before="108"/>
        <w:ind w:left="0"/>
        <w:rPr>
          <w:b/>
        </w:rPr>
      </w:pPr>
    </w:p>
    <w:p w14:paraId="5C329E11">
      <w:pPr>
        <w:spacing w:before="1"/>
        <w:ind w:left="140" w:right="0" w:firstLine="0"/>
        <w:jc w:val="left"/>
        <w:rPr>
          <w:b/>
          <w:sz w:val="22"/>
        </w:rPr>
      </w:pPr>
      <w:r>
        <w:rPr>
          <w:b/>
          <w:sz w:val="22"/>
        </w:rPr>
        <w:t>Program</w:t>
      </w:r>
      <w:r>
        <w:rPr>
          <w:b/>
          <w:spacing w:val="-6"/>
          <w:sz w:val="22"/>
        </w:rPr>
        <w:t xml:space="preserve"> </w:t>
      </w:r>
      <w:r>
        <w:rPr>
          <w:b/>
          <w:spacing w:val="-2"/>
          <w:sz w:val="22"/>
        </w:rPr>
        <w:t>Açısından:</w:t>
      </w:r>
    </w:p>
    <w:p w14:paraId="11A27967">
      <w:pPr>
        <w:pStyle w:val="5"/>
        <w:ind w:left="0"/>
        <w:rPr>
          <w:b/>
        </w:rPr>
      </w:pPr>
    </w:p>
    <w:p w14:paraId="26C4E19A">
      <w:pPr>
        <w:pStyle w:val="5"/>
        <w:spacing w:before="84"/>
        <w:ind w:left="0"/>
        <w:rPr>
          <w:b/>
        </w:rPr>
      </w:pPr>
    </w:p>
    <w:p w14:paraId="6BC8D6ED">
      <w:pPr>
        <w:pStyle w:val="2"/>
      </w:pPr>
      <w:r>
        <w:rPr>
          <w:color w:val="EC7C30"/>
        </w:rPr>
        <w:t>AİLE/TOPLUM</w:t>
      </w:r>
      <w:r>
        <w:rPr>
          <w:color w:val="EC7C30"/>
          <w:spacing w:val="-5"/>
        </w:rPr>
        <w:t xml:space="preserve"> </w:t>
      </w:r>
      <w:r>
        <w:rPr>
          <w:color w:val="EC7C30"/>
          <w:spacing w:val="-2"/>
        </w:rPr>
        <w:t>KATILIMI:</w:t>
      </w:r>
    </w:p>
    <w:p w14:paraId="2A3F8209">
      <w:pPr>
        <w:pStyle w:val="5"/>
        <w:spacing w:before="206" w:line="276" w:lineRule="auto"/>
        <w:ind w:left="140"/>
      </w:pPr>
      <w:r>
        <w:rPr>
          <w:b/>
          <w:color w:val="2D74B5"/>
        </w:rPr>
        <w:t>Aile Katılımı:</w:t>
      </w:r>
      <w:r>
        <w:rPr>
          <w:b/>
          <w:color w:val="2D74B5"/>
          <w:spacing w:val="-25"/>
        </w:rPr>
        <w:t xml:space="preserve"> </w:t>
      </w:r>
      <w:r>
        <w:t>Ailelere haber mektubu ile o gün işlenen konu hakkında bilgilendirme yapılır. Sınıfta</w:t>
      </w:r>
      <w:r>
        <w:rPr>
          <w:spacing w:val="-6"/>
        </w:rPr>
        <w:t xml:space="preserve"> </w:t>
      </w:r>
      <w:r>
        <w:t>Kurban</w:t>
      </w:r>
      <w:r>
        <w:rPr>
          <w:spacing w:val="-5"/>
        </w:rPr>
        <w:t xml:space="preserve"> </w:t>
      </w:r>
      <w:r>
        <w:t>Bayramı</w:t>
      </w:r>
      <w:r>
        <w:rPr>
          <w:spacing w:val="-6"/>
        </w:rPr>
        <w:t xml:space="preserve"> </w:t>
      </w:r>
      <w:r>
        <w:t>üzerine</w:t>
      </w:r>
      <w:r>
        <w:rPr>
          <w:spacing w:val="-6"/>
        </w:rPr>
        <w:t xml:space="preserve"> </w:t>
      </w:r>
      <w:r>
        <w:t>konuşulduğu,</w:t>
      </w:r>
      <w:r>
        <w:rPr>
          <w:spacing w:val="-6"/>
        </w:rPr>
        <w:t xml:space="preserve"> </w:t>
      </w:r>
      <w:r>
        <w:t>paylaşma,</w:t>
      </w:r>
      <w:r>
        <w:rPr>
          <w:spacing w:val="-7"/>
        </w:rPr>
        <w:t xml:space="preserve"> </w:t>
      </w:r>
      <w:r>
        <w:t>yardımlaşmanın</w:t>
      </w:r>
      <w:r>
        <w:rPr>
          <w:spacing w:val="-4"/>
        </w:rPr>
        <w:t xml:space="preserve"> </w:t>
      </w:r>
      <w:r>
        <w:t>öneminin</w:t>
      </w:r>
      <w:r>
        <w:rPr>
          <w:spacing w:val="-4"/>
        </w:rPr>
        <w:t xml:space="preserve"> </w:t>
      </w:r>
      <w:r>
        <w:t>çocuklarla sohbet ederek pekiştirildiği söylenir. Evde birlikte “bayram sohbeti” yapmaları istenir.</w:t>
      </w:r>
    </w:p>
    <w:p w14:paraId="1DCE1845">
      <w:pPr>
        <w:pStyle w:val="5"/>
        <w:spacing w:line="305" w:lineRule="exact"/>
        <w:ind w:left="140"/>
      </w:pPr>
      <w:r>
        <w:t>Aşağıdaki</w:t>
      </w:r>
      <w:r>
        <w:rPr>
          <w:spacing w:val="-6"/>
        </w:rPr>
        <w:t xml:space="preserve"> </w:t>
      </w:r>
      <w:r>
        <w:t>dijital</w:t>
      </w:r>
      <w:r>
        <w:rPr>
          <w:spacing w:val="-4"/>
        </w:rPr>
        <w:t xml:space="preserve"> </w:t>
      </w:r>
      <w:r>
        <w:t>çalışmalar</w:t>
      </w:r>
      <w:r>
        <w:rPr>
          <w:spacing w:val="-9"/>
        </w:rPr>
        <w:t xml:space="preserve"> </w:t>
      </w:r>
      <w:r>
        <w:t>velilere</w:t>
      </w:r>
      <w:r>
        <w:rPr>
          <w:spacing w:val="-4"/>
        </w:rPr>
        <w:t xml:space="preserve"> </w:t>
      </w:r>
      <w:r>
        <w:rPr>
          <w:spacing w:val="-2"/>
        </w:rPr>
        <w:t>gönderilir.</w:t>
      </w:r>
    </w:p>
    <w:p w14:paraId="638F044B">
      <w:pPr>
        <w:pStyle w:val="5"/>
        <w:spacing w:before="90"/>
        <w:ind w:left="0"/>
      </w:pPr>
    </w:p>
    <w:p w14:paraId="484E03C1">
      <w:pPr>
        <w:tabs>
          <w:tab w:val="left" w:pos="1748"/>
          <w:tab w:val="left" w:pos="3957"/>
          <w:tab w:val="left" w:pos="6966"/>
        </w:tabs>
        <w:spacing w:before="1"/>
        <w:ind w:left="140" w:right="0" w:firstLine="0"/>
        <w:jc w:val="left"/>
        <w:rPr>
          <w:b/>
          <w:sz w:val="22"/>
        </w:rPr>
      </w:pPr>
      <w:r>
        <w:fldChar w:fldCharType="begin"/>
      </w:r>
      <w:r>
        <w:instrText xml:space="preserve"> HYPERLINK "https://www.anneninokulu.com/kurban-bayrami-puzzle/" \h </w:instrText>
      </w:r>
      <w:r>
        <w:fldChar w:fldCharType="separate"/>
      </w:r>
      <w:r>
        <w:rPr>
          <w:b/>
          <w:color w:val="0462C1"/>
          <w:spacing w:val="-2"/>
          <w:sz w:val="22"/>
          <w:u w:val="single" w:color="0462C1"/>
        </w:rPr>
        <w:t>Puzzle,</w:t>
      </w:r>
      <w:r>
        <w:rPr>
          <w:b/>
          <w:color w:val="0462C1"/>
          <w:spacing w:val="-2"/>
          <w:sz w:val="22"/>
          <w:u w:val="single" w:color="0462C1"/>
        </w:rPr>
        <w:fldChar w:fldCharType="end"/>
      </w:r>
      <w:r>
        <w:rPr>
          <w:b/>
          <w:color w:val="0462C1"/>
          <w:sz w:val="22"/>
        </w:rPr>
        <w:tab/>
      </w:r>
      <w:r>
        <w:fldChar w:fldCharType="begin"/>
      </w:r>
      <w:r>
        <w:instrText xml:space="preserve"> HYPERLINK "https://www.anneninokulu.com/kurban-bayrami-puzzle/" \h </w:instrText>
      </w:r>
      <w:r>
        <w:fldChar w:fldCharType="separate"/>
      </w:r>
      <w:r>
        <w:rPr>
          <w:b/>
          <w:color w:val="0462C1"/>
          <w:sz w:val="22"/>
          <w:u w:val="single" w:color="0462C1"/>
        </w:rPr>
        <w:t>Hafıza</w:t>
      </w:r>
      <w:r>
        <w:rPr>
          <w:b/>
          <w:color w:val="0462C1"/>
          <w:spacing w:val="-4"/>
          <w:sz w:val="22"/>
          <w:u w:val="single" w:color="0462C1"/>
        </w:rPr>
        <w:t xml:space="preserve"> </w:t>
      </w:r>
      <w:r>
        <w:rPr>
          <w:b/>
          <w:color w:val="0462C1"/>
          <w:spacing w:val="-2"/>
          <w:sz w:val="22"/>
          <w:u w:val="single" w:color="0462C1"/>
        </w:rPr>
        <w:t>Oyunu,</w:t>
      </w:r>
      <w:r>
        <w:rPr>
          <w:b/>
          <w:color w:val="0462C1"/>
          <w:spacing w:val="-2"/>
          <w:sz w:val="22"/>
          <w:u w:val="single" w:color="0462C1"/>
        </w:rPr>
        <w:fldChar w:fldCharType="end"/>
      </w:r>
      <w:r>
        <w:rPr>
          <w:b/>
          <w:color w:val="0462C1"/>
          <w:sz w:val="22"/>
        </w:rPr>
        <w:tab/>
      </w:r>
      <w:r>
        <w:fldChar w:fldCharType="begin"/>
      </w:r>
      <w:r>
        <w:instrText xml:space="preserve"> HYPERLINK "https://www.anneninokulu.com/kurban-bayrami-interaktif-calismalar/" \h </w:instrText>
      </w:r>
      <w:r>
        <w:fldChar w:fldCharType="separate"/>
      </w:r>
      <w:r>
        <w:rPr>
          <w:b/>
          <w:color w:val="0462C1"/>
          <w:sz w:val="22"/>
          <w:u w:val="single" w:color="0462C1"/>
        </w:rPr>
        <w:t>İnteraktif</w:t>
      </w:r>
      <w:r>
        <w:rPr>
          <w:b/>
          <w:color w:val="0462C1"/>
          <w:spacing w:val="-15"/>
          <w:sz w:val="22"/>
          <w:u w:val="single" w:color="0462C1"/>
        </w:rPr>
        <w:t xml:space="preserve"> </w:t>
      </w:r>
      <w:r>
        <w:rPr>
          <w:b/>
          <w:color w:val="0462C1"/>
          <w:spacing w:val="-2"/>
          <w:sz w:val="22"/>
          <w:u w:val="single" w:color="0462C1"/>
        </w:rPr>
        <w:t>Çalışmalar,</w:t>
      </w:r>
      <w:r>
        <w:rPr>
          <w:b/>
          <w:color w:val="0462C1"/>
          <w:spacing w:val="-2"/>
          <w:sz w:val="22"/>
          <w:u w:val="single" w:color="0462C1"/>
        </w:rPr>
        <w:fldChar w:fldCharType="end"/>
      </w:r>
      <w:r>
        <w:rPr>
          <w:b/>
          <w:color w:val="0462C1"/>
          <w:sz w:val="22"/>
        </w:rPr>
        <w:tab/>
      </w:r>
      <w:r>
        <w:fldChar w:fldCharType="begin"/>
      </w:r>
      <w:r>
        <w:instrText xml:space="preserve"> HYPERLINK "https://www.anneninokulu.com/kurban-bayrami-interaktif-oyunlar/" \h </w:instrText>
      </w:r>
      <w:r>
        <w:fldChar w:fldCharType="separate"/>
      </w:r>
      <w:r>
        <w:rPr>
          <w:b/>
          <w:color w:val="0462C1"/>
          <w:sz w:val="22"/>
          <w:u w:val="single" w:color="0462C1"/>
        </w:rPr>
        <w:t>İnteraktif</w:t>
      </w:r>
      <w:r>
        <w:rPr>
          <w:b/>
          <w:color w:val="0462C1"/>
          <w:spacing w:val="-11"/>
          <w:sz w:val="22"/>
          <w:u w:val="single" w:color="0462C1"/>
        </w:rPr>
        <w:t xml:space="preserve"> </w:t>
      </w:r>
      <w:r>
        <w:rPr>
          <w:b/>
          <w:color w:val="0462C1"/>
          <w:spacing w:val="-2"/>
          <w:sz w:val="22"/>
          <w:u w:val="single" w:color="0462C1"/>
        </w:rPr>
        <w:t>Oyunlar</w:t>
      </w:r>
      <w:r>
        <w:rPr>
          <w:b/>
          <w:color w:val="0462C1"/>
          <w:spacing w:val="-2"/>
          <w:sz w:val="22"/>
          <w:u w:val="single" w:color="0462C1"/>
        </w:rPr>
        <w:fldChar w:fldCharType="end"/>
      </w:r>
    </w:p>
    <w:p w14:paraId="03C36407">
      <w:pPr>
        <w:pStyle w:val="5"/>
        <w:spacing w:before="255"/>
        <w:ind w:left="0"/>
        <w:rPr>
          <w:b/>
        </w:rPr>
      </w:pPr>
    </w:p>
    <w:p w14:paraId="5CEB215E">
      <w:pPr>
        <w:spacing w:before="0"/>
        <w:ind w:left="140" w:right="0" w:firstLine="0"/>
        <w:jc w:val="left"/>
        <w:rPr>
          <w:b/>
          <w:sz w:val="22"/>
        </w:rPr>
      </w:pPr>
      <w:r>
        <w:rPr>
          <w:b/>
          <w:color w:val="2D74B5"/>
          <w:sz w:val="22"/>
        </w:rPr>
        <w:t>Toplum</w:t>
      </w:r>
      <w:r>
        <w:rPr>
          <w:b/>
          <w:color w:val="2D74B5"/>
          <w:spacing w:val="-2"/>
          <w:sz w:val="22"/>
        </w:rPr>
        <w:t xml:space="preserve"> Katılımı:</w:t>
      </w:r>
    </w:p>
    <w:p w14:paraId="5B19C4E8">
      <w:pPr>
        <w:pStyle w:val="5"/>
        <w:spacing w:before="251"/>
        <w:ind w:left="0"/>
        <w:rPr>
          <w:b/>
        </w:rPr>
      </w:pPr>
    </w:p>
    <w:p w14:paraId="4374D9D3">
      <w:pPr>
        <w:pStyle w:val="2"/>
      </w:pPr>
      <w:r>
        <w:rPr>
          <w:color w:val="EC7C30"/>
        </w:rPr>
        <w:t>ALTERNATİF</w:t>
      </w:r>
      <w:r>
        <w:rPr>
          <w:color w:val="EC7C30"/>
          <w:spacing w:val="-10"/>
        </w:rPr>
        <w:t xml:space="preserve"> </w:t>
      </w:r>
      <w:r>
        <w:rPr>
          <w:color w:val="EC7C30"/>
          <w:spacing w:val="-2"/>
        </w:rPr>
        <w:t>LİNKLER/ÖNERİLER</w:t>
      </w:r>
    </w:p>
    <w:p w14:paraId="6DE1E706">
      <w:pPr>
        <w:pStyle w:val="5"/>
        <w:spacing w:before="205" w:line="400" w:lineRule="auto"/>
        <w:ind w:left="140" w:right="3449"/>
      </w:pPr>
      <w:r>
        <w:fldChar w:fldCharType="begin"/>
      </w:r>
      <w:r>
        <w:instrText xml:space="preserve"> HYPERLINK "https://www.anneninokulu.com/kurban-bayrami-resmi-cizimi-kolay-koyun-nasil-cizilir/" \h </w:instrText>
      </w:r>
      <w:r>
        <w:fldChar w:fldCharType="separate"/>
      </w:r>
      <w:r>
        <w:rPr>
          <w:color w:val="0462C1"/>
          <w:u w:val="single" w:color="0462C1"/>
        </w:rPr>
        <w:t>Kurban</w:t>
      </w:r>
      <w:r>
        <w:rPr>
          <w:color w:val="0462C1"/>
          <w:spacing w:val="-5"/>
          <w:u w:val="single" w:color="0462C1"/>
        </w:rPr>
        <w:t xml:space="preserve"> </w:t>
      </w:r>
      <w:r>
        <w:rPr>
          <w:color w:val="0462C1"/>
          <w:u w:val="single" w:color="0462C1"/>
        </w:rPr>
        <w:t>Bayramı</w:t>
      </w:r>
      <w:r>
        <w:rPr>
          <w:color w:val="0462C1"/>
          <w:spacing w:val="-6"/>
          <w:u w:val="single" w:color="0462C1"/>
        </w:rPr>
        <w:t xml:space="preserve"> </w:t>
      </w:r>
      <w:r>
        <w:rPr>
          <w:color w:val="0462C1"/>
          <w:u w:val="single" w:color="0462C1"/>
        </w:rPr>
        <w:t>Resmi</w:t>
      </w:r>
      <w:r>
        <w:rPr>
          <w:color w:val="0462C1"/>
          <w:spacing w:val="-7"/>
          <w:u w:val="single" w:color="0462C1"/>
        </w:rPr>
        <w:t xml:space="preserve"> </w:t>
      </w:r>
      <w:r>
        <w:rPr>
          <w:color w:val="0462C1"/>
          <w:u w:val="single" w:color="0462C1"/>
        </w:rPr>
        <w:t>Çizimi</w:t>
      </w:r>
      <w:r>
        <w:rPr>
          <w:color w:val="0462C1"/>
          <w:spacing w:val="-7"/>
          <w:u w:val="single" w:color="0462C1"/>
        </w:rPr>
        <w:t xml:space="preserve"> </w:t>
      </w:r>
      <w:r>
        <w:rPr>
          <w:color w:val="0462C1"/>
          <w:u w:val="single" w:color="0462C1"/>
        </w:rPr>
        <w:t>Kolay</w:t>
      </w:r>
      <w:r>
        <w:rPr>
          <w:color w:val="0462C1"/>
          <w:spacing w:val="-4"/>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Koyun</w:t>
      </w:r>
      <w:r>
        <w:rPr>
          <w:color w:val="0462C1"/>
          <w:spacing w:val="-5"/>
          <w:u w:val="single" w:color="0462C1"/>
        </w:rPr>
        <w:t xml:space="preserve"> </w:t>
      </w:r>
      <w:r>
        <w:rPr>
          <w:color w:val="0462C1"/>
          <w:u w:val="single" w:color="0462C1"/>
        </w:rPr>
        <w:t>Nasıl</w:t>
      </w:r>
      <w:r>
        <w:rPr>
          <w:color w:val="0462C1"/>
          <w:spacing w:val="-5"/>
          <w:u w:val="single" w:color="0462C1"/>
        </w:rPr>
        <w:t xml:space="preserve"> </w:t>
      </w:r>
      <w:r>
        <w:rPr>
          <w:color w:val="0462C1"/>
          <w:u w:val="single" w:color="0462C1"/>
        </w:rPr>
        <w:t>Çizilir?</w:t>
      </w:r>
      <w:r>
        <w:rPr>
          <w:color w:val="0462C1"/>
          <w:u w:val="single" w:color="0462C1"/>
        </w:rPr>
        <w:fldChar w:fldCharType="end"/>
      </w:r>
      <w:r>
        <w:rPr>
          <w:color w:val="0462C1"/>
        </w:rPr>
        <w:t xml:space="preserve"> </w:t>
      </w:r>
      <w:r>
        <w:fldChar w:fldCharType="begin"/>
      </w:r>
      <w:r>
        <w:instrText xml:space="preserve"> HYPERLINK "https://www.anneninokulu.com/kolay-koyun-cizimi-sevimli-kolay-koyun-nasil-cizilir/" \h </w:instrText>
      </w:r>
      <w:r>
        <w:fldChar w:fldCharType="separate"/>
      </w:r>
      <w:r>
        <w:rPr>
          <w:color w:val="0462C1"/>
          <w:u w:val="single" w:color="0462C1"/>
        </w:rPr>
        <w:t>Kolay Koyun Çizimi - Sevimli Kolay Koyun Nasıl Çizilir?</w:t>
      </w:r>
      <w:r>
        <w:rPr>
          <w:color w:val="0462C1"/>
          <w:u w:val="single" w:color="0462C1"/>
        </w:rPr>
        <w:fldChar w:fldCharType="end"/>
      </w:r>
    </w:p>
    <w:p w14:paraId="38DE2978">
      <w:pPr>
        <w:pStyle w:val="5"/>
        <w:spacing w:before="1" w:line="403" w:lineRule="auto"/>
        <w:ind w:left="140" w:right="4953"/>
      </w:pPr>
      <w:r>
        <w:fldChar w:fldCharType="begin"/>
      </w:r>
      <w:r>
        <w:instrText xml:space="preserve"> HYPERLINK "https://www.anneninokulu.com/karton-pamuk-ve-mandaldan-koyun-yapimi/" \h </w:instrText>
      </w:r>
      <w:r>
        <w:fldChar w:fldCharType="separate"/>
      </w:r>
      <w:r>
        <w:rPr>
          <w:color w:val="0462C1"/>
          <w:u w:val="single" w:color="0462C1"/>
        </w:rPr>
        <w:t>Karton</w:t>
      </w:r>
      <w:r>
        <w:rPr>
          <w:color w:val="0462C1"/>
          <w:spacing w:val="-8"/>
          <w:u w:val="single" w:color="0462C1"/>
        </w:rPr>
        <w:t xml:space="preserve"> </w:t>
      </w:r>
      <w:r>
        <w:rPr>
          <w:color w:val="0462C1"/>
          <w:u w:val="single" w:color="0462C1"/>
        </w:rPr>
        <w:t>Pamuk</w:t>
      </w:r>
      <w:r>
        <w:rPr>
          <w:color w:val="0462C1"/>
          <w:spacing w:val="-7"/>
          <w:u w:val="single" w:color="0462C1"/>
        </w:rPr>
        <w:t xml:space="preserve"> </w:t>
      </w:r>
      <w:r>
        <w:rPr>
          <w:color w:val="0462C1"/>
          <w:u w:val="single" w:color="0462C1"/>
        </w:rPr>
        <w:t>ve</w:t>
      </w:r>
      <w:r>
        <w:rPr>
          <w:color w:val="0462C1"/>
          <w:spacing w:val="-9"/>
          <w:u w:val="single" w:color="0462C1"/>
        </w:rPr>
        <w:t xml:space="preserve"> </w:t>
      </w:r>
      <w:r>
        <w:rPr>
          <w:color w:val="0462C1"/>
          <w:u w:val="single" w:color="0462C1"/>
        </w:rPr>
        <w:t>Mandaldan</w:t>
      </w:r>
      <w:r>
        <w:rPr>
          <w:color w:val="0462C1"/>
          <w:spacing w:val="-8"/>
          <w:u w:val="single" w:color="0462C1"/>
        </w:rPr>
        <w:t xml:space="preserve"> </w:t>
      </w:r>
      <w:r>
        <w:rPr>
          <w:color w:val="0462C1"/>
          <w:u w:val="single" w:color="0462C1"/>
        </w:rPr>
        <w:t>Koyun</w:t>
      </w:r>
      <w:r>
        <w:rPr>
          <w:color w:val="0462C1"/>
          <w:spacing w:val="-8"/>
          <w:u w:val="single" w:color="0462C1"/>
        </w:rPr>
        <w:t xml:space="preserve"> </w:t>
      </w:r>
      <w:r>
        <w:rPr>
          <w:color w:val="0462C1"/>
          <w:u w:val="single" w:color="0462C1"/>
        </w:rPr>
        <w:t>Yapımı</w:t>
      </w:r>
      <w:r>
        <w:rPr>
          <w:color w:val="0462C1"/>
          <w:u w:val="single" w:color="0462C1"/>
        </w:rPr>
        <w:fldChar w:fldCharType="end"/>
      </w:r>
      <w:r>
        <w:rPr>
          <w:color w:val="0462C1"/>
        </w:rPr>
        <w:t xml:space="preserve"> </w:t>
      </w:r>
      <w:r>
        <w:fldChar w:fldCharType="begin"/>
      </w:r>
      <w:r>
        <w:instrText xml:space="preserve"> HYPERLINK "https://www.anneninokulu.com/kolay-inek-cizimi/" \h </w:instrText>
      </w:r>
      <w:r>
        <w:fldChar w:fldCharType="separate"/>
      </w:r>
      <w:r>
        <w:rPr>
          <w:color w:val="0462C1"/>
          <w:u w:val="single" w:color="0462C1"/>
        </w:rPr>
        <w:t>Kolay İnek Çizimi</w:t>
      </w:r>
      <w:r>
        <w:rPr>
          <w:color w:val="0462C1"/>
          <w:u w:val="single" w:color="0462C1"/>
        </w:rPr>
        <w:fldChar w:fldCharType="end"/>
      </w:r>
    </w:p>
    <w:p w14:paraId="6D36DD3A">
      <w:pPr>
        <w:pStyle w:val="5"/>
        <w:spacing w:after="0" w:line="403" w:lineRule="auto"/>
        <w:sectPr>
          <w:pgSz w:w="11910" w:h="16840"/>
          <w:pgMar w:top="900" w:right="1133" w:bottom="280" w:left="992" w:header="720" w:footer="720" w:gutter="0"/>
          <w:cols w:space="720" w:num="1"/>
        </w:sectPr>
      </w:pPr>
    </w:p>
    <w:p w14:paraId="6139555C">
      <w:pPr>
        <w:pStyle w:val="5"/>
        <w:ind w:left="0"/>
      </w:pPr>
    </w:p>
    <w:p w14:paraId="17026785">
      <w:pPr>
        <w:pStyle w:val="5"/>
        <w:ind w:left="0"/>
      </w:pPr>
    </w:p>
    <w:p w14:paraId="18E4F9CB">
      <w:pPr>
        <w:pStyle w:val="5"/>
        <w:ind w:left="0"/>
      </w:pPr>
    </w:p>
    <w:p w14:paraId="0250D37E">
      <w:pPr>
        <w:pStyle w:val="5"/>
        <w:ind w:left="0"/>
      </w:pPr>
    </w:p>
    <w:p w14:paraId="7B070503">
      <w:pPr>
        <w:pStyle w:val="5"/>
        <w:spacing w:before="29"/>
        <w:ind w:left="0"/>
      </w:pPr>
    </w:p>
    <w:p w14:paraId="0862730E">
      <w:pPr>
        <w:spacing w:before="0"/>
        <w:ind w:left="140" w:right="0" w:firstLine="0"/>
        <w:jc w:val="left"/>
        <w:rPr>
          <w:b/>
          <w:sz w:val="22"/>
        </w:rPr>
      </w:pPr>
      <w:r>
        <w:rPr>
          <w:b/>
          <w:color w:val="3366FF"/>
          <w:sz w:val="22"/>
        </w:rPr>
        <w:t>Okulun</w:t>
      </w:r>
      <w:r>
        <w:rPr>
          <w:b/>
          <w:color w:val="3366FF"/>
          <w:spacing w:val="3"/>
          <w:sz w:val="22"/>
        </w:rPr>
        <w:t xml:space="preserve"> </w:t>
      </w:r>
      <w:r>
        <w:rPr>
          <w:b/>
          <w:color w:val="3366FF"/>
          <w:spacing w:val="-4"/>
          <w:sz w:val="22"/>
        </w:rPr>
        <w:t>Adı:</w:t>
      </w:r>
    </w:p>
    <w:p w14:paraId="6B379AD9">
      <w:pPr>
        <w:pStyle w:val="2"/>
        <w:spacing w:before="90" w:line="386" w:lineRule="auto"/>
        <w:ind w:left="1844" w:hanging="1705"/>
      </w:pPr>
      <w:r>
        <w:rPr>
          <w:b w:val="0"/>
        </w:rPr>
        <w:br w:type="column"/>
      </w:r>
      <w:r>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4ACA6B89">
      <w:pPr>
        <w:spacing w:before="0" w:line="240" w:lineRule="auto"/>
        <w:rPr>
          <w:b/>
          <w:sz w:val="22"/>
        </w:rPr>
      </w:pPr>
      <w:r>
        <w:br w:type="column"/>
      </w:r>
    </w:p>
    <w:p w14:paraId="47744A04">
      <w:pPr>
        <w:pStyle w:val="5"/>
        <w:ind w:left="0"/>
        <w:rPr>
          <w:b/>
        </w:rPr>
      </w:pPr>
    </w:p>
    <w:p w14:paraId="09110C4B">
      <w:pPr>
        <w:pStyle w:val="5"/>
        <w:spacing w:before="150"/>
        <w:ind w:left="0"/>
        <w:rPr>
          <w:b/>
        </w:rPr>
      </w:pPr>
    </w:p>
    <w:p w14:paraId="0A1E80B2">
      <w:pPr>
        <w:spacing w:before="0"/>
        <w:ind w:left="140" w:right="0" w:firstLine="0"/>
        <w:jc w:val="left"/>
        <w:rPr>
          <w:b/>
          <w:sz w:val="22"/>
        </w:rPr>
      </w:pPr>
      <w:r>
        <w:rPr>
          <w:b/>
          <w:spacing w:val="-2"/>
          <w:sz w:val="22"/>
        </w:rPr>
        <w:t>10/06/2025</w:t>
      </w:r>
    </w:p>
    <w:p w14:paraId="4CDAA896">
      <w:pPr>
        <w:spacing w:after="0"/>
        <w:jc w:val="left"/>
        <w:rPr>
          <w:b/>
          <w:sz w:val="22"/>
        </w:rPr>
        <w:sectPr>
          <w:pgSz w:w="11910" w:h="16840"/>
          <w:pgMar w:top="1380" w:right="1133" w:bottom="280" w:left="992" w:header="720" w:footer="720" w:gutter="0"/>
          <w:cols w:equalWidth="0" w:num="3">
            <w:col w:w="1423" w:space="829"/>
            <w:col w:w="5171" w:space="776"/>
            <w:col w:w="1586"/>
          </w:cols>
        </w:sectPr>
      </w:pPr>
    </w:p>
    <w:p w14:paraId="2EE4D652">
      <w:pPr>
        <w:spacing w:before="186"/>
        <w:ind w:left="140" w:right="0" w:firstLine="0"/>
        <w:jc w:val="left"/>
        <w:rPr>
          <w:sz w:val="22"/>
        </w:rPr>
      </w:pPr>
      <w:r>
        <w:rPr>
          <w:b/>
          <w:color w:val="3366FF"/>
          <w:sz w:val="22"/>
        </w:rPr>
        <w:t>Yaş</w:t>
      </w:r>
      <w:r>
        <w:rPr>
          <w:b/>
          <w:color w:val="3366FF"/>
          <w:spacing w:val="-1"/>
          <w:sz w:val="22"/>
        </w:rPr>
        <w:t xml:space="preserve"> </w:t>
      </w:r>
      <w:r>
        <w:rPr>
          <w:b/>
          <w:color w:val="3366FF"/>
          <w:sz w:val="22"/>
        </w:rPr>
        <w:t>Grubu</w:t>
      </w:r>
      <w:r>
        <w:rPr>
          <w:b/>
          <w:color w:val="3366FF"/>
          <w:spacing w:val="43"/>
          <w:w w:val="150"/>
          <w:sz w:val="22"/>
        </w:rPr>
        <w:t xml:space="preserve"> </w:t>
      </w:r>
      <w:r>
        <w:rPr>
          <w:b/>
          <w:color w:val="3366FF"/>
          <w:sz w:val="22"/>
        </w:rPr>
        <w:t>:</w:t>
      </w:r>
      <w:r>
        <w:rPr>
          <w:b/>
          <w:color w:val="3366FF"/>
          <w:spacing w:val="-29"/>
          <w:sz w:val="22"/>
        </w:rPr>
        <w:t xml:space="preserve"> </w:t>
      </w:r>
      <w:r>
        <w:rPr>
          <w:sz w:val="22"/>
        </w:rPr>
        <w:t>48-72</w:t>
      </w:r>
      <w:r>
        <w:rPr>
          <w:spacing w:val="-1"/>
          <w:sz w:val="22"/>
        </w:rPr>
        <w:t xml:space="preserve"> </w:t>
      </w:r>
      <w:r>
        <w:rPr>
          <w:spacing w:val="-7"/>
          <w:sz w:val="22"/>
        </w:rPr>
        <w:t>Ay</w:t>
      </w:r>
    </w:p>
    <w:p w14:paraId="63E560CF">
      <w:pPr>
        <w:spacing w:before="185"/>
        <w:ind w:left="140" w:right="0" w:firstLine="0"/>
        <w:jc w:val="left"/>
        <w:rPr>
          <w:b/>
          <w:sz w:val="22"/>
        </w:rPr>
      </w:pPr>
      <w:r>
        <w:rPr>
          <w:b/>
          <w:color w:val="3366FF"/>
          <w:sz w:val="22"/>
        </w:rPr>
        <w:t>Öğretmenin</w:t>
      </w:r>
      <w:r>
        <w:rPr>
          <w:b/>
          <w:color w:val="3366FF"/>
          <w:spacing w:val="-8"/>
          <w:sz w:val="22"/>
        </w:rPr>
        <w:t xml:space="preserve"> </w:t>
      </w:r>
      <w:r>
        <w:rPr>
          <w:b/>
          <w:color w:val="3366FF"/>
          <w:spacing w:val="-4"/>
          <w:sz w:val="22"/>
        </w:rPr>
        <w:t>Adı:</w:t>
      </w:r>
    </w:p>
    <w:p w14:paraId="75BC9B24">
      <w:pPr>
        <w:pStyle w:val="5"/>
        <w:ind w:left="0"/>
        <w:rPr>
          <w:b/>
        </w:rPr>
      </w:pPr>
    </w:p>
    <w:p w14:paraId="051495FA">
      <w:pPr>
        <w:pStyle w:val="5"/>
        <w:spacing w:before="60"/>
        <w:ind w:left="0"/>
        <w:rPr>
          <w:b/>
        </w:rPr>
      </w:pPr>
    </w:p>
    <w:p w14:paraId="4952503D">
      <w:pPr>
        <w:pStyle w:val="2"/>
        <w:spacing w:line="304" w:lineRule="exact"/>
      </w:pPr>
      <w:r>
        <w:rPr>
          <w:color w:val="EC7C30"/>
        </w:rPr>
        <w:t>BİLİŞSEL</w:t>
      </w:r>
      <w:r>
        <w:rPr>
          <w:color w:val="EC7C30"/>
          <w:spacing w:val="-9"/>
        </w:rPr>
        <w:t xml:space="preserve"> </w:t>
      </w:r>
      <w:r>
        <w:rPr>
          <w:color w:val="EC7C30"/>
          <w:spacing w:val="-2"/>
        </w:rPr>
        <w:t>GELİŞİMİ</w:t>
      </w:r>
    </w:p>
    <w:p w14:paraId="6D07EAB0">
      <w:pPr>
        <w:spacing w:before="0" w:line="240" w:lineRule="auto"/>
        <w:rPr>
          <w:b/>
          <w:sz w:val="22"/>
        </w:rPr>
      </w:pPr>
      <w:r>
        <w:br w:type="column"/>
      </w:r>
    </w:p>
    <w:p w14:paraId="4A2B0092">
      <w:pPr>
        <w:pStyle w:val="5"/>
        <w:ind w:left="0"/>
        <w:rPr>
          <w:b/>
        </w:rPr>
      </w:pPr>
    </w:p>
    <w:p w14:paraId="780826B1">
      <w:pPr>
        <w:pStyle w:val="5"/>
        <w:spacing w:before="246"/>
        <w:ind w:left="0"/>
        <w:rPr>
          <w:b/>
        </w:rPr>
      </w:pPr>
    </w:p>
    <w:p w14:paraId="65491F63">
      <w:pPr>
        <w:pStyle w:val="2"/>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64E8C91B">
      <w:pPr>
        <w:pStyle w:val="2"/>
        <w:spacing w:after="0"/>
        <w:sectPr>
          <w:type w:val="continuous"/>
          <w:pgSz w:w="11910" w:h="16840"/>
          <w:pgMar w:top="900" w:right="1133" w:bottom="280" w:left="992" w:header="720" w:footer="720" w:gutter="0"/>
          <w:cols w:equalWidth="0" w:num="2">
            <w:col w:w="2583" w:space="578"/>
            <w:col w:w="6624"/>
          </w:cols>
        </w:sectPr>
      </w:pPr>
    </w:p>
    <w:p w14:paraId="05A0FC32">
      <w:pPr>
        <w:spacing w:before="0" w:line="292" w:lineRule="auto"/>
        <w:ind w:left="140" w:right="3449" w:firstLine="0"/>
        <w:jc w:val="left"/>
        <w:rPr>
          <w:b/>
          <w:sz w:val="22"/>
        </w:rPr>
      </w:pPr>
      <w:r>
        <w:rPr>
          <w:b/>
          <w:color w:val="EC7C30"/>
          <w:w w:val="90"/>
          <w:sz w:val="22"/>
        </w:rPr>
        <w:t xml:space="preserve">Kazanım 2. </w:t>
      </w:r>
      <w:r>
        <w:rPr>
          <w:b/>
          <w:color w:val="221F1F"/>
          <w:w w:val="90"/>
          <w:sz w:val="22"/>
        </w:rPr>
        <w:t xml:space="preserve">Nesnelerin/varlıkların özelliklerini açıklar. </w:t>
      </w:r>
      <w:r>
        <w:rPr>
          <w:b/>
          <w:spacing w:val="-2"/>
          <w:sz w:val="22"/>
        </w:rPr>
        <w:t>Göstergeler</w:t>
      </w:r>
    </w:p>
    <w:p w14:paraId="77DB7810">
      <w:pPr>
        <w:pStyle w:val="7"/>
        <w:numPr>
          <w:ilvl w:val="0"/>
          <w:numId w:val="10"/>
        </w:numPr>
        <w:tabs>
          <w:tab w:val="left" w:pos="423"/>
        </w:tabs>
        <w:spacing w:before="0" w:after="0" w:line="259" w:lineRule="exact"/>
        <w:ind w:left="423" w:right="0" w:hanging="283"/>
        <w:jc w:val="left"/>
        <w:rPr>
          <w:rFonts w:ascii="Wingdings" w:hAnsi="Wingdings"/>
          <w:color w:val="F58228"/>
          <w:sz w:val="22"/>
        </w:rPr>
      </w:pPr>
      <w:r>
        <w:rPr>
          <w:color w:val="221F1F"/>
          <w:sz w:val="22"/>
        </w:rPr>
        <w:t>Nesnelerin/varlıkların</w:t>
      </w:r>
      <w:r>
        <w:rPr>
          <w:color w:val="221F1F"/>
          <w:spacing w:val="-11"/>
          <w:sz w:val="22"/>
        </w:rPr>
        <w:t xml:space="preserve"> </w:t>
      </w:r>
      <w:r>
        <w:rPr>
          <w:color w:val="221F1F"/>
          <w:sz w:val="22"/>
        </w:rPr>
        <w:t>adını</w:t>
      </w:r>
      <w:r>
        <w:rPr>
          <w:color w:val="221F1F"/>
          <w:spacing w:val="-11"/>
          <w:sz w:val="22"/>
        </w:rPr>
        <w:t xml:space="preserve"> </w:t>
      </w:r>
      <w:r>
        <w:rPr>
          <w:color w:val="221F1F"/>
          <w:spacing w:val="-2"/>
          <w:sz w:val="22"/>
        </w:rPr>
        <w:t>söyler.</w:t>
      </w:r>
    </w:p>
    <w:p w14:paraId="4D107E8F">
      <w:pPr>
        <w:pStyle w:val="7"/>
        <w:numPr>
          <w:ilvl w:val="0"/>
          <w:numId w:val="10"/>
        </w:numPr>
        <w:tabs>
          <w:tab w:val="left" w:pos="423"/>
        </w:tabs>
        <w:spacing w:before="42" w:after="0" w:line="240" w:lineRule="auto"/>
        <w:ind w:left="423" w:right="0" w:hanging="283"/>
        <w:jc w:val="left"/>
        <w:rPr>
          <w:rFonts w:ascii="Wingdings" w:hAnsi="Wingdings"/>
          <w:color w:val="F58228"/>
          <w:sz w:val="22"/>
        </w:rPr>
      </w:pPr>
      <w:r>
        <w:rPr>
          <w:color w:val="221F1F"/>
          <w:spacing w:val="-2"/>
          <w:sz w:val="22"/>
        </w:rPr>
        <w:t>Nesneleri/varlıkları</w:t>
      </w:r>
      <w:r>
        <w:rPr>
          <w:color w:val="221F1F"/>
          <w:spacing w:val="19"/>
          <w:sz w:val="22"/>
        </w:rPr>
        <w:t xml:space="preserve"> </w:t>
      </w:r>
      <w:r>
        <w:rPr>
          <w:color w:val="221F1F"/>
          <w:spacing w:val="-2"/>
          <w:sz w:val="22"/>
        </w:rPr>
        <w:t>inceler.</w:t>
      </w:r>
    </w:p>
    <w:p w14:paraId="62E89222">
      <w:pPr>
        <w:pStyle w:val="7"/>
        <w:numPr>
          <w:ilvl w:val="0"/>
          <w:numId w:val="10"/>
        </w:numPr>
        <w:tabs>
          <w:tab w:val="left" w:pos="423"/>
        </w:tabs>
        <w:spacing w:before="17" w:after="0" w:line="240" w:lineRule="auto"/>
        <w:ind w:left="423" w:right="0" w:hanging="283"/>
        <w:jc w:val="left"/>
        <w:rPr>
          <w:rFonts w:ascii="Wingdings" w:hAnsi="Wingdings"/>
          <w:color w:val="F58228"/>
          <w:sz w:val="22"/>
        </w:rPr>
      </w:pPr>
      <w:r>
        <w:rPr>
          <w:color w:val="221F1F"/>
          <w:sz w:val="22"/>
        </w:rPr>
        <w:t>Nesnelerin/varlıkların</w:t>
      </w:r>
      <w:r>
        <w:rPr>
          <w:color w:val="221F1F"/>
          <w:spacing w:val="-11"/>
          <w:sz w:val="22"/>
        </w:rPr>
        <w:t xml:space="preserve"> </w:t>
      </w:r>
      <w:r>
        <w:rPr>
          <w:color w:val="221F1F"/>
          <w:sz w:val="22"/>
        </w:rPr>
        <w:t>fiziksel</w:t>
      </w:r>
      <w:r>
        <w:rPr>
          <w:color w:val="221F1F"/>
          <w:spacing w:val="-11"/>
          <w:sz w:val="22"/>
        </w:rPr>
        <w:t xml:space="preserve"> </w:t>
      </w:r>
      <w:r>
        <w:rPr>
          <w:color w:val="221F1F"/>
          <w:sz w:val="22"/>
        </w:rPr>
        <w:t>özelliklerini</w:t>
      </w:r>
      <w:r>
        <w:rPr>
          <w:color w:val="221F1F"/>
          <w:spacing w:val="-12"/>
          <w:sz w:val="22"/>
        </w:rPr>
        <w:t xml:space="preserve"> </w:t>
      </w:r>
      <w:r>
        <w:rPr>
          <w:color w:val="221F1F"/>
          <w:spacing w:val="-2"/>
          <w:sz w:val="22"/>
        </w:rPr>
        <w:t>betimler.</w:t>
      </w:r>
    </w:p>
    <w:p w14:paraId="48CF9AAB">
      <w:pPr>
        <w:pStyle w:val="7"/>
        <w:numPr>
          <w:ilvl w:val="0"/>
          <w:numId w:val="10"/>
        </w:numPr>
        <w:tabs>
          <w:tab w:val="left" w:pos="423"/>
        </w:tabs>
        <w:spacing w:before="18" w:after="0" w:line="240" w:lineRule="auto"/>
        <w:ind w:left="423" w:right="0" w:hanging="283"/>
        <w:jc w:val="left"/>
        <w:rPr>
          <w:rFonts w:ascii="Wingdings" w:hAnsi="Wingdings"/>
          <w:color w:val="F58228"/>
          <w:sz w:val="22"/>
        </w:rPr>
      </w:pPr>
      <w:r>
        <w:rPr>
          <w:color w:val="221F1F"/>
          <w:sz w:val="22"/>
        </w:rPr>
        <w:t>Nesnelerin/varlıkların</w:t>
      </w:r>
      <w:r>
        <w:rPr>
          <w:color w:val="221F1F"/>
          <w:spacing w:val="-8"/>
          <w:sz w:val="22"/>
        </w:rPr>
        <w:t xml:space="preserve"> </w:t>
      </w:r>
      <w:r>
        <w:rPr>
          <w:color w:val="221F1F"/>
          <w:sz w:val="22"/>
        </w:rPr>
        <w:t>işlevsel</w:t>
      </w:r>
      <w:r>
        <w:rPr>
          <w:color w:val="221F1F"/>
          <w:spacing w:val="-12"/>
          <w:sz w:val="22"/>
        </w:rPr>
        <w:t xml:space="preserve"> </w:t>
      </w:r>
      <w:r>
        <w:rPr>
          <w:color w:val="221F1F"/>
          <w:sz w:val="22"/>
        </w:rPr>
        <w:t>özelliklerini</w:t>
      </w:r>
      <w:r>
        <w:rPr>
          <w:color w:val="221F1F"/>
          <w:spacing w:val="-13"/>
          <w:sz w:val="22"/>
        </w:rPr>
        <w:t xml:space="preserve"> </w:t>
      </w:r>
      <w:r>
        <w:rPr>
          <w:color w:val="221F1F"/>
          <w:spacing w:val="-2"/>
          <w:sz w:val="22"/>
        </w:rPr>
        <w:t>betimler.</w:t>
      </w:r>
    </w:p>
    <w:p w14:paraId="75A9D54B">
      <w:pPr>
        <w:pStyle w:val="7"/>
        <w:numPr>
          <w:ilvl w:val="0"/>
          <w:numId w:val="10"/>
        </w:numPr>
        <w:tabs>
          <w:tab w:val="left" w:pos="423"/>
        </w:tabs>
        <w:spacing w:before="21" w:after="0" w:line="240" w:lineRule="auto"/>
        <w:ind w:left="423" w:right="0" w:hanging="283"/>
        <w:jc w:val="left"/>
        <w:rPr>
          <w:rFonts w:ascii="Wingdings" w:hAnsi="Wingdings"/>
          <w:color w:val="F58228"/>
          <w:sz w:val="22"/>
        </w:rPr>
      </w:pPr>
      <w:r>
        <w:rPr>
          <w:color w:val="221F1F"/>
          <w:sz w:val="22"/>
        </w:rPr>
        <w:t>Nesnelerin/varlıkların</w:t>
      </w:r>
      <w:r>
        <w:rPr>
          <w:color w:val="221F1F"/>
          <w:spacing w:val="-2"/>
          <w:sz w:val="22"/>
        </w:rPr>
        <w:t xml:space="preserve"> </w:t>
      </w:r>
      <w:r>
        <w:rPr>
          <w:color w:val="221F1F"/>
          <w:sz w:val="22"/>
        </w:rPr>
        <w:t>benzer</w:t>
      </w:r>
      <w:r>
        <w:rPr>
          <w:color w:val="221F1F"/>
          <w:spacing w:val="-6"/>
          <w:sz w:val="22"/>
        </w:rPr>
        <w:t xml:space="preserve"> </w:t>
      </w:r>
      <w:r>
        <w:rPr>
          <w:color w:val="221F1F"/>
          <w:sz w:val="22"/>
        </w:rPr>
        <w:t>yönlerine</w:t>
      </w:r>
      <w:r>
        <w:rPr>
          <w:color w:val="221F1F"/>
          <w:spacing w:val="-1"/>
          <w:sz w:val="22"/>
        </w:rPr>
        <w:t xml:space="preserve"> </w:t>
      </w:r>
      <w:r>
        <w:rPr>
          <w:color w:val="221F1F"/>
          <w:sz w:val="22"/>
        </w:rPr>
        <w:t>örnekler</w:t>
      </w:r>
      <w:r>
        <w:rPr>
          <w:color w:val="221F1F"/>
          <w:spacing w:val="-5"/>
          <w:sz w:val="22"/>
        </w:rPr>
        <w:t xml:space="preserve"> </w:t>
      </w:r>
      <w:r>
        <w:rPr>
          <w:color w:val="221F1F"/>
          <w:spacing w:val="-2"/>
          <w:sz w:val="22"/>
        </w:rPr>
        <w:t>verir.</w:t>
      </w:r>
    </w:p>
    <w:p w14:paraId="01B8E049">
      <w:pPr>
        <w:pStyle w:val="7"/>
        <w:numPr>
          <w:ilvl w:val="0"/>
          <w:numId w:val="10"/>
        </w:numPr>
        <w:tabs>
          <w:tab w:val="left" w:pos="423"/>
        </w:tabs>
        <w:spacing w:before="18" w:after="0" w:line="240" w:lineRule="auto"/>
        <w:ind w:left="423" w:right="0" w:hanging="283"/>
        <w:jc w:val="left"/>
        <w:rPr>
          <w:rFonts w:ascii="Wingdings" w:hAnsi="Wingdings"/>
          <w:color w:val="F58228"/>
          <w:sz w:val="22"/>
        </w:rPr>
      </w:pPr>
      <w:r>
        <w:rPr>
          <w:color w:val="221F1F"/>
          <w:sz w:val="22"/>
        </w:rPr>
        <w:t>Nesnelerin/varlıkların</w:t>
      </w:r>
      <w:r>
        <w:rPr>
          <w:color w:val="221F1F"/>
          <w:spacing w:val="-10"/>
          <w:sz w:val="22"/>
        </w:rPr>
        <w:t xml:space="preserve"> </w:t>
      </w:r>
      <w:r>
        <w:rPr>
          <w:color w:val="221F1F"/>
          <w:sz w:val="22"/>
        </w:rPr>
        <w:t>farklı</w:t>
      </w:r>
      <w:r>
        <w:rPr>
          <w:color w:val="221F1F"/>
          <w:spacing w:val="-11"/>
          <w:sz w:val="22"/>
        </w:rPr>
        <w:t xml:space="preserve"> </w:t>
      </w:r>
      <w:r>
        <w:rPr>
          <w:color w:val="221F1F"/>
          <w:sz w:val="22"/>
        </w:rPr>
        <w:t>yönlerine</w:t>
      </w:r>
      <w:r>
        <w:rPr>
          <w:color w:val="221F1F"/>
          <w:spacing w:val="-10"/>
          <w:sz w:val="22"/>
        </w:rPr>
        <w:t xml:space="preserve"> </w:t>
      </w:r>
      <w:r>
        <w:rPr>
          <w:color w:val="221F1F"/>
          <w:sz w:val="22"/>
        </w:rPr>
        <w:t>örnekler</w:t>
      </w:r>
      <w:r>
        <w:rPr>
          <w:color w:val="221F1F"/>
          <w:spacing w:val="-14"/>
          <w:sz w:val="22"/>
        </w:rPr>
        <w:t xml:space="preserve"> </w:t>
      </w:r>
      <w:r>
        <w:rPr>
          <w:color w:val="221F1F"/>
          <w:spacing w:val="-2"/>
          <w:sz w:val="22"/>
        </w:rPr>
        <w:t>verir.</w:t>
      </w:r>
    </w:p>
    <w:p w14:paraId="29F0542E">
      <w:pPr>
        <w:spacing w:before="17" w:line="304" w:lineRule="auto"/>
        <w:ind w:left="140" w:right="2809" w:firstLine="0"/>
        <w:jc w:val="left"/>
        <w:rPr>
          <w:b/>
          <w:sz w:val="22"/>
        </w:rPr>
      </w:pPr>
      <w:r>
        <w:rPr>
          <w:b/>
          <w:color w:val="EC7C30"/>
          <w:w w:val="90"/>
          <w:sz w:val="22"/>
        </w:rPr>
        <w:t xml:space="preserve">Kazanım 7. </w:t>
      </w:r>
      <w:r>
        <w:rPr>
          <w:b/>
          <w:color w:val="221F1F"/>
          <w:w w:val="90"/>
          <w:sz w:val="22"/>
        </w:rPr>
        <w:t>Nesne/varlık/olayları çeşitli</w:t>
      </w:r>
      <w:r>
        <w:rPr>
          <w:b/>
          <w:color w:val="221F1F"/>
          <w:sz w:val="22"/>
        </w:rPr>
        <w:t xml:space="preserve"> </w:t>
      </w:r>
      <w:r>
        <w:rPr>
          <w:b/>
          <w:color w:val="221F1F"/>
          <w:w w:val="90"/>
          <w:sz w:val="22"/>
        </w:rPr>
        <w:t>özelliklerine</w:t>
      </w:r>
      <w:r>
        <w:rPr>
          <w:b/>
          <w:color w:val="221F1F"/>
          <w:sz w:val="22"/>
        </w:rPr>
        <w:t xml:space="preserve"> </w:t>
      </w:r>
      <w:r>
        <w:rPr>
          <w:b/>
          <w:color w:val="221F1F"/>
          <w:w w:val="90"/>
          <w:sz w:val="22"/>
        </w:rPr>
        <w:t>göre</w:t>
      </w:r>
      <w:r>
        <w:rPr>
          <w:b/>
          <w:color w:val="221F1F"/>
          <w:sz w:val="22"/>
        </w:rPr>
        <w:t xml:space="preserve"> </w:t>
      </w:r>
      <w:r>
        <w:rPr>
          <w:b/>
          <w:color w:val="221F1F"/>
          <w:w w:val="90"/>
          <w:sz w:val="22"/>
        </w:rPr>
        <w:t>düzenler.</w:t>
      </w:r>
      <w:r>
        <w:rPr>
          <w:b/>
          <w:color w:val="221F1F"/>
          <w:spacing w:val="40"/>
          <w:sz w:val="22"/>
        </w:rPr>
        <w:t xml:space="preserve"> </w:t>
      </w:r>
      <w:r>
        <w:rPr>
          <w:b/>
          <w:spacing w:val="-2"/>
          <w:sz w:val="22"/>
        </w:rPr>
        <w:t>Göstergeler</w:t>
      </w:r>
    </w:p>
    <w:p w14:paraId="17D901B3">
      <w:pPr>
        <w:pStyle w:val="7"/>
        <w:numPr>
          <w:ilvl w:val="0"/>
          <w:numId w:val="10"/>
        </w:numPr>
        <w:tabs>
          <w:tab w:val="left" w:pos="567"/>
        </w:tabs>
        <w:spacing w:before="0" w:after="0" w:line="248" w:lineRule="exact"/>
        <w:ind w:left="567" w:right="0" w:hanging="359"/>
        <w:jc w:val="left"/>
        <w:rPr>
          <w:rFonts w:ascii="Wingdings" w:hAnsi="Wingdings"/>
          <w:color w:val="F58228"/>
          <w:sz w:val="22"/>
        </w:rPr>
      </w:pPr>
      <w:r>
        <w:rPr>
          <w:color w:val="221F1F"/>
          <w:sz w:val="22"/>
        </w:rPr>
        <w:t>Nesne/varlık/olayları</w:t>
      </w:r>
      <w:r>
        <w:rPr>
          <w:color w:val="221F1F"/>
          <w:spacing w:val="-9"/>
          <w:sz w:val="22"/>
        </w:rPr>
        <w:t xml:space="preserve"> </w:t>
      </w:r>
      <w:r>
        <w:rPr>
          <w:color w:val="221F1F"/>
          <w:sz w:val="22"/>
        </w:rPr>
        <w:t>çeşitli</w:t>
      </w:r>
      <w:r>
        <w:rPr>
          <w:color w:val="221F1F"/>
          <w:spacing w:val="-10"/>
          <w:sz w:val="22"/>
        </w:rPr>
        <w:t xml:space="preserve"> </w:t>
      </w:r>
      <w:r>
        <w:rPr>
          <w:color w:val="221F1F"/>
          <w:sz w:val="22"/>
        </w:rPr>
        <w:t>özelliklerine</w:t>
      </w:r>
      <w:r>
        <w:rPr>
          <w:color w:val="221F1F"/>
          <w:spacing w:val="-9"/>
          <w:sz w:val="22"/>
        </w:rPr>
        <w:t xml:space="preserve"> </w:t>
      </w:r>
      <w:r>
        <w:rPr>
          <w:color w:val="221F1F"/>
          <w:sz w:val="22"/>
        </w:rPr>
        <w:t xml:space="preserve">göre </w:t>
      </w:r>
      <w:r>
        <w:rPr>
          <w:color w:val="221F1F"/>
          <w:spacing w:val="-2"/>
          <w:sz w:val="22"/>
        </w:rPr>
        <w:t>karşılaştırır.</w:t>
      </w:r>
    </w:p>
    <w:p w14:paraId="072D8E95">
      <w:pPr>
        <w:pStyle w:val="7"/>
        <w:numPr>
          <w:ilvl w:val="0"/>
          <w:numId w:val="10"/>
        </w:numPr>
        <w:tabs>
          <w:tab w:val="left" w:pos="567"/>
        </w:tabs>
        <w:spacing w:before="42" w:after="0" w:line="240" w:lineRule="auto"/>
        <w:ind w:left="567" w:right="0" w:hanging="359"/>
        <w:jc w:val="left"/>
        <w:rPr>
          <w:rFonts w:ascii="Wingdings" w:hAnsi="Wingdings"/>
          <w:color w:val="F58228"/>
          <w:sz w:val="22"/>
        </w:rPr>
      </w:pPr>
      <w:r>
        <w:rPr>
          <w:color w:val="221F1F"/>
          <w:sz w:val="22"/>
        </w:rPr>
        <w:t>Nesne/varlık/olayları</w:t>
      </w:r>
      <w:r>
        <w:rPr>
          <w:color w:val="221F1F"/>
          <w:spacing w:val="-13"/>
          <w:sz w:val="22"/>
        </w:rPr>
        <w:t xml:space="preserve"> </w:t>
      </w:r>
      <w:r>
        <w:rPr>
          <w:color w:val="221F1F"/>
          <w:sz w:val="22"/>
        </w:rPr>
        <w:t>çeşitli</w:t>
      </w:r>
      <w:r>
        <w:rPr>
          <w:color w:val="221F1F"/>
          <w:spacing w:val="-11"/>
          <w:sz w:val="22"/>
        </w:rPr>
        <w:t xml:space="preserve"> </w:t>
      </w:r>
      <w:r>
        <w:rPr>
          <w:color w:val="221F1F"/>
          <w:sz w:val="22"/>
        </w:rPr>
        <w:t>özelliklerine</w:t>
      </w:r>
      <w:r>
        <w:rPr>
          <w:color w:val="221F1F"/>
          <w:spacing w:val="-14"/>
          <w:sz w:val="22"/>
        </w:rPr>
        <w:t xml:space="preserve"> </w:t>
      </w:r>
      <w:r>
        <w:rPr>
          <w:color w:val="221F1F"/>
          <w:sz w:val="22"/>
        </w:rPr>
        <w:t>göre</w:t>
      </w:r>
      <w:r>
        <w:rPr>
          <w:color w:val="221F1F"/>
          <w:spacing w:val="-14"/>
          <w:sz w:val="22"/>
        </w:rPr>
        <w:t xml:space="preserve"> </w:t>
      </w:r>
      <w:r>
        <w:rPr>
          <w:color w:val="221F1F"/>
          <w:spacing w:val="-2"/>
          <w:sz w:val="22"/>
        </w:rPr>
        <w:t>eşleştirir.</w:t>
      </w:r>
    </w:p>
    <w:p w14:paraId="0BE6AB49">
      <w:pPr>
        <w:pStyle w:val="7"/>
        <w:numPr>
          <w:ilvl w:val="0"/>
          <w:numId w:val="10"/>
        </w:numPr>
        <w:tabs>
          <w:tab w:val="left" w:pos="567"/>
        </w:tabs>
        <w:spacing w:before="13" w:after="0" w:line="240" w:lineRule="auto"/>
        <w:ind w:left="567" w:right="0" w:hanging="359"/>
        <w:jc w:val="left"/>
        <w:rPr>
          <w:rFonts w:ascii="Wingdings" w:hAnsi="Wingdings"/>
          <w:color w:val="F58228"/>
          <w:sz w:val="22"/>
        </w:rPr>
      </w:pPr>
      <w:r>
        <w:rPr>
          <w:color w:val="221F1F"/>
          <w:sz w:val="22"/>
        </w:rPr>
        <w:t>Nesne/varlık/olayları</w:t>
      </w:r>
      <w:r>
        <w:rPr>
          <w:color w:val="221F1F"/>
          <w:spacing w:val="-7"/>
          <w:sz w:val="22"/>
        </w:rPr>
        <w:t xml:space="preserve"> </w:t>
      </w:r>
      <w:r>
        <w:rPr>
          <w:color w:val="221F1F"/>
          <w:sz w:val="22"/>
        </w:rPr>
        <w:t>çeşitli</w:t>
      </w:r>
      <w:r>
        <w:rPr>
          <w:color w:val="221F1F"/>
          <w:spacing w:val="-4"/>
          <w:sz w:val="22"/>
        </w:rPr>
        <w:t xml:space="preserve"> </w:t>
      </w:r>
      <w:r>
        <w:rPr>
          <w:color w:val="221F1F"/>
          <w:sz w:val="22"/>
        </w:rPr>
        <w:t>özelliklerine</w:t>
      </w:r>
      <w:r>
        <w:rPr>
          <w:color w:val="221F1F"/>
          <w:spacing w:val="-4"/>
          <w:sz w:val="22"/>
        </w:rPr>
        <w:t xml:space="preserve"> </w:t>
      </w:r>
      <w:r>
        <w:rPr>
          <w:color w:val="221F1F"/>
          <w:sz w:val="22"/>
        </w:rPr>
        <w:t>göre</w:t>
      </w:r>
      <w:r>
        <w:rPr>
          <w:color w:val="221F1F"/>
          <w:spacing w:val="-4"/>
          <w:sz w:val="22"/>
        </w:rPr>
        <w:t xml:space="preserve"> </w:t>
      </w:r>
      <w:r>
        <w:rPr>
          <w:color w:val="221F1F"/>
          <w:spacing w:val="-2"/>
          <w:sz w:val="22"/>
        </w:rPr>
        <w:t>sınıflandırır.</w:t>
      </w:r>
    </w:p>
    <w:p w14:paraId="3A5F77C7">
      <w:pPr>
        <w:pStyle w:val="7"/>
        <w:numPr>
          <w:ilvl w:val="0"/>
          <w:numId w:val="10"/>
        </w:numPr>
        <w:tabs>
          <w:tab w:val="left" w:pos="567"/>
        </w:tabs>
        <w:spacing w:before="18" w:after="0" w:line="240" w:lineRule="auto"/>
        <w:ind w:left="567" w:right="0" w:hanging="359"/>
        <w:jc w:val="left"/>
        <w:rPr>
          <w:rFonts w:ascii="Wingdings" w:hAnsi="Wingdings"/>
          <w:color w:val="F58228"/>
          <w:sz w:val="22"/>
        </w:rPr>
      </w:pPr>
      <w:r>
        <w:rPr>
          <w:color w:val="221F1F"/>
          <w:sz w:val="22"/>
        </w:rPr>
        <w:t>Nesne/varlık/olayları</w:t>
      </w:r>
      <w:r>
        <w:rPr>
          <w:color w:val="221F1F"/>
          <w:spacing w:val="-13"/>
          <w:sz w:val="22"/>
        </w:rPr>
        <w:t xml:space="preserve"> </w:t>
      </w:r>
      <w:r>
        <w:rPr>
          <w:color w:val="221F1F"/>
          <w:sz w:val="22"/>
        </w:rPr>
        <w:t>çeşitli</w:t>
      </w:r>
      <w:r>
        <w:rPr>
          <w:color w:val="221F1F"/>
          <w:spacing w:val="-14"/>
          <w:sz w:val="22"/>
        </w:rPr>
        <w:t xml:space="preserve"> </w:t>
      </w:r>
      <w:r>
        <w:rPr>
          <w:color w:val="221F1F"/>
          <w:sz w:val="22"/>
        </w:rPr>
        <w:t>özelliklerine</w:t>
      </w:r>
      <w:r>
        <w:rPr>
          <w:color w:val="221F1F"/>
          <w:spacing w:val="-16"/>
          <w:sz w:val="22"/>
        </w:rPr>
        <w:t xml:space="preserve"> </w:t>
      </w:r>
      <w:r>
        <w:rPr>
          <w:color w:val="221F1F"/>
          <w:sz w:val="22"/>
        </w:rPr>
        <w:t>göre</w:t>
      </w:r>
      <w:r>
        <w:rPr>
          <w:color w:val="221F1F"/>
          <w:spacing w:val="-13"/>
          <w:sz w:val="22"/>
        </w:rPr>
        <w:t xml:space="preserve"> </w:t>
      </w:r>
      <w:r>
        <w:rPr>
          <w:color w:val="221F1F"/>
          <w:spacing w:val="-2"/>
          <w:sz w:val="22"/>
        </w:rPr>
        <w:t>sıralar.</w:t>
      </w:r>
    </w:p>
    <w:p w14:paraId="3B0066A9">
      <w:pPr>
        <w:spacing w:before="130" w:line="307" w:lineRule="auto"/>
        <w:ind w:left="140" w:right="3449" w:firstLine="0"/>
        <w:jc w:val="left"/>
        <w:rPr>
          <w:b/>
          <w:sz w:val="22"/>
        </w:rPr>
      </w:pPr>
      <w:r>
        <w:rPr>
          <w:b/>
          <w:color w:val="F58228"/>
          <w:spacing w:val="-4"/>
          <w:sz w:val="22"/>
        </w:rPr>
        <w:t>Kazanım</w:t>
      </w:r>
      <w:r>
        <w:rPr>
          <w:b/>
          <w:color w:val="F58228"/>
          <w:spacing w:val="-20"/>
          <w:sz w:val="22"/>
        </w:rPr>
        <w:t xml:space="preserve"> </w:t>
      </w:r>
      <w:r>
        <w:rPr>
          <w:b/>
          <w:color w:val="F58228"/>
          <w:spacing w:val="-4"/>
          <w:sz w:val="22"/>
        </w:rPr>
        <w:t>15.</w:t>
      </w:r>
      <w:r>
        <w:rPr>
          <w:b/>
          <w:color w:val="F58228"/>
          <w:spacing w:val="-20"/>
          <w:sz w:val="22"/>
        </w:rPr>
        <w:t xml:space="preserve"> </w:t>
      </w:r>
      <w:r>
        <w:rPr>
          <w:b/>
          <w:color w:val="221F1F"/>
          <w:spacing w:val="-4"/>
          <w:sz w:val="22"/>
        </w:rPr>
        <w:t>Yer/yön/konum</w:t>
      </w:r>
      <w:r>
        <w:rPr>
          <w:b/>
          <w:color w:val="221F1F"/>
          <w:spacing w:val="-20"/>
          <w:sz w:val="22"/>
        </w:rPr>
        <w:t xml:space="preserve"> </w:t>
      </w:r>
      <w:r>
        <w:rPr>
          <w:b/>
          <w:color w:val="221F1F"/>
          <w:spacing w:val="-4"/>
          <w:sz w:val="22"/>
        </w:rPr>
        <w:t>ile</w:t>
      </w:r>
      <w:r>
        <w:rPr>
          <w:b/>
          <w:color w:val="221F1F"/>
          <w:spacing w:val="-20"/>
          <w:sz w:val="22"/>
        </w:rPr>
        <w:t xml:space="preserve"> </w:t>
      </w:r>
      <w:r>
        <w:rPr>
          <w:b/>
          <w:color w:val="221F1F"/>
          <w:spacing w:val="-4"/>
          <w:sz w:val="22"/>
        </w:rPr>
        <w:t>ilgili</w:t>
      </w:r>
      <w:r>
        <w:rPr>
          <w:b/>
          <w:color w:val="221F1F"/>
          <w:spacing w:val="-20"/>
          <w:sz w:val="22"/>
        </w:rPr>
        <w:t xml:space="preserve"> </w:t>
      </w:r>
      <w:r>
        <w:rPr>
          <w:b/>
          <w:color w:val="221F1F"/>
          <w:spacing w:val="-4"/>
          <w:sz w:val="22"/>
        </w:rPr>
        <w:t>yönergeleri</w:t>
      </w:r>
      <w:r>
        <w:rPr>
          <w:b/>
          <w:color w:val="221F1F"/>
          <w:spacing w:val="-20"/>
          <w:sz w:val="22"/>
        </w:rPr>
        <w:t xml:space="preserve"> </w:t>
      </w:r>
      <w:r>
        <w:rPr>
          <w:b/>
          <w:color w:val="221F1F"/>
          <w:spacing w:val="-4"/>
          <w:sz w:val="22"/>
        </w:rPr>
        <w:t xml:space="preserve">uygular. </w:t>
      </w:r>
      <w:r>
        <w:rPr>
          <w:b/>
          <w:color w:val="221F1F"/>
          <w:spacing w:val="-2"/>
          <w:sz w:val="22"/>
        </w:rPr>
        <w:t>Göstergeler</w:t>
      </w:r>
    </w:p>
    <w:p w14:paraId="11A8F1E8">
      <w:pPr>
        <w:pStyle w:val="7"/>
        <w:numPr>
          <w:ilvl w:val="0"/>
          <w:numId w:val="10"/>
        </w:numPr>
        <w:tabs>
          <w:tab w:val="left" w:pos="423"/>
        </w:tabs>
        <w:spacing w:before="0" w:after="0" w:line="254" w:lineRule="exact"/>
        <w:ind w:left="423" w:right="0" w:hanging="283"/>
        <w:jc w:val="left"/>
        <w:rPr>
          <w:rFonts w:ascii="Wingdings" w:hAnsi="Wingdings"/>
          <w:color w:val="F58228"/>
          <w:sz w:val="22"/>
        </w:rPr>
      </w:pPr>
      <w:r>
        <w:rPr>
          <w:color w:val="221F1F"/>
          <w:sz w:val="22"/>
        </w:rPr>
        <w:t>Nesnelerin/varlıkların</w:t>
      </w:r>
      <w:r>
        <w:rPr>
          <w:color w:val="221F1F"/>
          <w:spacing w:val="-10"/>
          <w:sz w:val="22"/>
        </w:rPr>
        <w:t xml:space="preserve"> </w:t>
      </w:r>
      <w:r>
        <w:rPr>
          <w:color w:val="221F1F"/>
          <w:sz w:val="22"/>
        </w:rPr>
        <w:t>mekândaki</w:t>
      </w:r>
      <w:r>
        <w:rPr>
          <w:color w:val="221F1F"/>
          <w:spacing w:val="-8"/>
          <w:sz w:val="22"/>
        </w:rPr>
        <w:t xml:space="preserve"> </w:t>
      </w:r>
      <w:r>
        <w:rPr>
          <w:color w:val="221F1F"/>
          <w:sz w:val="22"/>
        </w:rPr>
        <w:t>konumunu</w:t>
      </w:r>
      <w:r>
        <w:rPr>
          <w:color w:val="221F1F"/>
          <w:spacing w:val="-9"/>
          <w:sz w:val="22"/>
        </w:rPr>
        <w:t xml:space="preserve"> </w:t>
      </w:r>
      <w:r>
        <w:rPr>
          <w:color w:val="221F1F"/>
          <w:spacing w:val="-2"/>
          <w:sz w:val="22"/>
        </w:rPr>
        <w:t>söyler.</w:t>
      </w:r>
    </w:p>
    <w:p w14:paraId="3C1E9585">
      <w:pPr>
        <w:pStyle w:val="7"/>
        <w:numPr>
          <w:ilvl w:val="0"/>
          <w:numId w:val="10"/>
        </w:numPr>
        <w:tabs>
          <w:tab w:val="left" w:pos="423"/>
        </w:tabs>
        <w:spacing w:before="41" w:after="0" w:line="240" w:lineRule="auto"/>
        <w:ind w:left="423" w:right="0" w:hanging="283"/>
        <w:jc w:val="left"/>
        <w:rPr>
          <w:rFonts w:ascii="Wingdings" w:hAnsi="Wingdings"/>
          <w:color w:val="F58228"/>
          <w:sz w:val="22"/>
        </w:rPr>
      </w:pPr>
      <w:r>
        <w:rPr>
          <w:color w:val="221F1F"/>
          <w:spacing w:val="2"/>
          <w:sz w:val="22"/>
        </w:rPr>
        <w:t>Haritayı/krokiyi</w:t>
      </w:r>
      <w:r>
        <w:rPr>
          <w:color w:val="221F1F"/>
          <w:spacing w:val="16"/>
          <w:sz w:val="22"/>
        </w:rPr>
        <w:t xml:space="preserve"> </w:t>
      </w:r>
      <w:r>
        <w:rPr>
          <w:color w:val="221F1F"/>
          <w:spacing w:val="-2"/>
          <w:sz w:val="22"/>
        </w:rPr>
        <w:t>kullanır.</w:t>
      </w:r>
    </w:p>
    <w:p w14:paraId="1EE80895">
      <w:pPr>
        <w:pStyle w:val="2"/>
        <w:spacing w:before="33"/>
      </w:pPr>
      <w:r>
        <w:rPr>
          <w:color w:val="2EC541"/>
        </w:rPr>
        <w:t>DİL</w:t>
      </w:r>
      <w:r>
        <w:rPr>
          <w:color w:val="2EC541"/>
          <w:spacing w:val="-2"/>
        </w:rPr>
        <w:t xml:space="preserve"> GELİŞİMİ</w:t>
      </w:r>
    </w:p>
    <w:p w14:paraId="4A31CB16">
      <w:pPr>
        <w:spacing w:before="26" w:line="256" w:lineRule="auto"/>
        <w:ind w:left="140" w:right="4953" w:firstLine="0"/>
        <w:jc w:val="left"/>
        <w:rPr>
          <w:b/>
          <w:sz w:val="22"/>
        </w:rPr>
      </w:pPr>
      <w:r>
        <w:rPr>
          <w:b/>
          <w:color w:val="53B849"/>
          <w:w w:val="90"/>
          <w:sz w:val="22"/>
        </w:rPr>
        <w:t>Kazanım 3.</w:t>
      </w:r>
      <w:r>
        <w:rPr>
          <w:b/>
          <w:color w:val="53B849"/>
          <w:spacing w:val="-5"/>
          <w:w w:val="90"/>
          <w:sz w:val="22"/>
        </w:rPr>
        <w:t xml:space="preserve"> </w:t>
      </w:r>
      <w:r>
        <w:rPr>
          <w:b/>
          <w:color w:val="221F1F"/>
          <w:w w:val="90"/>
          <w:sz w:val="22"/>
        </w:rPr>
        <w:t xml:space="preserve">Dili iletişim amacıyla kullanır. </w:t>
      </w:r>
      <w:r>
        <w:rPr>
          <w:b/>
          <w:color w:val="221F1F"/>
          <w:spacing w:val="-2"/>
          <w:sz w:val="22"/>
        </w:rPr>
        <w:t>Göstergeler</w:t>
      </w:r>
    </w:p>
    <w:p w14:paraId="6043B0D5">
      <w:pPr>
        <w:pStyle w:val="7"/>
        <w:numPr>
          <w:ilvl w:val="0"/>
          <w:numId w:val="10"/>
        </w:numPr>
        <w:tabs>
          <w:tab w:val="left" w:pos="423"/>
        </w:tabs>
        <w:spacing w:before="20" w:after="0" w:line="240" w:lineRule="auto"/>
        <w:ind w:left="423" w:right="0" w:hanging="283"/>
        <w:jc w:val="left"/>
        <w:rPr>
          <w:rFonts w:ascii="Wingdings" w:hAnsi="Wingdings"/>
          <w:color w:val="53B849"/>
          <w:sz w:val="22"/>
        </w:rPr>
      </w:pPr>
      <w:r>
        <w:rPr>
          <w:color w:val="221F1F"/>
          <w:spacing w:val="-2"/>
          <w:sz w:val="22"/>
        </w:rPr>
        <w:t>Nezaket</w:t>
      </w:r>
      <w:r>
        <w:rPr>
          <w:color w:val="221F1F"/>
          <w:spacing w:val="3"/>
          <w:sz w:val="22"/>
        </w:rPr>
        <w:t xml:space="preserve"> </w:t>
      </w:r>
      <w:r>
        <w:rPr>
          <w:color w:val="221F1F"/>
          <w:spacing w:val="-2"/>
          <w:sz w:val="22"/>
        </w:rPr>
        <w:t>sözcüklerini</w:t>
      </w:r>
      <w:r>
        <w:rPr>
          <w:color w:val="221F1F"/>
          <w:spacing w:val="1"/>
          <w:sz w:val="22"/>
        </w:rPr>
        <w:t xml:space="preserve"> </w:t>
      </w:r>
      <w:r>
        <w:rPr>
          <w:color w:val="221F1F"/>
          <w:spacing w:val="-2"/>
          <w:sz w:val="22"/>
        </w:rPr>
        <w:t>kullanır.</w:t>
      </w:r>
    </w:p>
    <w:p w14:paraId="59BAA6CF">
      <w:pPr>
        <w:pStyle w:val="7"/>
        <w:numPr>
          <w:ilvl w:val="0"/>
          <w:numId w:val="10"/>
        </w:numPr>
        <w:tabs>
          <w:tab w:val="left" w:pos="423"/>
        </w:tabs>
        <w:spacing w:before="18" w:after="0" w:line="240" w:lineRule="auto"/>
        <w:ind w:left="423" w:right="0" w:hanging="283"/>
        <w:jc w:val="left"/>
        <w:rPr>
          <w:rFonts w:ascii="Wingdings" w:hAnsi="Wingdings"/>
          <w:color w:val="53B849"/>
          <w:sz w:val="22"/>
        </w:rPr>
      </w:pPr>
      <w:r>
        <w:rPr>
          <w:color w:val="221F1F"/>
          <w:w w:val="105"/>
          <w:sz w:val="22"/>
        </w:rPr>
        <w:t>Karşısındakini</w:t>
      </w:r>
      <w:r>
        <w:rPr>
          <w:color w:val="221F1F"/>
          <w:spacing w:val="-11"/>
          <w:w w:val="105"/>
          <w:sz w:val="22"/>
        </w:rPr>
        <w:t xml:space="preserve"> </w:t>
      </w:r>
      <w:r>
        <w:rPr>
          <w:color w:val="221F1F"/>
          <w:w w:val="105"/>
          <w:sz w:val="22"/>
        </w:rPr>
        <w:t>etkin</w:t>
      </w:r>
      <w:r>
        <w:rPr>
          <w:color w:val="221F1F"/>
          <w:spacing w:val="-13"/>
          <w:w w:val="105"/>
          <w:sz w:val="22"/>
        </w:rPr>
        <w:t xml:space="preserve"> </w:t>
      </w:r>
      <w:r>
        <w:rPr>
          <w:color w:val="221F1F"/>
          <w:w w:val="105"/>
          <w:sz w:val="22"/>
        </w:rPr>
        <w:t>bir</w:t>
      </w:r>
      <w:r>
        <w:rPr>
          <w:color w:val="221F1F"/>
          <w:spacing w:val="-12"/>
          <w:w w:val="105"/>
          <w:sz w:val="22"/>
        </w:rPr>
        <w:t xml:space="preserve"> </w:t>
      </w:r>
      <w:r>
        <w:rPr>
          <w:color w:val="221F1F"/>
          <w:w w:val="105"/>
          <w:sz w:val="22"/>
        </w:rPr>
        <w:t>şekilde</w:t>
      </w:r>
      <w:r>
        <w:rPr>
          <w:color w:val="221F1F"/>
          <w:spacing w:val="-7"/>
          <w:w w:val="105"/>
          <w:sz w:val="22"/>
        </w:rPr>
        <w:t xml:space="preserve"> </w:t>
      </w:r>
      <w:r>
        <w:rPr>
          <w:color w:val="221F1F"/>
          <w:spacing w:val="-2"/>
          <w:w w:val="105"/>
          <w:sz w:val="22"/>
        </w:rPr>
        <w:t>dinler.</w:t>
      </w:r>
    </w:p>
    <w:p w14:paraId="7869DDF9">
      <w:pPr>
        <w:pStyle w:val="7"/>
        <w:numPr>
          <w:ilvl w:val="0"/>
          <w:numId w:val="10"/>
        </w:numPr>
        <w:tabs>
          <w:tab w:val="left" w:pos="423"/>
        </w:tabs>
        <w:spacing w:before="1" w:after="0" w:line="240" w:lineRule="auto"/>
        <w:ind w:left="423" w:right="0" w:hanging="283"/>
        <w:jc w:val="left"/>
        <w:rPr>
          <w:rFonts w:ascii="Wingdings" w:hAnsi="Wingdings"/>
          <w:color w:val="53B849"/>
          <w:sz w:val="22"/>
        </w:rPr>
      </w:pPr>
      <w:r>
        <w:rPr>
          <w:color w:val="221F1F"/>
          <w:sz w:val="22"/>
        </w:rPr>
        <w:t xml:space="preserve">Planlarını/duygularını/düşüncelerini/hayallerini </w:t>
      </w:r>
      <w:r>
        <w:rPr>
          <w:color w:val="221F1F"/>
          <w:spacing w:val="-2"/>
          <w:sz w:val="22"/>
        </w:rPr>
        <w:t>anlatır.</w:t>
      </w:r>
    </w:p>
    <w:p w14:paraId="34977A35">
      <w:pPr>
        <w:pStyle w:val="2"/>
        <w:spacing w:before="17" w:line="305" w:lineRule="exact"/>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723CCB67">
      <w:pPr>
        <w:spacing w:before="0" w:line="305" w:lineRule="exact"/>
        <w:ind w:left="140" w:right="0" w:firstLine="0"/>
        <w:jc w:val="left"/>
        <w:rPr>
          <w:b/>
          <w:sz w:val="22"/>
        </w:rPr>
      </w:pPr>
      <w:r>
        <w:rPr>
          <w:b/>
          <w:color w:val="6F2F9F"/>
          <w:w w:val="90"/>
          <w:sz w:val="22"/>
        </w:rPr>
        <w:t>Kazanım</w:t>
      </w:r>
      <w:r>
        <w:rPr>
          <w:b/>
          <w:color w:val="6F2F9F"/>
          <w:spacing w:val="19"/>
          <w:sz w:val="22"/>
        </w:rPr>
        <w:t xml:space="preserve"> </w:t>
      </w:r>
      <w:r>
        <w:rPr>
          <w:b/>
          <w:color w:val="6F2F9F"/>
          <w:w w:val="90"/>
          <w:sz w:val="22"/>
        </w:rPr>
        <w:t>5.</w:t>
      </w:r>
      <w:r>
        <w:rPr>
          <w:b/>
          <w:color w:val="6F2F9F"/>
          <w:spacing w:val="-5"/>
          <w:w w:val="90"/>
          <w:sz w:val="22"/>
        </w:rPr>
        <w:t xml:space="preserve"> </w:t>
      </w:r>
      <w:r>
        <w:rPr>
          <w:b/>
          <w:color w:val="221F1F"/>
          <w:w w:val="90"/>
          <w:sz w:val="22"/>
        </w:rPr>
        <w:t>Denge</w:t>
      </w:r>
      <w:r>
        <w:rPr>
          <w:b/>
          <w:color w:val="221F1F"/>
          <w:spacing w:val="31"/>
          <w:sz w:val="22"/>
        </w:rPr>
        <w:t xml:space="preserve"> </w:t>
      </w:r>
      <w:r>
        <w:rPr>
          <w:b/>
          <w:color w:val="221F1F"/>
          <w:w w:val="90"/>
          <w:sz w:val="22"/>
        </w:rPr>
        <w:t>gerektiren</w:t>
      </w:r>
      <w:r>
        <w:rPr>
          <w:b/>
          <w:color w:val="221F1F"/>
          <w:spacing w:val="31"/>
          <w:sz w:val="22"/>
        </w:rPr>
        <w:t xml:space="preserve"> </w:t>
      </w:r>
      <w:r>
        <w:rPr>
          <w:b/>
          <w:color w:val="221F1F"/>
          <w:w w:val="90"/>
          <w:sz w:val="22"/>
        </w:rPr>
        <w:t>hareketleri</w:t>
      </w:r>
      <w:r>
        <w:rPr>
          <w:b/>
          <w:color w:val="221F1F"/>
          <w:spacing w:val="27"/>
          <w:sz w:val="22"/>
        </w:rPr>
        <w:t xml:space="preserve"> </w:t>
      </w:r>
      <w:r>
        <w:rPr>
          <w:b/>
          <w:color w:val="221F1F"/>
          <w:spacing w:val="-2"/>
          <w:w w:val="90"/>
          <w:sz w:val="22"/>
        </w:rPr>
        <w:t>yapar.</w:t>
      </w:r>
    </w:p>
    <w:p w14:paraId="04F2CCDF">
      <w:pPr>
        <w:spacing w:before="2"/>
        <w:ind w:left="140" w:right="0" w:firstLine="0"/>
        <w:jc w:val="left"/>
        <w:rPr>
          <w:b/>
          <w:sz w:val="22"/>
        </w:rPr>
      </w:pPr>
      <w:r>
        <w:rPr>
          <w:b/>
          <w:color w:val="221F1F"/>
          <w:spacing w:val="-2"/>
          <w:sz w:val="22"/>
        </w:rPr>
        <w:t>Göstergeler</w:t>
      </w:r>
    </w:p>
    <w:p w14:paraId="136F8BA5">
      <w:pPr>
        <w:pStyle w:val="7"/>
        <w:numPr>
          <w:ilvl w:val="0"/>
          <w:numId w:val="10"/>
        </w:numPr>
        <w:tabs>
          <w:tab w:val="left" w:pos="423"/>
        </w:tabs>
        <w:spacing w:before="50" w:after="0" w:line="240" w:lineRule="auto"/>
        <w:ind w:left="423" w:right="0" w:hanging="283"/>
        <w:jc w:val="left"/>
        <w:rPr>
          <w:rFonts w:ascii="Wingdings" w:hAnsi="Wingdings"/>
          <w:color w:val="AC86BC"/>
          <w:sz w:val="22"/>
        </w:rPr>
      </w:pPr>
      <w:r>
        <w:rPr>
          <w:color w:val="221F1F"/>
          <w:sz w:val="22"/>
        </w:rPr>
        <w:t>Belirli</w:t>
      </w:r>
      <w:r>
        <w:rPr>
          <w:color w:val="221F1F"/>
          <w:spacing w:val="-5"/>
          <w:sz w:val="22"/>
        </w:rPr>
        <w:t xml:space="preserve"> </w:t>
      </w:r>
      <w:r>
        <w:rPr>
          <w:color w:val="221F1F"/>
          <w:sz w:val="22"/>
        </w:rPr>
        <w:t>bir</w:t>
      </w:r>
      <w:r>
        <w:rPr>
          <w:color w:val="221F1F"/>
          <w:spacing w:val="-2"/>
          <w:sz w:val="22"/>
        </w:rPr>
        <w:t xml:space="preserve"> </w:t>
      </w:r>
      <w:r>
        <w:rPr>
          <w:color w:val="221F1F"/>
          <w:sz w:val="22"/>
        </w:rPr>
        <w:t>harekete</w:t>
      </w:r>
      <w:r>
        <w:rPr>
          <w:color w:val="221F1F"/>
          <w:spacing w:val="-4"/>
          <w:sz w:val="22"/>
        </w:rPr>
        <w:t xml:space="preserve"> </w:t>
      </w:r>
      <w:r>
        <w:rPr>
          <w:color w:val="221F1F"/>
          <w:sz w:val="22"/>
        </w:rPr>
        <w:t>başlamadan önce</w:t>
      </w:r>
      <w:r>
        <w:rPr>
          <w:color w:val="221F1F"/>
          <w:spacing w:val="-2"/>
          <w:sz w:val="22"/>
        </w:rPr>
        <w:t xml:space="preserve"> </w:t>
      </w:r>
      <w:r>
        <w:rPr>
          <w:color w:val="221F1F"/>
          <w:sz w:val="22"/>
        </w:rPr>
        <w:t>dengesini</w:t>
      </w:r>
      <w:r>
        <w:rPr>
          <w:color w:val="221F1F"/>
          <w:spacing w:val="-4"/>
          <w:sz w:val="22"/>
        </w:rPr>
        <w:t xml:space="preserve"> </w:t>
      </w:r>
      <w:r>
        <w:rPr>
          <w:color w:val="221F1F"/>
          <w:spacing w:val="-2"/>
          <w:sz w:val="22"/>
        </w:rPr>
        <w:t>korur.</w:t>
      </w:r>
    </w:p>
    <w:p w14:paraId="3B9F00B0">
      <w:pPr>
        <w:pStyle w:val="7"/>
        <w:numPr>
          <w:ilvl w:val="0"/>
          <w:numId w:val="10"/>
        </w:numPr>
        <w:tabs>
          <w:tab w:val="left" w:pos="423"/>
        </w:tabs>
        <w:spacing w:before="41" w:after="0" w:line="240" w:lineRule="auto"/>
        <w:ind w:left="423" w:right="0" w:hanging="283"/>
        <w:jc w:val="left"/>
        <w:rPr>
          <w:rFonts w:ascii="Wingdings" w:hAnsi="Wingdings"/>
          <w:color w:val="AC86BC"/>
          <w:sz w:val="22"/>
        </w:rPr>
      </w:pPr>
      <w:r>
        <w:rPr>
          <w:color w:val="221F1F"/>
          <w:sz w:val="22"/>
        </w:rPr>
        <w:t>Çizgi</w:t>
      </w:r>
      <w:r>
        <w:rPr>
          <w:color w:val="221F1F"/>
          <w:spacing w:val="5"/>
          <w:sz w:val="22"/>
        </w:rPr>
        <w:t xml:space="preserve"> </w:t>
      </w:r>
      <w:r>
        <w:rPr>
          <w:color w:val="221F1F"/>
          <w:sz w:val="22"/>
        </w:rPr>
        <w:t>üzerinde</w:t>
      </w:r>
      <w:r>
        <w:rPr>
          <w:color w:val="221F1F"/>
          <w:spacing w:val="10"/>
          <w:sz w:val="22"/>
        </w:rPr>
        <w:t xml:space="preserve"> </w:t>
      </w:r>
      <w:r>
        <w:rPr>
          <w:color w:val="221F1F"/>
          <w:sz w:val="22"/>
        </w:rPr>
        <w:t>farklı</w:t>
      </w:r>
      <w:r>
        <w:rPr>
          <w:color w:val="221F1F"/>
          <w:spacing w:val="6"/>
          <w:sz w:val="22"/>
        </w:rPr>
        <w:t xml:space="preserve"> </w:t>
      </w:r>
      <w:r>
        <w:rPr>
          <w:color w:val="221F1F"/>
          <w:sz w:val="22"/>
        </w:rPr>
        <w:t>yönde/formda/hızda</w:t>
      </w:r>
      <w:r>
        <w:rPr>
          <w:color w:val="221F1F"/>
          <w:spacing w:val="5"/>
          <w:sz w:val="22"/>
        </w:rPr>
        <w:t xml:space="preserve"> </w:t>
      </w:r>
      <w:r>
        <w:rPr>
          <w:color w:val="221F1F"/>
          <w:spacing w:val="-2"/>
          <w:sz w:val="22"/>
        </w:rPr>
        <w:t>yürür.</w:t>
      </w:r>
    </w:p>
    <w:p w14:paraId="1703B042">
      <w:pPr>
        <w:pStyle w:val="7"/>
        <w:numPr>
          <w:ilvl w:val="0"/>
          <w:numId w:val="10"/>
        </w:numPr>
        <w:tabs>
          <w:tab w:val="left" w:pos="423"/>
        </w:tabs>
        <w:spacing w:before="14" w:after="0" w:line="240" w:lineRule="auto"/>
        <w:ind w:left="423" w:right="0" w:hanging="283"/>
        <w:jc w:val="left"/>
        <w:rPr>
          <w:rFonts w:ascii="Wingdings" w:hAnsi="Wingdings"/>
          <w:color w:val="AC86BC"/>
          <w:sz w:val="22"/>
        </w:rPr>
      </w:pPr>
      <w:r>
        <w:rPr>
          <w:color w:val="221F1F"/>
          <w:sz w:val="22"/>
        </w:rPr>
        <w:t>Kol</w:t>
      </w:r>
      <w:r>
        <w:rPr>
          <w:color w:val="221F1F"/>
          <w:spacing w:val="-4"/>
          <w:sz w:val="22"/>
        </w:rPr>
        <w:t xml:space="preserve"> </w:t>
      </w:r>
      <w:r>
        <w:rPr>
          <w:color w:val="221F1F"/>
          <w:sz w:val="22"/>
        </w:rPr>
        <w:t>ve</w:t>
      </w:r>
      <w:r>
        <w:rPr>
          <w:color w:val="221F1F"/>
          <w:spacing w:val="-5"/>
          <w:sz w:val="22"/>
        </w:rPr>
        <w:t xml:space="preserve"> </w:t>
      </w:r>
      <w:r>
        <w:rPr>
          <w:color w:val="221F1F"/>
          <w:sz w:val="22"/>
        </w:rPr>
        <w:t>bacaklarından</w:t>
      </w:r>
      <w:r>
        <w:rPr>
          <w:color w:val="221F1F"/>
          <w:spacing w:val="-4"/>
          <w:sz w:val="22"/>
        </w:rPr>
        <w:t xml:space="preserve"> </w:t>
      </w:r>
      <w:r>
        <w:rPr>
          <w:color w:val="221F1F"/>
          <w:sz w:val="22"/>
        </w:rPr>
        <w:t>destek</w:t>
      </w:r>
      <w:r>
        <w:rPr>
          <w:color w:val="221F1F"/>
          <w:spacing w:val="-4"/>
          <w:sz w:val="22"/>
        </w:rPr>
        <w:t xml:space="preserve"> </w:t>
      </w:r>
      <w:r>
        <w:rPr>
          <w:color w:val="221F1F"/>
          <w:sz w:val="22"/>
        </w:rPr>
        <w:t>alarak</w:t>
      </w:r>
      <w:r>
        <w:rPr>
          <w:color w:val="221F1F"/>
          <w:spacing w:val="-4"/>
          <w:sz w:val="22"/>
        </w:rPr>
        <w:t xml:space="preserve"> </w:t>
      </w:r>
      <w:r>
        <w:rPr>
          <w:color w:val="221F1F"/>
          <w:sz w:val="22"/>
        </w:rPr>
        <w:t>dengesini</w:t>
      </w:r>
      <w:r>
        <w:rPr>
          <w:color w:val="221F1F"/>
          <w:spacing w:val="-5"/>
          <w:sz w:val="22"/>
        </w:rPr>
        <w:t xml:space="preserve"> </w:t>
      </w:r>
      <w:r>
        <w:rPr>
          <w:color w:val="221F1F"/>
          <w:spacing w:val="-2"/>
          <w:sz w:val="22"/>
        </w:rPr>
        <w:t>korur.</w:t>
      </w:r>
    </w:p>
    <w:p w14:paraId="7264085A">
      <w:pPr>
        <w:pStyle w:val="7"/>
        <w:numPr>
          <w:ilvl w:val="0"/>
          <w:numId w:val="10"/>
        </w:numPr>
        <w:tabs>
          <w:tab w:val="left" w:pos="423"/>
        </w:tabs>
        <w:spacing w:before="17" w:after="0" w:line="240" w:lineRule="auto"/>
        <w:ind w:left="423" w:right="0" w:hanging="283"/>
        <w:jc w:val="left"/>
        <w:rPr>
          <w:rFonts w:ascii="Wingdings" w:hAnsi="Wingdings"/>
          <w:color w:val="AC86BC"/>
          <w:sz w:val="22"/>
        </w:rPr>
      </w:pPr>
      <w:r>
        <w:rPr>
          <w:color w:val="221F1F"/>
          <w:sz w:val="22"/>
        </w:rPr>
        <w:t>Eşli</w:t>
      </w:r>
      <w:r>
        <w:rPr>
          <w:color w:val="221F1F"/>
          <w:spacing w:val="-16"/>
          <w:sz w:val="22"/>
        </w:rPr>
        <w:t xml:space="preserve"> </w:t>
      </w:r>
      <w:r>
        <w:rPr>
          <w:color w:val="221F1F"/>
          <w:sz w:val="22"/>
        </w:rPr>
        <w:t>olarak</w:t>
      </w:r>
      <w:r>
        <w:rPr>
          <w:color w:val="221F1F"/>
          <w:spacing w:val="-9"/>
          <w:sz w:val="22"/>
        </w:rPr>
        <w:t xml:space="preserve"> </w:t>
      </w:r>
      <w:r>
        <w:rPr>
          <w:color w:val="221F1F"/>
          <w:sz w:val="22"/>
        </w:rPr>
        <w:t>denge</w:t>
      </w:r>
      <w:r>
        <w:rPr>
          <w:color w:val="221F1F"/>
          <w:spacing w:val="-15"/>
          <w:sz w:val="22"/>
        </w:rPr>
        <w:t xml:space="preserve"> </w:t>
      </w:r>
      <w:r>
        <w:rPr>
          <w:color w:val="221F1F"/>
          <w:sz w:val="22"/>
        </w:rPr>
        <w:t>hareketleri</w:t>
      </w:r>
      <w:r>
        <w:rPr>
          <w:color w:val="221F1F"/>
          <w:spacing w:val="-13"/>
          <w:sz w:val="22"/>
        </w:rPr>
        <w:t xml:space="preserve"> </w:t>
      </w:r>
      <w:r>
        <w:rPr>
          <w:color w:val="221F1F"/>
          <w:spacing w:val="-2"/>
          <w:sz w:val="22"/>
        </w:rPr>
        <w:t>yapar.</w:t>
      </w:r>
    </w:p>
    <w:p w14:paraId="00363E42">
      <w:pPr>
        <w:pStyle w:val="7"/>
        <w:spacing w:after="0" w:line="240" w:lineRule="auto"/>
        <w:jc w:val="left"/>
        <w:rPr>
          <w:rFonts w:ascii="Wingdings" w:hAnsi="Wingdings"/>
          <w:sz w:val="22"/>
        </w:rPr>
        <w:sectPr>
          <w:type w:val="continuous"/>
          <w:pgSz w:w="11910" w:h="16840"/>
          <w:pgMar w:top="900" w:right="1133" w:bottom="280" w:left="992" w:header="720" w:footer="720" w:gutter="0"/>
          <w:cols w:space="720" w:num="1"/>
        </w:sectPr>
      </w:pPr>
    </w:p>
    <w:p w14:paraId="10F0964B">
      <w:pPr>
        <w:spacing w:before="78"/>
        <w:ind w:left="140" w:right="0" w:firstLine="0"/>
        <w:jc w:val="left"/>
        <w:rPr>
          <w:b/>
          <w:sz w:val="22"/>
        </w:rPr>
      </w:pPr>
      <w:r>
        <w:rPr>
          <w:b/>
          <w:color w:val="0077D0"/>
          <w:sz w:val="22"/>
        </w:rPr>
        <w:t>SOSYAL</w:t>
      </w:r>
      <w:r>
        <w:rPr>
          <w:b/>
          <w:color w:val="0077D0"/>
          <w:spacing w:val="-6"/>
          <w:sz w:val="22"/>
        </w:rPr>
        <w:t xml:space="preserve"> </w:t>
      </w:r>
      <w:r>
        <w:rPr>
          <w:b/>
          <w:color w:val="0077D0"/>
          <w:sz w:val="22"/>
        </w:rPr>
        <w:t>DUYGUSAL</w:t>
      </w:r>
      <w:r>
        <w:rPr>
          <w:b/>
          <w:color w:val="0077D0"/>
          <w:spacing w:val="-6"/>
          <w:sz w:val="22"/>
        </w:rPr>
        <w:t xml:space="preserve"> </w:t>
      </w:r>
      <w:r>
        <w:rPr>
          <w:b/>
          <w:color w:val="0077D0"/>
          <w:sz w:val="22"/>
        </w:rPr>
        <w:t>GELİŞİM</w:t>
      </w:r>
      <w:r>
        <w:rPr>
          <w:b/>
          <w:color w:val="0077D0"/>
          <w:spacing w:val="-3"/>
          <w:sz w:val="22"/>
        </w:rPr>
        <w:t xml:space="preserve"> </w:t>
      </w:r>
      <w:r>
        <w:rPr>
          <w:b/>
          <w:color w:val="0077D0"/>
          <w:sz w:val="22"/>
        </w:rPr>
        <w:t>ve</w:t>
      </w:r>
      <w:r>
        <w:rPr>
          <w:b/>
          <w:color w:val="0077D0"/>
          <w:spacing w:val="-4"/>
          <w:sz w:val="22"/>
        </w:rPr>
        <w:t xml:space="preserve"> </w:t>
      </w:r>
      <w:r>
        <w:rPr>
          <w:b/>
          <w:color w:val="0077D0"/>
          <w:spacing w:val="-2"/>
          <w:sz w:val="22"/>
        </w:rPr>
        <w:t>DEĞERLER</w:t>
      </w:r>
    </w:p>
    <w:p w14:paraId="5D994888">
      <w:pPr>
        <w:spacing w:before="25" w:line="247" w:lineRule="auto"/>
        <w:ind w:left="140" w:right="3449" w:firstLine="0"/>
        <w:jc w:val="left"/>
        <w:rPr>
          <w:b/>
          <w:sz w:val="22"/>
        </w:rPr>
      </w:pPr>
      <w:r>
        <w:rPr>
          <w:b/>
          <w:color w:val="006FC0"/>
          <w:spacing w:val="-6"/>
          <w:sz w:val="22"/>
        </w:rPr>
        <w:t>Kazanım</w:t>
      </w:r>
      <w:r>
        <w:rPr>
          <w:b/>
          <w:color w:val="006FC0"/>
          <w:spacing w:val="-17"/>
          <w:sz w:val="22"/>
        </w:rPr>
        <w:t xml:space="preserve"> </w:t>
      </w:r>
      <w:r>
        <w:rPr>
          <w:b/>
          <w:color w:val="006FC0"/>
          <w:spacing w:val="-6"/>
          <w:sz w:val="22"/>
        </w:rPr>
        <w:t>14.</w:t>
      </w:r>
      <w:r>
        <w:rPr>
          <w:b/>
          <w:color w:val="006FC0"/>
          <w:spacing w:val="-13"/>
          <w:sz w:val="22"/>
        </w:rPr>
        <w:t xml:space="preserve"> </w:t>
      </w:r>
      <w:r>
        <w:rPr>
          <w:b/>
          <w:color w:val="221F1F"/>
          <w:spacing w:val="-6"/>
          <w:sz w:val="22"/>
        </w:rPr>
        <w:t>Bir</w:t>
      </w:r>
      <w:r>
        <w:rPr>
          <w:b/>
          <w:color w:val="221F1F"/>
          <w:spacing w:val="-18"/>
          <w:sz w:val="22"/>
        </w:rPr>
        <w:t xml:space="preserve"> </w:t>
      </w:r>
      <w:r>
        <w:rPr>
          <w:b/>
          <w:color w:val="221F1F"/>
          <w:spacing w:val="-6"/>
          <w:sz w:val="22"/>
        </w:rPr>
        <w:t>işi/görevi</w:t>
      </w:r>
      <w:r>
        <w:rPr>
          <w:b/>
          <w:color w:val="221F1F"/>
          <w:spacing w:val="-18"/>
          <w:sz w:val="22"/>
        </w:rPr>
        <w:t xml:space="preserve"> </w:t>
      </w:r>
      <w:r>
        <w:rPr>
          <w:b/>
          <w:color w:val="221F1F"/>
          <w:spacing w:val="-6"/>
          <w:sz w:val="22"/>
        </w:rPr>
        <w:t>başarmak</w:t>
      </w:r>
      <w:r>
        <w:rPr>
          <w:b/>
          <w:color w:val="221F1F"/>
          <w:spacing w:val="-17"/>
          <w:sz w:val="22"/>
        </w:rPr>
        <w:t xml:space="preserve"> </w:t>
      </w:r>
      <w:r>
        <w:rPr>
          <w:b/>
          <w:color w:val="221F1F"/>
          <w:spacing w:val="-6"/>
          <w:sz w:val="22"/>
        </w:rPr>
        <w:t>için</w:t>
      </w:r>
      <w:r>
        <w:rPr>
          <w:b/>
          <w:color w:val="221F1F"/>
          <w:spacing w:val="-18"/>
          <w:sz w:val="22"/>
        </w:rPr>
        <w:t xml:space="preserve"> </w:t>
      </w:r>
      <w:r>
        <w:rPr>
          <w:b/>
          <w:color w:val="221F1F"/>
          <w:spacing w:val="-6"/>
          <w:sz w:val="22"/>
        </w:rPr>
        <w:t>kararlılık</w:t>
      </w:r>
      <w:r>
        <w:rPr>
          <w:b/>
          <w:color w:val="221F1F"/>
          <w:spacing w:val="-17"/>
          <w:sz w:val="22"/>
        </w:rPr>
        <w:t xml:space="preserve"> </w:t>
      </w:r>
      <w:r>
        <w:rPr>
          <w:b/>
          <w:color w:val="221F1F"/>
          <w:spacing w:val="-6"/>
          <w:sz w:val="22"/>
        </w:rPr>
        <w:t xml:space="preserve">gösterir. </w:t>
      </w:r>
      <w:r>
        <w:rPr>
          <w:b/>
          <w:color w:val="221F1F"/>
          <w:spacing w:val="-2"/>
          <w:sz w:val="22"/>
        </w:rPr>
        <w:t>Göstergeler</w:t>
      </w:r>
    </w:p>
    <w:p w14:paraId="2F2F702C">
      <w:pPr>
        <w:pStyle w:val="7"/>
        <w:numPr>
          <w:ilvl w:val="0"/>
          <w:numId w:val="10"/>
        </w:numPr>
        <w:tabs>
          <w:tab w:val="left" w:pos="423"/>
        </w:tabs>
        <w:spacing w:before="13" w:after="0" w:line="240" w:lineRule="auto"/>
        <w:ind w:left="423" w:right="0" w:hanging="283"/>
        <w:jc w:val="left"/>
        <w:rPr>
          <w:rFonts w:ascii="Wingdings" w:hAnsi="Wingdings"/>
          <w:color w:val="6EAAD7"/>
          <w:sz w:val="22"/>
        </w:rPr>
      </w:pPr>
      <w:r>
        <w:rPr>
          <w:color w:val="221F1F"/>
          <w:sz w:val="22"/>
        </w:rPr>
        <w:t>Verilen</w:t>
      </w:r>
      <w:r>
        <w:rPr>
          <w:color w:val="221F1F"/>
          <w:spacing w:val="-6"/>
          <w:sz w:val="22"/>
        </w:rPr>
        <w:t xml:space="preserve"> </w:t>
      </w:r>
      <w:r>
        <w:rPr>
          <w:color w:val="221F1F"/>
          <w:sz w:val="22"/>
        </w:rPr>
        <w:t>işi/görevi</w:t>
      </w:r>
      <w:r>
        <w:rPr>
          <w:color w:val="221F1F"/>
          <w:spacing w:val="-10"/>
          <w:sz w:val="22"/>
        </w:rPr>
        <w:t xml:space="preserve"> </w:t>
      </w:r>
      <w:r>
        <w:rPr>
          <w:color w:val="221F1F"/>
          <w:sz w:val="22"/>
        </w:rPr>
        <w:t>başarabileceğini</w:t>
      </w:r>
      <w:r>
        <w:rPr>
          <w:color w:val="221F1F"/>
          <w:spacing w:val="-10"/>
          <w:sz w:val="22"/>
        </w:rPr>
        <w:t xml:space="preserve"> </w:t>
      </w:r>
      <w:r>
        <w:rPr>
          <w:color w:val="221F1F"/>
          <w:spacing w:val="-2"/>
          <w:sz w:val="22"/>
        </w:rPr>
        <w:t>söyler.</w:t>
      </w:r>
    </w:p>
    <w:p w14:paraId="51359DB1">
      <w:pPr>
        <w:pStyle w:val="7"/>
        <w:numPr>
          <w:ilvl w:val="0"/>
          <w:numId w:val="10"/>
        </w:numPr>
        <w:tabs>
          <w:tab w:val="left" w:pos="423"/>
        </w:tabs>
        <w:spacing w:before="45" w:after="0" w:line="240" w:lineRule="auto"/>
        <w:ind w:left="423" w:right="0" w:hanging="283"/>
        <w:jc w:val="left"/>
        <w:rPr>
          <w:rFonts w:ascii="Wingdings" w:hAnsi="Wingdings"/>
          <w:color w:val="6EAAD7"/>
          <w:sz w:val="22"/>
        </w:rPr>
      </w:pPr>
      <w:r>
        <w:rPr>
          <w:color w:val="221F1F"/>
          <w:sz w:val="22"/>
        </w:rPr>
        <w:t>Sorumluluk</w:t>
      </w:r>
      <w:r>
        <w:rPr>
          <w:color w:val="221F1F"/>
          <w:spacing w:val="1"/>
          <w:sz w:val="22"/>
        </w:rPr>
        <w:t xml:space="preserve"> </w:t>
      </w:r>
      <w:r>
        <w:rPr>
          <w:color w:val="221F1F"/>
          <w:sz w:val="22"/>
        </w:rPr>
        <w:t>almaya</w:t>
      </w:r>
      <w:r>
        <w:rPr>
          <w:color w:val="221F1F"/>
          <w:spacing w:val="-1"/>
          <w:sz w:val="22"/>
        </w:rPr>
        <w:t xml:space="preserve"> </w:t>
      </w:r>
      <w:r>
        <w:rPr>
          <w:color w:val="221F1F"/>
          <w:sz w:val="22"/>
        </w:rPr>
        <w:t>istekli</w:t>
      </w:r>
      <w:r>
        <w:rPr>
          <w:color w:val="221F1F"/>
          <w:spacing w:val="-1"/>
          <w:sz w:val="22"/>
        </w:rPr>
        <w:t xml:space="preserve"> </w:t>
      </w:r>
      <w:r>
        <w:rPr>
          <w:color w:val="221F1F"/>
          <w:sz w:val="22"/>
        </w:rPr>
        <w:t>olduğunu</w:t>
      </w:r>
      <w:r>
        <w:rPr>
          <w:color w:val="221F1F"/>
          <w:spacing w:val="2"/>
          <w:sz w:val="22"/>
        </w:rPr>
        <w:t xml:space="preserve"> </w:t>
      </w:r>
      <w:r>
        <w:rPr>
          <w:color w:val="221F1F"/>
          <w:spacing w:val="-2"/>
          <w:sz w:val="22"/>
        </w:rPr>
        <w:t>gösterir.</w:t>
      </w:r>
    </w:p>
    <w:p w14:paraId="59024B0C">
      <w:pPr>
        <w:pStyle w:val="7"/>
        <w:numPr>
          <w:ilvl w:val="0"/>
          <w:numId w:val="10"/>
        </w:numPr>
        <w:tabs>
          <w:tab w:val="left" w:pos="423"/>
        </w:tabs>
        <w:spacing w:before="22" w:after="0" w:line="240" w:lineRule="auto"/>
        <w:ind w:left="423" w:right="0" w:hanging="283"/>
        <w:jc w:val="left"/>
        <w:rPr>
          <w:rFonts w:ascii="Wingdings" w:hAnsi="Wingdings"/>
          <w:color w:val="6EAAD7"/>
          <w:sz w:val="22"/>
        </w:rPr>
      </w:pPr>
      <w:r>
        <w:rPr>
          <w:color w:val="221F1F"/>
          <w:sz w:val="22"/>
        </w:rPr>
        <w:t>Kendiliğinden</w:t>
      </w:r>
      <w:r>
        <w:rPr>
          <w:color w:val="221F1F"/>
          <w:spacing w:val="-4"/>
          <w:sz w:val="22"/>
        </w:rPr>
        <w:t xml:space="preserve"> </w:t>
      </w:r>
      <w:r>
        <w:rPr>
          <w:color w:val="221F1F"/>
          <w:sz w:val="22"/>
        </w:rPr>
        <w:t>bir</w:t>
      </w:r>
      <w:r>
        <w:rPr>
          <w:color w:val="221F1F"/>
          <w:spacing w:val="-6"/>
          <w:sz w:val="22"/>
        </w:rPr>
        <w:t xml:space="preserve"> </w:t>
      </w:r>
      <w:r>
        <w:rPr>
          <w:color w:val="221F1F"/>
          <w:sz w:val="22"/>
        </w:rPr>
        <w:t>işe</w:t>
      </w:r>
      <w:r>
        <w:rPr>
          <w:color w:val="221F1F"/>
          <w:spacing w:val="-5"/>
          <w:sz w:val="22"/>
        </w:rPr>
        <w:t xml:space="preserve"> </w:t>
      </w:r>
      <w:r>
        <w:rPr>
          <w:color w:val="221F1F"/>
          <w:sz w:val="22"/>
        </w:rPr>
        <w:t>başlamaya</w:t>
      </w:r>
      <w:r>
        <w:rPr>
          <w:color w:val="221F1F"/>
          <w:spacing w:val="-5"/>
          <w:sz w:val="22"/>
        </w:rPr>
        <w:t xml:space="preserve"> </w:t>
      </w:r>
      <w:r>
        <w:rPr>
          <w:color w:val="221F1F"/>
          <w:sz w:val="22"/>
        </w:rPr>
        <w:t>istekli</w:t>
      </w:r>
      <w:r>
        <w:rPr>
          <w:color w:val="221F1F"/>
          <w:spacing w:val="-4"/>
          <w:sz w:val="22"/>
        </w:rPr>
        <w:t xml:space="preserve"> </w:t>
      </w:r>
      <w:r>
        <w:rPr>
          <w:color w:val="221F1F"/>
          <w:sz w:val="22"/>
        </w:rPr>
        <w:t>olduğunu</w:t>
      </w:r>
      <w:r>
        <w:rPr>
          <w:color w:val="221F1F"/>
          <w:spacing w:val="3"/>
          <w:sz w:val="22"/>
        </w:rPr>
        <w:t xml:space="preserve"> </w:t>
      </w:r>
      <w:r>
        <w:rPr>
          <w:color w:val="221F1F"/>
          <w:spacing w:val="-2"/>
          <w:sz w:val="22"/>
        </w:rPr>
        <w:t>gösterir.</w:t>
      </w:r>
    </w:p>
    <w:p w14:paraId="3FA9CC31">
      <w:pPr>
        <w:pStyle w:val="7"/>
        <w:numPr>
          <w:ilvl w:val="0"/>
          <w:numId w:val="10"/>
        </w:numPr>
        <w:tabs>
          <w:tab w:val="left" w:pos="423"/>
        </w:tabs>
        <w:spacing w:before="17" w:after="0" w:line="240" w:lineRule="auto"/>
        <w:ind w:left="423" w:right="0" w:hanging="283"/>
        <w:jc w:val="left"/>
        <w:rPr>
          <w:rFonts w:ascii="Wingdings" w:hAnsi="Wingdings"/>
          <w:color w:val="6EAAD7"/>
          <w:sz w:val="22"/>
        </w:rPr>
      </w:pPr>
      <w:r>
        <w:rPr>
          <w:color w:val="221F1F"/>
          <w:sz w:val="22"/>
        </w:rPr>
        <w:t>Bir</w:t>
      </w:r>
      <w:r>
        <w:rPr>
          <w:color w:val="221F1F"/>
          <w:spacing w:val="9"/>
          <w:sz w:val="22"/>
        </w:rPr>
        <w:t xml:space="preserve"> </w:t>
      </w:r>
      <w:r>
        <w:rPr>
          <w:color w:val="221F1F"/>
          <w:sz w:val="22"/>
        </w:rPr>
        <w:t>iş/görev</w:t>
      </w:r>
      <w:r>
        <w:rPr>
          <w:color w:val="221F1F"/>
          <w:spacing w:val="9"/>
          <w:sz w:val="22"/>
        </w:rPr>
        <w:t xml:space="preserve"> </w:t>
      </w:r>
      <w:r>
        <w:rPr>
          <w:color w:val="221F1F"/>
          <w:sz w:val="22"/>
        </w:rPr>
        <w:t>sırasında</w:t>
      </w:r>
      <w:r>
        <w:rPr>
          <w:color w:val="221F1F"/>
          <w:spacing w:val="7"/>
          <w:sz w:val="22"/>
        </w:rPr>
        <w:t xml:space="preserve"> </w:t>
      </w:r>
      <w:r>
        <w:rPr>
          <w:color w:val="221F1F"/>
          <w:sz w:val="22"/>
        </w:rPr>
        <w:t>yönlendirme</w:t>
      </w:r>
      <w:r>
        <w:rPr>
          <w:color w:val="221F1F"/>
          <w:spacing w:val="11"/>
          <w:sz w:val="22"/>
        </w:rPr>
        <w:t xml:space="preserve"> </w:t>
      </w:r>
      <w:r>
        <w:rPr>
          <w:color w:val="221F1F"/>
          <w:sz w:val="22"/>
        </w:rPr>
        <w:t>olmadan</w:t>
      </w:r>
      <w:r>
        <w:rPr>
          <w:color w:val="221F1F"/>
          <w:spacing w:val="16"/>
          <w:sz w:val="22"/>
        </w:rPr>
        <w:t xml:space="preserve"> </w:t>
      </w:r>
      <w:r>
        <w:rPr>
          <w:color w:val="221F1F"/>
          <w:sz w:val="22"/>
        </w:rPr>
        <w:t>bilgilerini/becerilerini</w:t>
      </w:r>
      <w:r>
        <w:rPr>
          <w:color w:val="221F1F"/>
          <w:spacing w:val="17"/>
          <w:sz w:val="22"/>
        </w:rPr>
        <w:t xml:space="preserve"> </w:t>
      </w:r>
      <w:r>
        <w:rPr>
          <w:color w:val="221F1F"/>
          <w:spacing w:val="-2"/>
          <w:sz w:val="22"/>
        </w:rPr>
        <w:t>kullanır.</w:t>
      </w:r>
    </w:p>
    <w:p w14:paraId="28E5BBF1">
      <w:pPr>
        <w:pStyle w:val="7"/>
        <w:numPr>
          <w:ilvl w:val="0"/>
          <w:numId w:val="10"/>
        </w:numPr>
        <w:tabs>
          <w:tab w:val="left" w:pos="423"/>
        </w:tabs>
        <w:spacing w:before="34" w:after="0" w:line="240" w:lineRule="auto"/>
        <w:ind w:left="423" w:right="0" w:hanging="283"/>
        <w:jc w:val="left"/>
        <w:rPr>
          <w:rFonts w:ascii="Wingdings" w:hAnsi="Wingdings"/>
          <w:color w:val="6EAAD7"/>
          <w:sz w:val="22"/>
        </w:rPr>
      </w:pPr>
      <w:r>
        <w:rPr>
          <w:color w:val="221F1F"/>
          <w:sz w:val="22"/>
        </w:rPr>
        <w:t>Yaptığı</w:t>
      </w:r>
      <w:r>
        <w:rPr>
          <w:color w:val="221F1F"/>
          <w:spacing w:val="10"/>
          <w:sz w:val="22"/>
        </w:rPr>
        <w:t xml:space="preserve"> </w:t>
      </w:r>
      <w:r>
        <w:rPr>
          <w:color w:val="221F1F"/>
          <w:sz w:val="22"/>
        </w:rPr>
        <w:t>işe</w:t>
      </w:r>
      <w:r>
        <w:rPr>
          <w:color w:val="221F1F"/>
          <w:spacing w:val="8"/>
          <w:sz w:val="22"/>
        </w:rPr>
        <w:t xml:space="preserve"> </w:t>
      </w:r>
      <w:r>
        <w:rPr>
          <w:color w:val="221F1F"/>
          <w:sz w:val="22"/>
        </w:rPr>
        <w:t>kendini</w:t>
      </w:r>
      <w:r>
        <w:rPr>
          <w:color w:val="221F1F"/>
          <w:spacing w:val="10"/>
          <w:sz w:val="22"/>
        </w:rPr>
        <w:t xml:space="preserve"> </w:t>
      </w:r>
      <w:r>
        <w:rPr>
          <w:color w:val="221F1F"/>
          <w:spacing w:val="-2"/>
          <w:sz w:val="22"/>
        </w:rPr>
        <w:t>verir.</w:t>
      </w:r>
    </w:p>
    <w:p w14:paraId="5F82A308">
      <w:pPr>
        <w:pStyle w:val="7"/>
        <w:numPr>
          <w:ilvl w:val="0"/>
          <w:numId w:val="10"/>
        </w:numPr>
        <w:tabs>
          <w:tab w:val="left" w:pos="423"/>
        </w:tabs>
        <w:spacing w:before="17" w:after="0" w:line="240" w:lineRule="auto"/>
        <w:ind w:left="423" w:right="0" w:hanging="283"/>
        <w:jc w:val="left"/>
        <w:rPr>
          <w:rFonts w:ascii="Wingdings" w:hAnsi="Wingdings"/>
          <w:color w:val="6EAAD7"/>
          <w:sz w:val="22"/>
        </w:rPr>
      </w:pPr>
      <w:r>
        <w:rPr>
          <w:color w:val="221F1F"/>
          <w:spacing w:val="-4"/>
          <w:w w:val="105"/>
          <w:sz w:val="22"/>
        </w:rPr>
        <w:t>Görevini</w:t>
      </w:r>
      <w:r>
        <w:rPr>
          <w:color w:val="221F1F"/>
          <w:spacing w:val="-14"/>
          <w:w w:val="105"/>
          <w:sz w:val="22"/>
        </w:rPr>
        <w:t xml:space="preserve"> </w:t>
      </w:r>
      <w:r>
        <w:rPr>
          <w:color w:val="221F1F"/>
          <w:spacing w:val="-4"/>
          <w:w w:val="105"/>
          <w:sz w:val="22"/>
        </w:rPr>
        <w:t>sürdürmekten</w:t>
      </w:r>
      <w:r>
        <w:rPr>
          <w:color w:val="221F1F"/>
          <w:spacing w:val="20"/>
          <w:w w:val="105"/>
          <w:sz w:val="22"/>
        </w:rPr>
        <w:t xml:space="preserve"> </w:t>
      </w:r>
      <w:r>
        <w:rPr>
          <w:color w:val="221F1F"/>
          <w:spacing w:val="-4"/>
          <w:w w:val="105"/>
          <w:sz w:val="22"/>
        </w:rPr>
        <w:t>keyif</w:t>
      </w:r>
      <w:r>
        <w:rPr>
          <w:color w:val="221F1F"/>
          <w:spacing w:val="30"/>
          <w:w w:val="105"/>
          <w:sz w:val="22"/>
        </w:rPr>
        <w:t xml:space="preserve"> </w:t>
      </w:r>
      <w:r>
        <w:rPr>
          <w:color w:val="221F1F"/>
          <w:spacing w:val="-4"/>
          <w:w w:val="105"/>
          <w:sz w:val="22"/>
        </w:rPr>
        <w:t>alır.</w:t>
      </w:r>
    </w:p>
    <w:p w14:paraId="70AFB989">
      <w:pPr>
        <w:pStyle w:val="7"/>
        <w:numPr>
          <w:ilvl w:val="0"/>
          <w:numId w:val="10"/>
        </w:numPr>
        <w:tabs>
          <w:tab w:val="left" w:pos="423"/>
        </w:tabs>
        <w:spacing w:before="18" w:after="0" w:line="240" w:lineRule="auto"/>
        <w:ind w:left="423" w:right="0" w:hanging="283"/>
        <w:jc w:val="left"/>
        <w:rPr>
          <w:rFonts w:ascii="Wingdings" w:hAnsi="Wingdings"/>
          <w:color w:val="6EAAD7"/>
          <w:sz w:val="22"/>
        </w:rPr>
      </w:pPr>
      <w:r>
        <w:rPr>
          <w:color w:val="221F1F"/>
          <w:sz w:val="22"/>
        </w:rPr>
        <w:t>Başladığı</w:t>
      </w:r>
      <w:r>
        <w:rPr>
          <w:color w:val="221F1F"/>
          <w:spacing w:val="-4"/>
          <w:sz w:val="22"/>
        </w:rPr>
        <w:t xml:space="preserve"> </w:t>
      </w:r>
      <w:r>
        <w:rPr>
          <w:color w:val="221F1F"/>
          <w:sz w:val="22"/>
        </w:rPr>
        <w:t>işi</w:t>
      </w:r>
      <w:r>
        <w:rPr>
          <w:color w:val="221F1F"/>
          <w:spacing w:val="-3"/>
          <w:sz w:val="22"/>
        </w:rPr>
        <w:t xml:space="preserve"> </w:t>
      </w:r>
      <w:r>
        <w:rPr>
          <w:color w:val="221F1F"/>
          <w:sz w:val="22"/>
        </w:rPr>
        <w:t>sürdürmek</w:t>
      </w:r>
      <w:r>
        <w:rPr>
          <w:color w:val="221F1F"/>
          <w:spacing w:val="-4"/>
          <w:sz w:val="22"/>
        </w:rPr>
        <w:t xml:space="preserve"> </w:t>
      </w:r>
      <w:r>
        <w:rPr>
          <w:color w:val="221F1F"/>
          <w:sz w:val="22"/>
        </w:rPr>
        <w:t>için</w:t>
      </w:r>
      <w:r>
        <w:rPr>
          <w:color w:val="221F1F"/>
          <w:spacing w:val="-3"/>
          <w:sz w:val="22"/>
        </w:rPr>
        <w:t xml:space="preserve"> </w:t>
      </w:r>
      <w:r>
        <w:rPr>
          <w:color w:val="221F1F"/>
          <w:sz w:val="22"/>
        </w:rPr>
        <w:t>sebat</w:t>
      </w:r>
      <w:r>
        <w:rPr>
          <w:color w:val="221F1F"/>
          <w:spacing w:val="-4"/>
          <w:sz w:val="22"/>
        </w:rPr>
        <w:t xml:space="preserve"> </w:t>
      </w:r>
      <w:r>
        <w:rPr>
          <w:color w:val="221F1F"/>
          <w:spacing w:val="-2"/>
          <w:sz w:val="22"/>
        </w:rPr>
        <w:t>gösterir.</w:t>
      </w:r>
    </w:p>
    <w:p w14:paraId="38FA5CDB">
      <w:pPr>
        <w:pStyle w:val="7"/>
        <w:numPr>
          <w:ilvl w:val="0"/>
          <w:numId w:val="10"/>
        </w:numPr>
        <w:tabs>
          <w:tab w:val="left" w:pos="423"/>
        </w:tabs>
        <w:spacing w:before="17" w:after="0" w:line="240" w:lineRule="auto"/>
        <w:ind w:left="423" w:right="0" w:hanging="283"/>
        <w:jc w:val="left"/>
        <w:rPr>
          <w:rFonts w:ascii="Wingdings" w:hAnsi="Wingdings"/>
          <w:color w:val="6EAAD7"/>
          <w:sz w:val="22"/>
        </w:rPr>
      </w:pPr>
      <w:r>
        <w:rPr>
          <w:color w:val="221F1F"/>
          <w:sz w:val="22"/>
        </w:rPr>
        <w:t>Başarmak</w:t>
      </w:r>
      <w:r>
        <w:rPr>
          <w:color w:val="221F1F"/>
          <w:spacing w:val="-13"/>
          <w:sz w:val="22"/>
        </w:rPr>
        <w:t xml:space="preserve"> </w:t>
      </w:r>
      <w:r>
        <w:rPr>
          <w:color w:val="221F1F"/>
          <w:sz w:val="22"/>
        </w:rPr>
        <w:t>için</w:t>
      </w:r>
      <w:r>
        <w:rPr>
          <w:color w:val="221F1F"/>
          <w:spacing w:val="-13"/>
          <w:sz w:val="22"/>
        </w:rPr>
        <w:t xml:space="preserve"> </w:t>
      </w:r>
      <w:r>
        <w:rPr>
          <w:color w:val="221F1F"/>
          <w:sz w:val="22"/>
        </w:rPr>
        <w:t>sebat</w:t>
      </w:r>
      <w:r>
        <w:rPr>
          <w:color w:val="221F1F"/>
          <w:spacing w:val="-14"/>
          <w:sz w:val="22"/>
        </w:rPr>
        <w:t xml:space="preserve"> </w:t>
      </w:r>
      <w:r>
        <w:rPr>
          <w:color w:val="221F1F"/>
          <w:spacing w:val="-2"/>
          <w:sz w:val="22"/>
        </w:rPr>
        <w:t>gösterir.</w:t>
      </w:r>
    </w:p>
    <w:p w14:paraId="59FE266F">
      <w:pPr>
        <w:pStyle w:val="7"/>
        <w:numPr>
          <w:ilvl w:val="0"/>
          <w:numId w:val="10"/>
        </w:numPr>
        <w:tabs>
          <w:tab w:val="left" w:pos="423"/>
        </w:tabs>
        <w:spacing w:before="41" w:after="0" w:line="240" w:lineRule="auto"/>
        <w:ind w:left="423" w:right="0" w:hanging="283"/>
        <w:jc w:val="left"/>
        <w:rPr>
          <w:rFonts w:ascii="Wingdings" w:hAnsi="Wingdings"/>
          <w:color w:val="6EAAD7"/>
          <w:sz w:val="22"/>
        </w:rPr>
      </w:pPr>
      <w:r>
        <w:rPr>
          <w:color w:val="221F1F"/>
          <w:sz w:val="22"/>
        </w:rPr>
        <w:t>İşini/görevini</w:t>
      </w:r>
      <w:r>
        <w:rPr>
          <w:color w:val="221F1F"/>
          <w:spacing w:val="5"/>
          <w:sz w:val="22"/>
        </w:rPr>
        <w:t xml:space="preserve"> </w:t>
      </w:r>
      <w:r>
        <w:rPr>
          <w:color w:val="221F1F"/>
          <w:sz w:val="22"/>
        </w:rPr>
        <w:t>tamamladığında</w:t>
      </w:r>
      <w:r>
        <w:rPr>
          <w:color w:val="221F1F"/>
          <w:spacing w:val="6"/>
          <w:sz w:val="22"/>
        </w:rPr>
        <w:t xml:space="preserve"> </w:t>
      </w:r>
      <w:r>
        <w:rPr>
          <w:color w:val="221F1F"/>
          <w:sz w:val="22"/>
        </w:rPr>
        <w:t>kendisiyle</w:t>
      </w:r>
      <w:r>
        <w:rPr>
          <w:color w:val="221F1F"/>
          <w:spacing w:val="6"/>
          <w:sz w:val="22"/>
        </w:rPr>
        <w:t xml:space="preserve"> </w:t>
      </w:r>
      <w:r>
        <w:rPr>
          <w:color w:val="221F1F"/>
          <w:sz w:val="22"/>
        </w:rPr>
        <w:t>gurur</w:t>
      </w:r>
      <w:r>
        <w:rPr>
          <w:color w:val="221F1F"/>
          <w:spacing w:val="5"/>
          <w:sz w:val="22"/>
        </w:rPr>
        <w:t xml:space="preserve"> </w:t>
      </w:r>
      <w:r>
        <w:rPr>
          <w:color w:val="221F1F"/>
          <w:sz w:val="22"/>
        </w:rPr>
        <w:t>duyduğunu</w:t>
      </w:r>
      <w:r>
        <w:rPr>
          <w:color w:val="221F1F"/>
          <w:spacing w:val="10"/>
          <w:sz w:val="22"/>
        </w:rPr>
        <w:t xml:space="preserve"> </w:t>
      </w:r>
      <w:r>
        <w:rPr>
          <w:color w:val="221F1F"/>
          <w:sz w:val="22"/>
        </w:rPr>
        <w:t>ifade</w:t>
      </w:r>
      <w:r>
        <w:rPr>
          <w:color w:val="221F1F"/>
          <w:spacing w:val="8"/>
          <w:sz w:val="22"/>
        </w:rPr>
        <w:t xml:space="preserve"> </w:t>
      </w:r>
      <w:r>
        <w:rPr>
          <w:color w:val="221F1F"/>
          <w:spacing w:val="-2"/>
          <w:sz w:val="22"/>
        </w:rPr>
        <w:t>eder.</w:t>
      </w:r>
    </w:p>
    <w:p w14:paraId="3F2F8918">
      <w:pPr>
        <w:pStyle w:val="5"/>
        <w:spacing w:before="7"/>
        <w:ind w:left="0"/>
        <w:rPr>
          <w:sz w:val="18"/>
        </w:rPr>
      </w:pPr>
    </w:p>
    <w:p w14:paraId="21F8EA69">
      <w:pPr>
        <w:pStyle w:val="5"/>
        <w:spacing w:after="0"/>
        <w:rPr>
          <w:sz w:val="18"/>
        </w:rPr>
        <w:sectPr>
          <w:pgSz w:w="11910" w:h="16840"/>
          <w:pgMar w:top="900" w:right="1133" w:bottom="280" w:left="992" w:header="720" w:footer="720" w:gutter="0"/>
          <w:cols w:space="720" w:num="1"/>
        </w:sectPr>
      </w:pPr>
    </w:p>
    <w:p w14:paraId="6F51ECA3">
      <w:pPr>
        <w:pStyle w:val="5"/>
        <w:spacing w:before="282"/>
        <w:ind w:left="0"/>
      </w:pPr>
    </w:p>
    <w:p w14:paraId="2DC9207F">
      <w:pPr>
        <w:spacing w:before="0"/>
        <w:ind w:left="140" w:right="0" w:firstLine="0"/>
        <w:jc w:val="left"/>
        <w:rPr>
          <w:sz w:val="22"/>
        </w:rPr>
      </w:pPr>
      <w:r>
        <w:rPr>
          <w:b/>
          <w:color w:val="0066FF"/>
          <w:sz w:val="22"/>
        </w:rPr>
        <w:t>Duyu:</w:t>
      </w:r>
      <w:r>
        <w:rPr>
          <w:b/>
          <w:color w:val="0066FF"/>
          <w:spacing w:val="-1"/>
          <w:sz w:val="22"/>
        </w:rPr>
        <w:t xml:space="preserve"> </w:t>
      </w:r>
      <w:r>
        <w:rPr>
          <w:sz w:val="22"/>
        </w:rPr>
        <w:t>Kaygan</w:t>
      </w:r>
      <w:r>
        <w:rPr>
          <w:spacing w:val="-2"/>
          <w:sz w:val="22"/>
        </w:rPr>
        <w:t xml:space="preserve"> Pütürlü</w:t>
      </w:r>
    </w:p>
    <w:p w14:paraId="769B82C8">
      <w:pPr>
        <w:pStyle w:val="5"/>
        <w:ind w:left="0"/>
      </w:pPr>
    </w:p>
    <w:p w14:paraId="6B052B0B">
      <w:pPr>
        <w:pStyle w:val="5"/>
        <w:spacing w:before="64"/>
        <w:ind w:left="0"/>
      </w:pPr>
    </w:p>
    <w:p w14:paraId="31BC46A6">
      <w:pPr>
        <w:spacing w:before="0"/>
        <w:ind w:left="140" w:right="0" w:firstLine="0"/>
        <w:jc w:val="left"/>
        <w:rPr>
          <w:b/>
          <w:sz w:val="22"/>
        </w:rPr>
      </w:pPr>
      <w:r>
        <w:rPr>
          <w:b/>
          <w:color w:val="0066FF"/>
          <w:sz w:val="22"/>
        </w:rPr>
        <w:t>GÜNE</w:t>
      </w:r>
      <w:r>
        <w:rPr>
          <w:b/>
          <w:color w:val="0066FF"/>
          <w:spacing w:val="-3"/>
          <w:sz w:val="22"/>
        </w:rPr>
        <w:t xml:space="preserve"> </w:t>
      </w:r>
      <w:r>
        <w:rPr>
          <w:b/>
          <w:color w:val="0066FF"/>
          <w:spacing w:val="-2"/>
          <w:sz w:val="22"/>
        </w:rPr>
        <w:t>BAŞLAMA</w:t>
      </w:r>
    </w:p>
    <w:p w14:paraId="59550CAC">
      <w:pPr>
        <w:spacing w:before="100"/>
        <w:ind w:left="1" w:right="3727" w:firstLine="0"/>
        <w:jc w:val="center"/>
        <w:rPr>
          <w:b/>
          <w:sz w:val="22"/>
        </w:rPr>
      </w:pPr>
      <w:r>
        <w:br w:type="column"/>
      </w:r>
      <w:r>
        <w:rPr>
          <w:b/>
          <w:color w:val="FF0000"/>
          <w:spacing w:val="-2"/>
          <w:sz w:val="22"/>
        </w:rPr>
        <w:t>KAVRAMLAR</w:t>
      </w:r>
    </w:p>
    <w:p w14:paraId="2568CC28">
      <w:pPr>
        <w:pStyle w:val="5"/>
        <w:ind w:left="0"/>
        <w:rPr>
          <w:b/>
        </w:rPr>
      </w:pPr>
    </w:p>
    <w:p w14:paraId="5E6E2EDE">
      <w:pPr>
        <w:pStyle w:val="5"/>
        <w:spacing w:before="61"/>
        <w:ind w:left="0"/>
        <w:rPr>
          <w:b/>
        </w:rPr>
      </w:pPr>
    </w:p>
    <w:p w14:paraId="746709BB">
      <w:pPr>
        <w:spacing w:before="0"/>
        <w:ind w:left="0" w:right="3727" w:firstLine="0"/>
        <w:jc w:val="center"/>
        <w:rPr>
          <w:b/>
          <w:sz w:val="22"/>
        </w:rPr>
      </w:pPr>
      <w:r>
        <w:rPr>
          <w:b/>
          <w:color w:val="FF0000"/>
          <w:sz w:val="22"/>
        </w:rPr>
        <w:t>ÖĞRENME</w:t>
      </w:r>
      <w:r>
        <w:rPr>
          <w:b/>
          <w:color w:val="FF0000"/>
          <w:spacing w:val="-6"/>
          <w:sz w:val="22"/>
        </w:rPr>
        <w:t xml:space="preserve"> </w:t>
      </w:r>
      <w:r>
        <w:rPr>
          <w:b/>
          <w:color w:val="FF0000"/>
          <w:spacing w:val="-2"/>
          <w:sz w:val="22"/>
        </w:rPr>
        <w:t>SÜRECİ</w:t>
      </w:r>
    </w:p>
    <w:p w14:paraId="71E6DCF8">
      <w:pPr>
        <w:spacing w:after="0"/>
        <w:jc w:val="center"/>
        <w:rPr>
          <w:b/>
          <w:sz w:val="22"/>
        </w:rPr>
        <w:sectPr>
          <w:type w:val="continuous"/>
          <w:pgSz w:w="11910" w:h="16840"/>
          <w:pgMar w:top="900" w:right="1133" w:bottom="280" w:left="992" w:header="720" w:footer="720" w:gutter="0"/>
          <w:cols w:equalWidth="0" w:num="2">
            <w:col w:w="2383" w:space="1334"/>
            <w:col w:w="6068"/>
          </w:cols>
        </w:sectPr>
      </w:pPr>
    </w:p>
    <w:p w14:paraId="0909A805">
      <w:pPr>
        <w:pStyle w:val="5"/>
        <w:spacing w:before="206" w:line="276" w:lineRule="auto"/>
        <w:ind w:left="140" w:right="1772"/>
      </w:pPr>
      <w:r>
        <w:t>Çocuklar</w:t>
      </w:r>
      <w:r>
        <w:rPr>
          <w:spacing w:val="-8"/>
        </w:rPr>
        <w:t xml:space="preserve"> </w:t>
      </w:r>
      <w:r>
        <w:t>okula</w:t>
      </w:r>
      <w:r>
        <w:rPr>
          <w:spacing w:val="-7"/>
        </w:rPr>
        <w:t xml:space="preserve"> </w:t>
      </w:r>
      <w:r>
        <w:t>geldiklerinde</w:t>
      </w:r>
      <w:r>
        <w:rPr>
          <w:spacing w:val="-7"/>
        </w:rPr>
        <w:t xml:space="preserve"> </w:t>
      </w:r>
      <w:r>
        <w:t>birlikte</w:t>
      </w:r>
      <w:r>
        <w:rPr>
          <w:spacing w:val="-6"/>
        </w:rPr>
        <w:t xml:space="preserve"> </w:t>
      </w:r>
      <w:r>
        <w:t>güne</w:t>
      </w:r>
      <w:r>
        <w:rPr>
          <w:spacing w:val="-7"/>
        </w:rPr>
        <w:t xml:space="preserve"> </w:t>
      </w:r>
      <w:r>
        <w:t>başlamak</w:t>
      </w:r>
      <w:r>
        <w:rPr>
          <w:spacing w:val="-6"/>
        </w:rPr>
        <w:t xml:space="preserve"> </w:t>
      </w:r>
      <w:r>
        <w:t>için</w:t>
      </w:r>
      <w:r>
        <w:rPr>
          <w:spacing w:val="-2"/>
        </w:rPr>
        <w:t xml:space="preserve"> </w:t>
      </w:r>
      <w:r>
        <w:t>çemberde</w:t>
      </w:r>
      <w:r>
        <w:rPr>
          <w:spacing w:val="-3"/>
        </w:rPr>
        <w:t xml:space="preserve"> </w:t>
      </w:r>
      <w:r>
        <w:t>toplanır. Çocuklar yoklama rutinine katılır.</w:t>
      </w:r>
    </w:p>
    <w:p w14:paraId="59148905">
      <w:pPr>
        <w:pStyle w:val="5"/>
        <w:spacing w:line="276" w:lineRule="auto"/>
        <w:ind w:left="140"/>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15EBA7F2">
      <w:pPr>
        <w:pStyle w:val="5"/>
        <w:spacing w:before="2"/>
        <w:ind w:left="140"/>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2813D592">
      <w:pPr>
        <w:pStyle w:val="5"/>
        <w:spacing w:before="45"/>
        <w:ind w:left="140"/>
      </w:pPr>
      <w:r>
        <w:t>Sabah</w:t>
      </w:r>
      <w:r>
        <w:rPr>
          <w:spacing w:val="-5"/>
        </w:rPr>
        <w:t xml:space="preserve"> </w:t>
      </w:r>
      <w:r>
        <w:t>sporu olarak</w:t>
      </w:r>
      <w:r>
        <w:rPr>
          <w:spacing w:val="-2"/>
        </w:rPr>
        <w:t xml:space="preserve"> </w:t>
      </w:r>
      <w:r>
        <w:fldChar w:fldCharType="begin"/>
      </w:r>
      <w:r>
        <w:instrText xml:space="preserve"> HYPERLINK "https://www.anneninokulu.com/bam-bam-tam-vucut-dansi-esli-oyun/" \h </w:instrText>
      </w:r>
      <w:r>
        <w:fldChar w:fldCharType="separate"/>
      </w:r>
      <w:r>
        <w:rPr>
          <w:color w:val="0462C1"/>
          <w:u w:val="single" w:color="0462C1"/>
        </w:rPr>
        <w:t>Bam</w:t>
      </w:r>
      <w:r>
        <w:rPr>
          <w:color w:val="0462C1"/>
          <w:spacing w:val="-2"/>
          <w:u w:val="single" w:color="0462C1"/>
        </w:rPr>
        <w:t xml:space="preserve"> </w:t>
      </w:r>
      <w:r>
        <w:rPr>
          <w:color w:val="0462C1"/>
          <w:u w:val="single" w:color="0462C1"/>
        </w:rPr>
        <w:t>Bam</w:t>
      </w:r>
      <w:r>
        <w:rPr>
          <w:color w:val="0462C1"/>
          <w:spacing w:val="-3"/>
          <w:u w:val="single" w:color="0462C1"/>
        </w:rPr>
        <w:t xml:space="preserve"> </w:t>
      </w:r>
      <w:r>
        <w:rPr>
          <w:color w:val="0462C1"/>
          <w:u w:val="single" w:color="0462C1"/>
        </w:rPr>
        <w:t>Tam</w:t>
      </w:r>
      <w:r>
        <w:rPr>
          <w:color w:val="0462C1"/>
          <w:spacing w:val="3"/>
          <w:u w:val="single" w:color="0462C1"/>
        </w:rPr>
        <w:t xml:space="preserve"> </w:t>
      </w:r>
      <w:r>
        <w:rPr>
          <w:color w:val="0462C1"/>
          <w:u w:val="single" w:color="0462C1"/>
        </w:rPr>
        <w:t>–</w:t>
      </w:r>
      <w:r>
        <w:rPr>
          <w:color w:val="0462C1"/>
          <w:spacing w:val="-4"/>
          <w:u w:val="single" w:color="0462C1"/>
        </w:rPr>
        <w:t xml:space="preserve"> </w:t>
      </w:r>
      <w:r>
        <w:rPr>
          <w:color w:val="0462C1"/>
          <w:u w:val="single" w:color="0462C1"/>
        </w:rPr>
        <w:t>Vücut</w:t>
      </w:r>
      <w:r>
        <w:rPr>
          <w:color w:val="0462C1"/>
          <w:spacing w:val="-2"/>
          <w:u w:val="single" w:color="0462C1"/>
        </w:rPr>
        <w:t xml:space="preserve"> </w:t>
      </w:r>
      <w:r>
        <w:rPr>
          <w:color w:val="0462C1"/>
          <w:u w:val="single" w:color="0462C1"/>
        </w:rPr>
        <w:t>Dansı</w:t>
      </w:r>
      <w:r>
        <w:rPr>
          <w:color w:val="0462C1"/>
          <w:spacing w:val="-3"/>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Eşli</w:t>
      </w:r>
      <w:r>
        <w:rPr>
          <w:color w:val="0462C1"/>
          <w:spacing w:val="-5"/>
          <w:u w:val="single" w:color="0462C1"/>
        </w:rPr>
        <w:t xml:space="preserve"> </w:t>
      </w:r>
      <w:r>
        <w:rPr>
          <w:color w:val="0462C1"/>
          <w:u w:val="single" w:color="0462C1"/>
        </w:rPr>
        <w:t>Oyun</w:t>
      </w:r>
      <w:r>
        <w:rPr>
          <w:color w:val="0462C1"/>
          <w:u w:val="single" w:color="0462C1"/>
        </w:rPr>
        <w:fldChar w:fldCharType="end"/>
      </w:r>
      <w:r>
        <w:rPr>
          <w:color w:val="0462C1"/>
          <w:spacing w:val="32"/>
        </w:rPr>
        <w:t xml:space="preserve"> </w:t>
      </w:r>
      <w:r>
        <w:t>ve</w:t>
      </w:r>
      <w:r>
        <w:rPr>
          <w:spacing w:val="-3"/>
        </w:rPr>
        <w:t xml:space="preserve"> </w:t>
      </w:r>
      <w:r>
        <w:fldChar w:fldCharType="begin"/>
      </w:r>
      <w:r>
        <w:instrText xml:space="preserve"> HYPERLINK "https://www.anneninokulu.com/level-up-sabah-sporu/" \h </w:instrText>
      </w:r>
      <w:r>
        <w:fldChar w:fldCharType="separate"/>
      </w:r>
      <w:r>
        <w:rPr>
          <w:color w:val="0462C1"/>
          <w:u w:val="single" w:color="0462C1"/>
        </w:rPr>
        <w:t>Level</w:t>
      </w:r>
      <w:r>
        <w:rPr>
          <w:color w:val="0462C1"/>
          <w:spacing w:val="-3"/>
          <w:u w:val="single" w:color="0462C1"/>
        </w:rPr>
        <w:t xml:space="preserve"> </w:t>
      </w:r>
      <w:r>
        <w:rPr>
          <w:color w:val="0462C1"/>
          <w:u w:val="single" w:color="0462C1"/>
        </w:rPr>
        <w:t>Up!</w:t>
      </w:r>
      <w:r>
        <w:rPr>
          <w:color w:val="0462C1"/>
          <w:spacing w:val="-4"/>
          <w:u w:val="single" w:color="0462C1"/>
        </w:rPr>
        <w:t xml:space="preserve"> </w:t>
      </w:r>
      <w:r>
        <w:rPr>
          <w:color w:val="0462C1"/>
          <w:u w:val="single" w:color="0462C1"/>
        </w:rPr>
        <w:t>Sabah</w:t>
      </w:r>
      <w:r>
        <w:rPr>
          <w:color w:val="0462C1"/>
          <w:spacing w:val="-2"/>
          <w:u w:val="single" w:color="0462C1"/>
        </w:rPr>
        <w:t xml:space="preserve"> </w:t>
      </w:r>
      <w:r>
        <w:rPr>
          <w:color w:val="0462C1"/>
          <w:u w:val="single" w:color="0462C1"/>
        </w:rPr>
        <w:t>Sporu</w:t>
      </w:r>
      <w:r>
        <w:rPr>
          <w:color w:val="0462C1"/>
          <w:u w:val="single" w:color="0462C1"/>
        </w:rPr>
        <w:fldChar w:fldCharType="end"/>
      </w:r>
      <w:r>
        <w:rPr>
          <w:color w:val="0462C1"/>
          <w:spacing w:val="1"/>
          <w:u w:val="single" w:color="0462C1"/>
        </w:rPr>
        <w:t xml:space="preserve"> </w:t>
      </w:r>
      <w:r>
        <w:rPr>
          <w:spacing w:val="-5"/>
        </w:rPr>
        <w:t>h</w:t>
      </w:r>
      <w:r>
        <w:rPr>
          <w:color w:val="444444"/>
          <w:spacing w:val="-5"/>
        </w:rPr>
        <w:t>ep</w:t>
      </w:r>
    </w:p>
    <w:p w14:paraId="6CD5DBC1">
      <w:pPr>
        <w:pStyle w:val="5"/>
        <w:spacing w:before="46"/>
        <w:ind w:left="140"/>
      </w:pPr>
      <w:r>
        <w:rPr>
          <w:color w:val="444444"/>
        </w:rPr>
        <w:t>birlikte</w:t>
      </w:r>
      <w:r>
        <w:rPr>
          <w:color w:val="444444"/>
          <w:spacing w:val="-9"/>
        </w:rPr>
        <w:t xml:space="preserve"> </w:t>
      </w:r>
      <w:r>
        <w:rPr>
          <w:color w:val="444444"/>
        </w:rPr>
        <w:t>yapılır.</w:t>
      </w:r>
      <w:r>
        <w:t>Öğrenme</w:t>
      </w:r>
      <w:r>
        <w:rPr>
          <w:spacing w:val="-6"/>
        </w:rPr>
        <w:t xml:space="preserve"> </w:t>
      </w:r>
      <w:r>
        <w:t>merkezlerine</w:t>
      </w:r>
      <w:r>
        <w:rPr>
          <w:spacing w:val="-6"/>
        </w:rPr>
        <w:t xml:space="preserve"> </w:t>
      </w:r>
      <w:r>
        <w:t>çocuklar</w:t>
      </w:r>
      <w:r>
        <w:rPr>
          <w:spacing w:val="-7"/>
        </w:rPr>
        <w:t xml:space="preserve"> </w:t>
      </w:r>
      <w:r>
        <w:rPr>
          <w:spacing w:val="-2"/>
        </w:rPr>
        <w:t>yönlendirilir.</w:t>
      </w:r>
    </w:p>
    <w:p w14:paraId="05F5AE6F">
      <w:pPr>
        <w:pStyle w:val="2"/>
        <w:spacing w:before="286"/>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07008784">
      <w:pPr>
        <w:pStyle w:val="5"/>
        <w:spacing w:before="45" w:line="276" w:lineRule="auto"/>
        <w:ind w:left="140"/>
      </w:pPr>
      <w:r>
        <w:t>Çocuklara</w:t>
      </w:r>
      <w:r>
        <w:rPr>
          <w:spacing w:val="-5"/>
        </w:rPr>
        <w:t xml:space="preserve"> </w:t>
      </w:r>
      <w:r>
        <w:t>“Bugün</w:t>
      </w:r>
      <w:r>
        <w:rPr>
          <w:spacing w:val="-4"/>
        </w:rPr>
        <w:t xml:space="preserve"> </w:t>
      </w:r>
      <w:r>
        <w:t>nerede</w:t>
      </w:r>
      <w:r>
        <w:rPr>
          <w:spacing w:val="-5"/>
        </w:rPr>
        <w:t xml:space="preserve"> </w:t>
      </w:r>
      <w:r>
        <w:t>oynamak</w:t>
      </w:r>
      <w:r>
        <w:rPr>
          <w:spacing w:val="-4"/>
        </w:rPr>
        <w:t xml:space="preserve"> </w:t>
      </w:r>
      <w:r>
        <w:t>istersin?”</w:t>
      </w:r>
      <w:r>
        <w:rPr>
          <w:spacing w:val="-3"/>
        </w:rPr>
        <w:t xml:space="preserve"> </w:t>
      </w:r>
      <w:r>
        <w:t>diye</w:t>
      </w:r>
      <w:r>
        <w:rPr>
          <w:spacing w:val="-5"/>
        </w:rPr>
        <w:t xml:space="preserve"> </w:t>
      </w:r>
      <w:r>
        <w:t>sorulur.</w:t>
      </w:r>
      <w:r>
        <w:rPr>
          <w:spacing w:val="-3"/>
        </w:rPr>
        <w:t xml:space="preserve"> </w:t>
      </w:r>
      <w:r>
        <w:t>Çocuklar</w:t>
      </w:r>
      <w:r>
        <w:rPr>
          <w:spacing w:val="-6"/>
        </w:rPr>
        <w:t xml:space="preserve"> </w:t>
      </w:r>
      <w:r>
        <w:t>verdikleri</w:t>
      </w:r>
      <w:r>
        <w:rPr>
          <w:spacing w:val="-2"/>
        </w:rPr>
        <w:t xml:space="preserve"> </w:t>
      </w:r>
      <w:r>
        <w:t>yanıtlara</w:t>
      </w:r>
      <w:r>
        <w:rPr>
          <w:spacing w:val="-5"/>
        </w:rPr>
        <w:t xml:space="preserve"> </w:t>
      </w:r>
      <w:r>
        <w:t>uygun merkezlere yönlendirilir.</w:t>
      </w:r>
    </w:p>
    <w:p w14:paraId="3DF92A6C">
      <w:pPr>
        <w:pStyle w:val="5"/>
        <w:spacing w:line="276" w:lineRule="auto"/>
        <w:ind w:left="140" w:right="231"/>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İsteyen çocukların oyun hamuru ile oynamalarına, isteyen çocukların serbest resim yapmalarına fırsat verilir.</w:t>
      </w:r>
    </w:p>
    <w:p w14:paraId="35D77243">
      <w:pPr>
        <w:pStyle w:val="2"/>
        <w:spacing w:before="2"/>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1"/>
        </w:rPr>
        <w:t xml:space="preserve"> </w:t>
      </w:r>
      <w:r>
        <w:rPr>
          <w:color w:val="0066FF"/>
          <w:spacing w:val="-2"/>
        </w:rPr>
        <w:t>GEÇİŞLER</w:t>
      </w:r>
    </w:p>
    <w:p w14:paraId="217A9738">
      <w:pPr>
        <w:pStyle w:val="5"/>
        <w:spacing w:before="45"/>
        <w:ind w:left="140"/>
      </w:pPr>
      <w:r>
        <w:t>Öğrenme</w:t>
      </w:r>
      <w:r>
        <w:rPr>
          <w:spacing w:val="-7"/>
        </w:rPr>
        <w:t xml:space="preserve"> </w:t>
      </w:r>
      <w:r>
        <w:t>merkezlerinde</w:t>
      </w:r>
      <w:r>
        <w:rPr>
          <w:spacing w:val="-5"/>
        </w:rPr>
        <w:t xml:space="preserve"> </w:t>
      </w:r>
      <w:r>
        <w:t>oyun</w:t>
      </w:r>
      <w:r>
        <w:rPr>
          <w:spacing w:val="-4"/>
        </w:rPr>
        <w:t xml:space="preserve"> </w:t>
      </w:r>
      <w:r>
        <w:t xml:space="preserve">sonunda </w:t>
      </w:r>
      <w:r>
        <w:fldChar w:fldCharType="begin"/>
      </w:r>
      <w:r>
        <w:instrText xml:space="preserve"> HYPERLINK "https://www.anneninokulu.com/harika-bir-toplanma-muzigi/" \h </w:instrText>
      </w:r>
      <w:r>
        <w:fldChar w:fldCharType="separate"/>
      </w:r>
      <w:r>
        <w:rPr>
          <w:color w:val="0462C1"/>
          <w:u w:val="single" w:color="0462C1"/>
        </w:rPr>
        <w:t>Toplanma</w:t>
      </w:r>
      <w:r>
        <w:rPr>
          <w:color w:val="0462C1"/>
          <w:spacing w:val="-5"/>
          <w:u w:val="single" w:color="0462C1"/>
        </w:rPr>
        <w:t xml:space="preserve"> </w:t>
      </w:r>
      <w:r>
        <w:rPr>
          <w:color w:val="0462C1"/>
          <w:u w:val="single" w:color="0462C1"/>
        </w:rPr>
        <w:t>Müziği</w:t>
      </w:r>
      <w:r>
        <w:rPr>
          <w:color w:val="0462C1"/>
          <w:u w:val="single" w:color="0462C1"/>
        </w:rPr>
        <w:fldChar w:fldCharType="end"/>
      </w:r>
      <w:r>
        <w:rPr>
          <w:color w:val="0462C1"/>
          <w:spacing w:val="58"/>
        </w:rPr>
        <w:t xml:space="preserve"> </w:t>
      </w:r>
      <w:r>
        <w:rPr>
          <w:spacing w:val="-2"/>
        </w:rPr>
        <w:t>açılır.</w:t>
      </w:r>
    </w:p>
    <w:p w14:paraId="1E5DE463">
      <w:pPr>
        <w:pStyle w:val="5"/>
        <w:spacing w:before="46"/>
        <w:ind w:left="140"/>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5BAC7D47">
      <w:pPr>
        <w:pStyle w:val="5"/>
        <w:spacing w:before="45" w:line="276" w:lineRule="auto"/>
        <w:ind w:left="140" w:right="818"/>
      </w:pPr>
      <w:r>
        <w:t>Müzik</w:t>
      </w:r>
      <w:r>
        <w:rPr>
          <w:spacing w:val="-4"/>
        </w:rPr>
        <w:t xml:space="preserve"> </w:t>
      </w:r>
      <w:r>
        <w:t>bittiğinde</w:t>
      </w:r>
      <w:r>
        <w:rPr>
          <w:spacing w:val="-6"/>
        </w:rPr>
        <w:t xml:space="preserve"> </w:t>
      </w:r>
      <w:r>
        <w:t>hep</w:t>
      </w:r>
      <w:r>
        <w:rPr>
          <w:spacing w:val="-3"/>
        </w:rPr>
        <w:t xml:space="preserve"> </w:t>
      </w:r>
      <w:r>
        <w:t>birlikte</w:t>
      </w:r>
      <w:r>
        <w:rPr>
          <w:spacing w:val="-5"/>
        </w:rPr>
        <w:t xml:space="preserve"> </w:t>
      </w:r>
      <w:r>
        <w:t>merkezlerin</w:t>
      </w:r>
      <w:r>
        <w:rPr>
          <w:spacing w:val="-5"/>
        </w:rPr>
        <w:t xml:space="preserve"> </w:t>
      </w:r>
      <w:r>
        <w:t>düzenli</w:t>
      </w:r>
      <w:r>
        <w:rPr>
          <w:spacing w:val="-7"/>
        </w:rPr>
        <w:t xml:space="preserve"> </w:t>
      </w:r>
      <w:r>
        <w:t>toplanıp</w:t>
      </w:r>
      <w:r>
        <w:rPr>
          <w:spacing w:val="-7"/>
        </w:rPr>
        <w:t xml:space="preserve"> </w:t>
      </w:r>
      <w:r>
        <w:t>toplanmadığı</w:t>
      </w:r>
      <w:r>
        <w:rPr>
          <w:spacing w:val="-7"/>
        </w:rPr>
        <w:t xml:space="preserve"> </w:t>
      </w:r>
      <w:r>
        <w:t xml:space="preserve">kontrol edilir. </w:t>
      </w:r>
      <w:r>
        <w:rPr>
          <w:color w:val="333333"/>
          <w:shd w:val="clear" w:color="auto" w:fill="F9F9F9"/>
        </w:rPr>
        <w:t>Bir sağa baktım</w:t>
      </w:r>
    </w:p>
    <w:p w14:paraId="6D44CD59">
      <w:pPr>
        <w:pStyle w:val="5"/>
        <w:spacing w:before="3" w:line="276" w:lineRule="auto"/>
        <w:ind w:left="140" w:right="7860"/>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r>
        <w:rPr>
          <w:color w:val="333333"/>
          <w:shd w:val="clear" w:color="auto" w:fill="F9F9F9"/>
        </w:rPr>
        <w:t>Cuf cuf cuff.</w:t>
      </w:r>
    </w:p>
    <w:p w14:paraId="021DD749">
      <w:pPr>
        <w:pStyle w:val="5"/>
        <w:spacing w:before="159" w:line="276" w:lineRule="auto"/>
        <w:ind w:left="140" w:right="231"/>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2"/>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 Tüm çocuklara kahvaltısını yaptıktan sonra eller</w:t>
      </w:r>
      <w:r>
        <w:rPr>
          <w:color w:val="333333"/>
        </w:rPr>
        <w:t xml:space="preserve"> </w:t>
      </w:r>
      <w:r>
        <w:rPr>
          <w:color w:val="333333"/>
          <w:shd w:val="clear" w:color="auto" w:fill="F9F9F9"/>
        </w:rPr>
        <w:t>yıkanır ve sınıfa geçilir.</w:t>
      </w:r>
    </w:p>
    <w:p w14:paraId="4912AFE6">
      <w:pPr>
        <w:pStyle w:val="5"/>
        <w:spacing w:after="0" w:line="276" w:lineRule="auto"/>
        <w:sectPr>
          <w:type w:val="continuous"/>
          <w:pgSz w:w="11910" w:h="16840"/>
          <w:pgMar w:top="900" w:right="1133" w:bottom="280" w:left="992" w:header="720" w:footer="720" w:gutter="0"/>
          <w:cols w:space="720" w:num="1"/>
        </w:sectPr>
      </w:pPr>
    </w:p>
    <w:p w14:paraId="4097498C">
      <w:pPr>
        <w:spacing w:before="78"/>
        <w:ind w:left="140" w:right="0" w:firstLine="0"/>
        <w:jc w:val="left"/>
        <w:rPr>
          <w:sz w:val="22"/>
        </w:rPr>
      </w:pPr>
      <w:r>
        <w:rPr>
          <w:b/>
          <w:color w:val="0066FF"/>
          <w:sz w:val="22"/>
        </w:rPr>
        <w:t>TÜRKÇE-SANAT-FEN</w:t>
      </w:r>
      <w:r>
        <w:rPr>
          <w:b/>
          <w:color w:val="0066FF"/>
          <w:spacing w:val="-6"/>
          <w:sz w:val="22"/>
        </w:rPr>
        <w:t xml:space="preserve"> </w:t>
      </w:r>
      <w:r>
        <w:rPr>
          <w:color w:val="0066FF"/>
          <w:sz w:val="22"/>
        </w:rPr>
        <w:t>(Bütünleştirilmiş</w:t>
      </w:r>
      <w:r>
        <w:rPr>
          <w:color w:val="0066FF"/>
          <w:spacing w:val="-5"/>
          <w:sz w:val="22"/>
        </w:rPr>
        <w:t xml:space="preserve"> </w:t>
      </w:r>
      <w:r>
        <w:rPr>
          <w:color w:val="0066FF"/>
          <w:sz w:val="22"/>
        </w:rPr>
        <w:t>Bireysel</w:t>
      </w:r>
      <w:r>
        <w:rPr>
          <w:color w:val="0066FF"/>
          <w:spacing w:val="-6"/>
          <w:sz w:val="22"/>
        </w:rPr>
        <w:t xml:space="preserve"> </w:t>
      </w:r>
      <w:r>
        <w:rPr>
          <w:color w:val="0066FF"/>
          <w:sz w:val="22"/>
        </w:rPr>
        <w:t>ve</w:t>
      </w:r>
      <w:r>
        <w:rPr>
          <w:color w:val="0066FF"/>
          <w:spacing w:val="-6"/>
          <w:sz w:val="22"/>
        </w:rPr>
        <w:t xml:space="preserve"> </w:t>
      </w:r>
      <w:r>
        <w:rPr>
          <w:color w:val="0066FF"/>
          <w:sz w:val="22"/>
        </w:rPr>
        <w:t>Büyük</w:t>
      </w:r>
      <w:r>
        <w:rPr>
          <w:color w:val="0066FF"/>
          <w:spacing w:val="-4"/>
          <w:sz w:val="22"/>
        </w:rPr>
        <w:t xml:space="preserve"> </w:t>
      </w:r>
      <w:r>
        <w:rPr>
          <w:color w:val="0066FF"/>
          <w:sz w:val="22"/>
        </w:rPr>
        <w:t>Grup</w:t>
      </w:r>
      <w:r>
        <w:rPr>
          <w:color w:val="0066FF"/>
          <w:spacing w:val="-7"/>
          <w:sz w:val="22"/>
        </w:rPr>
        <w:t xml:space="preserve"> </w:t>
      </w:r>
      <w:r>
        <w:rPr>
          <w:color w:val="0066FF"/>
          <w:spacing w:val="-2"/>
          <w:sz w:val="22"/>
        </w:rPr>
        <w:t>Etkinliği)</w:t>
      </w:r>
    </w:p>
    <w:p w14:paraId="692CC31D">
      <w:pPr>
        <w:spacing w:before="185" w:line="384" w:lineRule="auto"/>
        <w:ind w:left="140" w:right="4242" w:firstLine="0"/>
        <w:jc w:val="left"/>
        <w:rPr>
          <w:b/>
          <w:sz w:val="22"/>
        </w:rPr>
      </w:pPr>
      <w:r>
        <w:rPr>
          <w:b/>
          <w:color w:val="0066FF"/>
          <w:sz w:val="22"/>
        </w:rPr>
        <w:t>Etkinlik</w:t>
      </w:r>
      <w:r>
        <w:rPr>
          <w:b/>
          <w:color w:val="0066FF"/>
          <w:spacing w:val="-9"/>
          <w:sz w:val="22"/>
        </w:rPr>
        <w:t xml:space="preserve"> </w:t>
      </w:r>
      <w:r>
        <w:rPr>
          <w:b/>
          <w:color w:val="0066FF"/>
          <w:sz w:val="22"/>
        </w:rPr>
        <w:t>Adı:</w:t>
      </w:r>
      <w:r>
        <w:rPr>
          <w:b/>
          <w:color w:val="0066FF"/>
          <w:spacing w:val="-31"/>
          <w:sz w:val="22"/>
        </w:rPr>
        <w:t xml:space="preserve"> </w:t>
      </w:r>
      <w:r>
        <w:rPr>
          <w:sz w:val="22"/>
        </w:rPr>
        <w:t>Kaygan</w:t>
      </w:r>
      <w:r>
        <w:rPr>
          <w:spacing w:val="-7"/>
          <w:sz w:val="22"/>
        </w:rPr>
        <w:t xml:space="preserve"> </w:t>
      </w:r>
      <w:r>
        <w:rPr>
          <w:sz w:val="22"/>
        </w:rPr>
        <w:t>Pütürlü</w:t>
      </w:r>
      <w:r>
        <w:rPr>
          <w:spacing w:val="-6"/>
          <w:sz w:val="22"/>
        </w:rPr>
        <w:t xml:space="preserve"> </w:t>
      </w:r>
      <w:r>
        <w:rPr>
          <w:sz w:val="22"/>
        </w:rPr>
        <w:t>Kavramı</w:t>
      </w:r>
      <w:r>
        <w:rPr>
          <w:spacing w:val="-8"/>
          <w:sz w:val="22"/>
        </w:rPr>
        <w:t xml:space="preserve"> </w:t>
      </w:r>
      <w:r>
        <w:rPr>
          <w:sz w:val="22"/>
        </w:rPr>
        <w:t>ve</w:t>
      </w:r>
      <w:r>
        <w:rPr>
          <w:spacing w:val="-4"/>
          <w:sz w:val="22"/>
        </w:rPr>
        <w:t xml:space="preserve"> </w:t>
      </w:r>
      <w:r>
        <w:rPr>
          <w:sz w:val="22"/>
        </w:rPr>
        <w:t>Hazine</w:t>
      </w:r>
      <w:r>
        <w:rPr>
          <w:spacing w:val="-8"/>
          <w:sz w:val="22"/>
        </w:rPr>
        <w:t xml:space="preserve"> </w:t>
      </w:r>
      <w:r>
        <w:rPr>
          <w:sz w:val="22"/>
        </w:rPr>
        <w:t xml:space="preserve">Avı </w:t>
      </w:r>
      <w:r>
        <w:rPr>
          <w:b/>
          <w:color w:val="0066FF"/>
          <w:sz w:val="22"/>
        </w:rPr>
        <w:t>Sözcükler:</w:t>
      </w:r>
      <w:r>
        <w:rPr>
          <w:b/>
          <w:color w:val="0066FF"/>
          <w:spacing w:val="-1"/>
          <w:sz w:val="22"/>
        </w:rPr>
        <w:t xml:space="preserve"> </w:t>
      </w:r>
      <w:r>
        <w:rPr>
          <w:sz w:val="22"/>
        </w:rPr>
        <w:t xml:space="preserve">Harita, kroki, hazine, kaygan, pütürlü </w:t>
      </w:r>
      <w:r>
        <w:rPr>
          <w:b/>
          <w:color w:val="0066FF"/>
          <w:spacing w:val="-2"/>
          <w:sz w:val="22"/>
        </w:rPr>
        <w:t>Değerler:</w:t>
      </w:r>
    </w:p>
    <w:p w14:paraId="7D120382">
      <w:pPr>
        <w:pStyle w:val="5"/>
        <w:ind w:left="140"/>
      </w:pPr>
      <w:r>
        <w:rPr>
          <w:b/>
          <w:color w:val="0066FF"/>
        </w:rPr>
        <w:t>Materyaller:</w:t>
      </w:r>
      <w:r>
        <w:rPr>
          <w:b/>
          <w:color w:val="0066FF"/>
          <w:spacing w:val="-32"/>
        </w:rPr>
        <w:t xml:space="preserve"> </w:t>
      </w:r>
      <w:r>
        <w:t>Hikaye</w:t>
      </w:r>
      <w:r>
        <w:rPr>
          <w:spacing w:val="-9"/>
        </w:rPr>
        <w:t xml:space="preserve"> </w:t>
      </w:r>
      <w:r>
        <w:t>kitabı,</w:t>
      </w:r>
      <w:r>
        <w:rPr>
          <w:spacing w:val="-6"/>
        </w:rPr>
        <w:t xml:space="preserve"> </w:t>
      </w:r>
      <w:r>
        <w:t>makas,</w:t>
      </w:r>
      <w:r>
        <w:rPr>
          <w:spacing w:val="-2"/>
        </w:rPr>
        <w:t xml:space="preserve"> </w:t>
      </w:r>
      <w:r>
        <w:t>yapıştırıcı,</w:t>
      </w:r>
      <w:r>
        <w:rPr>
          <w:spacing w:val="-3"/>
        </w:rPr>
        <w:t xml:space="preserve"> </w:t>
      </w:r>
      <w:r>
        <w:t>pütürlü</w:t>
      </w:r>
      <w:r>
        <w:rPr>
          <w:spacing w:val="-4"/>
        </w:rPr>
        <w:t xml:space="preserve"> </w:t>
      </w:r>
      <w:r>
        <w:t>pütürsüz</w:t>
      </w:r>
      <w:r>
        <w:rPr>
          <w:spacing w:val="-4"/>
        </w:rPr>
        <w:t xml:space="preserve"> </w:t>
      </w:r>
      <w:r>
        <w:t>nesneler,</w:t>
      </w:r>
      <w:r>
        <w:rPr>
          <w:spacing w:val="-5"/>
        </w:rPr>
        <w:t xml:space="preserve"> </w:t>
      </w:r>
      <w:r>
        <w:rPr>
          <w:spacing w:val="-2"/>
        </w:rPr>
        <w:t>harita</w:t>
      </w:r>
    </w:p>
    <w:p w14:paraId="4A77586F">
      <w:pPr>
        <w:pStyle w:val="7"/>
        <w:numPr>
          <w:ilvl w:val="0"/>
          <w:numId w:val="11"/>
        </w:numPr>
        <w:tabs>
          <w:tab w:val="left" w:pos="424"/>
        </w:tabs>
        <w:spacing w:before="186" w:after="0" w:line="240" w:lineRule="auto"/>
        <w:ind w:left="424" w:right="0" w:hanging="308"/>
        <w:jc w:val="left"/>
        <w:rPr>
          <w:sz w:val="22"/>
        </w:rPr>
      </w:pPr>
      <w:r>
        <w:fldChar w:fldCharType="begin"/>
      </w:r>
      <w:r>
        <w:instrText xml:space="preserve"> HYPERLINK "https://www.anneninokulu.com/kaygan-puturlu-egitici-video/" \h </w:instrText>
      </w:r>
      <w:r>
        <w:fldChar w:fldCharType="separate"/>
      </w:r>
      <w:r>
        <w:rPr>
          <w:color w:val="0462C1"/>
          <w:sz w:val="22"/>
          <w:u w:val="single" w:color="0462C1"/>
        </w:rPr>
        <w:t>Kaygan-Pütürlü-</w:t>
      </w:r>
      <w:r>
        <w:rPr>
          <w:color w:val="0462C1"/>
          <w:spacing w:val="-6"/>
          <w:sz w:val="22"/>
          <w:u w:val="single" w:color="0462C1"/>
        </w:rPr>
        <w:t xml:space="preserve"> </w:t>
      </w:r>
      <w:r>
        <w:rPr>
          <w:color w:val="0462C1"/>
          <w:sz w:val="22"/>
          <w:u w:val="single" w:color="0462C1"/>
        </w:rPr>
        <w:t>Eğitici</w:t>
      </w:r>
      <w:r>
        <w:rPr>
          <w:color w:val="0462C1"/>
          <w:spacing w:val="-6"/>
          <w:sz w:val="22"/>
          <w:u w:val="single" w:color="0462C1"/>
        </w:rPr>
        <w:t xml:space="preserve"> </w:t>
      </w:r>
      <w:r>
        <w:rPr>
          <w:color w:val="0462C1"/>
          <w:sz w:val="22"/>
          <w:u w:val="single" w:color="0462C1"/>
        </w:rPr>
        <w:t>Video</w:t>
      </w:r>
      <w:r>
        <w:rPr>
          <w:color w:val="0462C1"/>
          <w:sz w:val="22"/>
          <w:u w:val="single" w:color="0462C1"/>
        </w:rPr>
        <w:fldChar w:fldCharType="end"/>
      </w:r>
      <w:r>
        <w:rPr>
          <w:color w:val="0462C1"/>
          <w:spacing w:val="-3"/>
          <w:sz w:val="22"/>
        </w:rPr>
        <w:t xml:space="preserve"> </w:t>
      </w:r>
      <w:r>
        <w:rPr>
          <w:sz w:val="22"/>
        </w:rPr>
        <w:t>ve</w:t>
      </w:r>
      <w:r>
        <w:rPr>
          <w:spacing w:val="-5"/>
          <w:sz w:val="22"/>
        </w:rPr>
        <w:t xml:space="preserve"> </w:t>
      </w:r>
      <w:r>
        <w:fldChar w:fldCharType="begin"/>
      </w:r>
      <w:r>
        <w:instrText xml:space="preserve"> HYPERLINK "https://www.anneninokulu.com/kuzucuk-gizemli-harita-egitici-video/" \h </w:instrText>
      </w:r>
      <w:r>
        <w:fldChar w:fldCharType="separate"/>
      </w:r>
      <w:r>
        <w:rPr>
          <w:color w:val="0462C1"/>
          <w:sz w:val="22"/>
          <w:u w:val="single" w:color="0462C1"/>
        </w:rPr>
        <w:t>Kuzucuk</w:t>
      </w:r>
      <w:r>
        <w:rPr>
          <w:color w:val="0462C1"/>
          <w:spacing w:val="-1"/>
          <w:sz w:val="22"/>
          <w:u w:val="single" w:color="0462C1"/>
        </w:rPr>
        <w:t xml:space="preserve"> </w:t>
      </w:r>
      <w:r>
        <w:rPr>
          <w:color w:val="0462C1"/>
          <w:sz w:val="22"/>
          <w:u w:val="single" w:color="0462C1"/>
        </w:rPr>
        <w:t>-</w:t>
      </w:r>
      <w:r>
        <w:rPr>
          <w:color w:val="0462C1"/>
          <w:spacing w:val="-3"/>
          <w:sz w:val="22"/>
          <w:u w:val="single" w:color="0462C1"/>
        </w:rPr>
        <w:t xml:space="preserve"> </w:t>
      </w:r>
      <w:r>
        <w:rPr>
          <w:color w:val="0462C1"/>
          <w:sz w:val="22"/>
          <w:u w:val="single" w:color="0462C1"/>
        </w:rPr>
        <w:t>Gizemli</w:t>
      </w:r>
      <w:r>
        <w:rPr>
          <w:color w:val="0462C1"/>
          <w:spacing w:val="-2"/>
          <w:sz w:val="22"/>
          <w:u w:val="single" w:color="0462C1"/>
        </w:rPr>
        <w:t xml:space="preserve"> </w:t>
      </w:r>
      <w:r>
        <w:rPr>
          <w:color w:val="0462C1"/>
          <w:sz w:val="22"/>
          <w:u w:val="single" w:color="0462C1"/>
        </w:rPr>
        <w:t>Harita</w:t>
      </w:r>
      <w:r>
        <w:rPr>
          <w:color w:val="0462C1"/>
          <w:spacing w:val="-3"/>
          <w:sz w:val="22"/>
          <w:u w:val="single" w:color="0462C1"/>
        </w:rPr>
        <w:t xml:space="preserve"> </w:t>
      </w:r>
      <w:r>
        <w:rPr>
          <w:color w:val="0462C1"/>
          <w:sz w:val="22"/>
          <w:u w:val="single" w:color="0462C1"/>
        </w:rPr>
        <w:t>- Eğitici</w:t>
      </w:r>
      <w:r>
        <w:rPr>
          <w:color w:val="0462C1"/>
          <w:spacing w:val="-6"/>
          <w:sz w:val="22"/>
          <w:u w:val="single" w:color="0462C1"/>
        </w:rPr>
        <w:t xml:space="preserve"> </w:t>
      </w:r>
      <w:r>
        <w:rPr>
          <w:color w:val="0462C1"/>
          <w:sz w:val="22"/>
          <w:u w:val="single" w:color="0462C1"/>
        </w:rPr>
        <w:t>Video</w:t>
      </w:r>
      <w:r>
        <w:rPr>
          <w:color w:val="0462C1"/>
          <w:sz w:val="22"/>
          <w:u w:val="single" w:color="0462C1"/>
        </w:rPr>
        <w:fldChar w:fldCharType="end"/>
      </w:r>
      <w:r>
        <w:rPr>
          <w:color w:val="0462C1"/>
          <w:spacing w:val="-2"/>
          <w:sz w:val="22"/>
        </w:rPr>
        <w:t xml:space="preserve"> </w:t>
      </w:r>
      <w:r>
        <w:rPr>
          <w:spacing w:val="-2"/>
          <w:sz w:val="22"/>
        </w:rPr>
        <w:t>izlenir.</w:t>
      </w:r>
    </w:p>
    <w:p w14:paraId="71E9C78D">
      <w:pPr>
        <w:pStyle w:val="5"/>
        <w:spacing w:before="206" w:line="259" w:lineRule="auto"/>
        <w:ind w:left="140" w:right="6957"/>
      </w:pPr>
      <w:r>
        <w:rPr>
          <w:color w:val="000000"/>
          <w:shd w:val="clear" w:color="auto" w:fill="F9F9F9"/>
        </w:rPr>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9"/>
          <w:shd w:val="clear" w:color="auto" w:fill="F9F9F9"/>
        </w:rPr>
        <w:t xml:space="preserve"> </w:t>
      </w:r>
      <w:r>
        <w:rPr>
          <w:color w:val="000000"/>
          <w:shd w:val="clear" w:color="auto" w:fill="F9F9F9"/>
        </w:rPr>
        <w:t>taşa</w:t>
      </w:r>
      <w:r>
        <w:rPr>
          <w:color w:val="000000"/>
          <w:spacing w:val="-9"/>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13B2A48C">
      <w:pPr>
        <w:pStyle w:val="7"/>
        <w:numPr>
          <w:ilvl w:val="0"/>
          <w:numId w:val="11"/>
        </w:numPr>
        <w:tabs>
          <w:tab w:val="left" w:pos="424"/>
        </w:tabs>
        <w:spacing w:before="160" w:after="0" w:line="259" w:lineRule="auto"/>
        <w:ind w:left="424" w:right="676" w:hanging="284"/>
        <w:jc w:val="left"/>
        <w:rPr>
          <w:sz w:val="22"/>
        </w:rPr>
      </w:pPr>
      <w:r>
        <w:rPr>
          <w:color w:val="000000"/>
          <w:sz w:val="22"/>
          <w:shd w:val="clear" w:color="auto" w:fill="F9F9F9"/>
        </w:rPr>
        <w:t>Tekerlemesi</w:t>
      </w:r>
      <w:r>
        <w:rPr>
          <w:color w:val="000000"/>
          <w:spacing w:val="-6"/>
          <w:sz w:val="22"/>
          <w:shd w:val="clear" w:color="auto" w:fill="F9F9F9"/>
        </w:rPr>
        <w:t xml:space="preserve"> </w:t>
      </w:r>
      <w:r>
        <w:rPr>
          <w:color w:val="000000"/>
          <w:sz w:val="22"/>
          <w:shd w:val="clear" w:color="auto" w:fill="F9F9F9"/>
        </w:rPr>
        <w:t>söylenerek</w:t>
      </w:r>
      <w:r>
        <w:rPr>
          <w:color w:val="000000"/>
          <w:spacing w:val="-1"/>
          <w:sz w:val="22"/>
          <w:shd w:val="clear" w:color="auto" w:fill="F9F9F9"/>
        </w:rPr>
        <w:t xml:space="preserve"> </w:t>
      </w:r>
      <w:r>
        <w:rPr>
          <w:color w:val="000000"/>
          <w:sz w:val="22"/>
          <w:shd w:val="clear" w:color="auto" w:fill="F9F9F9"/>
        </w:rPr>
        <w:t>minderlere</w:t>
      </w:r>
      <w:r>
        <w:rPr>
          <w:color w:val="000000"/>
          <w:spacing w:val="-3"/>
          <w:sz w:val="22"/>
          <w:shd w:val="clear" w:color="auto" w:fill="F9F9F9"/>
        </w:rPr>
        <w:t xml:space="preserve"> </w:t>
      </w:r>
      <w:r>
        <w:rPr>
          <w:color w:val="000000"/>
          <w:sz w:val="22"/>
          <w:shd w:val="clear" w:color="auto" w:fill="F9F9F9"/>
        </w:rPr>
        <w:t>geçilir.</w:t>
      </w:r>
      <w:r>
        <w:rPr>
          <w:color w:val="000000"/>
          <w:spacing w:val="40"/>
          <w:sz w:val="22"/>
          <w:shd w:val="clear" w:color="auto" w:fill="F9F9F9"/>
        </w:rPr>
        <w:t xml:space="preserve"> </w:t>
      </w:r>
      <w:r>
        <w:rPr>
          <w:color w:val="000000"/>
          <w:sz w:val="22"/>
        </w:rPr>
        <w:t>Çocuklara</w:t>
      </w:r>
      <w:r>
        <w:rPr>
          <w:color w:val="000000"/>
          <w:spacing w:val="-7"/>
          <w:sz w:val="22"/>
        </w:rPr>
        <w:t xml:space="preserve"> </w:t>
      </w:r>
      <w:r>
        <w:rPr>
          <w:color w:val="000000"/>
          <w:sz w:val="22"/>
        </w:rPr>
        <w:t>kaygan</w:t>
      </w:r>
      <w:r>
        <w:rPr>
          <w:color w:val="000000"/>
          <w:spacing w:val="-2"/>
          <w:sz w:val="22"/>
        </w:rPr>
        <w:t xml:space="preserve"> </w:t>
      </w:r>
      <w:r>
        <w:rPr>
          <w:color w:val="000000"/>
          <w:sz w:val="22"/>
        </w:rPr>
        <w:t>pütürlü</w:t>
      </w:r>
      <w:r>
        <w:rPr>
          <w:color w:val="000000"/>
          <w:spacing w:val="-2"/>
          <w:sz w:val="22"/>
        </w:rPr>
        <w:t xml:space="preserve"> </w:t>
      </w:r>
      <w:r>
        <w:rPr>
          <w:color w:val="000000"/>
          <w:sz w:val="22"/>
        </w:rPr>
        <w:t>kavramı</w:t>
      </w:r>
      <w:r>
        <w:rPr>
          <w:color w:val="000000"/>
          <w:spacing w:val="-2"/>
          <w:sz w:val="22"/>
        </w:rPr>
        <w:t xml:space="preserve"> </w:t>
      </w:r>
      <w:r>
        <w:rPr>
          <w:color w:val="000000"/>
          <w:sz w:val="22"/>
        </w:rPr>
        <w:t>ile</w:t>
      </w:r>
      <w:r>
        <w:rPr>
          <w:color w:val="000000"/>
          <w:spacing w:val="-7"/>
          <w:sz w:val="22"/>
        </w:rPr>
        <w:t xml:space="preserve"> </w:t>
      </w:r>
      <w:r>
        <w:rPr>
          <w:color w:val="000000"/>
          <w:sz w:val="22"/>
        </w:rPr>
        <w:t>ilgili sohbet edilir.</w:t>
      </w:r>
    </w:p>
    <w:p w14:paraId="4DC2D3AB">
      <w:pPr>
        <w:pStyle w:val="7"/>
        <w:numPr>
          <w:ilvl w:val="0"/>
          <w:numId w:val="11"/>
        </w:numPr>
        <w:tabs>
          <w:tab w:val="left" w:pos="423"/>
        </w:tabs>
        <w:spacing w:before="158" w:after="0" w:line="240" w:lineRule="auto"/>
        <w:ind w:left="423" w:right="0" w:hanging="283"/>
        <w:jc w:val="left"/>
        <w:rPr>
          <w:sz w:val="22"/>
        </w:rPr>
      </w:pPr>
      <w:r>
        <w:rPr>
          <w:sz w:val="22"/>
        </w:rPr>
        <w:t>Masaya</w:t>
      </w:r>
      <w:r>
        <w:rPr>
          <w:spacing w:val="-5"/>
          <w:sz w:val="22"/>
        </w:rPr>
        <w:t xml:space="preserve"> </w:t>
      </w:r>
      <w:r>
        <w:rPr>
          <w:sz w:val="22"/>
        </w:rPr>
        <w:t>yüzeyi</w:t>
      </w:r>
      <w:r>
        <w:rPr>
          <w:spacing w:val="-5"/>
          <w:sz w:val="22"/>
        </w:rPr>
        <w:t xml:space="preserve"> </w:t>
      </w:r>
      <w:r>
        <w:rPr>
          <w:sz w:val="22"/>
        </w:rPr>
        <w:t>kaygan</w:t>
      </w:r>
      <w:r>
        <w:rPr>
          <w:spacing w:val="-2"/>
          <w:sz w:val="22"/>
        </w:rPr>
        <w:t xml:space="preserve"> </w:t>
      </w:r>
      <w:r>
        <w:rPr>
          <w:sz w:val="22"/>
        </w:rPr>
        <w:t>ve</w:t>
      </w:r>
      <w:r>
        <w:rPr>
          <w:spacing w:val="-4"/>
          <w:sz w:val="22"/>
        </w:rPr>
        <w:t xml:space="preserve"> </w:t>
      </w:r>
      <w:r>
        <w:rPr>
          <w:sz w:val="22"/>
        </w:rPr>
        <w:t>pütürlü</w:t>
      </w:r>
      <w:r>
        <w:rPr>
          <w:spacing w:val="-1"/>
          <w:sz w:val="22"/>
        </w:rPr>
        <w:t xml:space="preserve"> </w:t>
      </w:r>
      <w:r>
        <w:rPr>
          <w:sz w:val="22"/>
        </w:rPr>
        <w:t>olan</w:t>
      </w:r>
      <w:r>
        <w:rPr>
          <w:spacing w:val="-3"/>
          <w:sz w:val="22"/>
        </w:rPr>
        <w:t xml:space="preserve"> </w:t>
      </w:r>
      <w:r>
        <w:rPr>
          <w:sz w:val="22"/>
        </w:rPr>
        <w:t>nesneler</w:t>
      </w:r>
      <w:r>
        <w:rPr>
          <w:spacing w:val="1"/>
          <w:sz w:val="22"/>
        </w:rPr>
        <w:t xml:space="preserve"> </w:t>
      </w:r>
      <w:r>
        <w:rPr>
          <w:sz w:val="22"/>
        </w:rPr>
        <w:t>koyulur.</w:t>
      </w:r>
      <w:r>
        <w:rPr>
          <w:spacing w:val="-1"/>
          <w:sz w:val="22"/>
        </w:rPr>
        <w:t xml:space="preserve"> </w:t>
      </w:r>
      <w:r>
        <w:rPr>
          <w:color w:val="090909"/>
          <w:sz w:val="22"/>
        </w:rPr>
        <w:t>Çocuklar</w:t>
      </w:r>
      <w:r>
        <w:rPr>
          <w:color w:val="090909"/>
          <w:spacing w:val="-4"/>
          <w:sz w:val="22"/>
        </w:rPr>
        <w:t xml:space="preserve"> </w:t>
      </w:r>
      <w:r>
        <w:rPr>
          <w:color w:val="090909"/>
          <w:sz w:val="22"/>
        </w:rPr>
        <w:t>tek</w:t>
      </w:r>
      <w:r>
        <w:rPr>
          <w:color w:val="090909"/>
          <w:spacing w:val="-2"/>
          <w:sz w:val="22"/>
        </w:rPr>
        <w:t xml:space="preserve"> </w:t>
      </w:r>
      <w:r>
        <w:rPr>
          <w:color w:val="090909"/>
          <w:sz w:val="22"/>
        </w:rPr>
        <w:t>tek</w:t>
      </w:r>
      <w:r>
        <w:rPr>
          <w:color w:val="090909"/>
          <w:spacing w:val="-1"/>
          <w:sz w:val="22"/>
        </w:rPr>
        <w:t xml:space="preserve"> </w:t>
      </w:r>
      <w:r>
        <w:rPr>
          <w:color w:val="090909"/>
          <w:spacing w:val="-2"/>
          <w:sz w:val="22"/>
        </w:rPr>
        <w:t>nesnelere</w:t>
      </w:r>
    </w:p>
    <w:p w14:paraId="024019E7">
      <w:pPr>
        <w:pStyle w:val="5"/>
        <w:spacing w:before="45"/>
        <w:ind w:left="424"/>
      </w:pPr>
      <w:r>
        <w:rPr>
          <w:color w:val="090909"/>
        </w:rPr>
        <w:t>dokunurlar</w:t>
      </w:r>
      <w:r>
        <w:rPr>
          <w:color w:val="090909"/>
          <w:spacing w:val="-10"/>
        </w:rPr>
        <w:t xml:space="preserve"> </w:t>
      </w:r>
      <w:r>
        <w:rPr>
          <w:color w:val="090909"/>
        </w:rPr>
        <w:t>pütürlü</w:t>
      </w:r>
      <w:r>
        <w:rPr>
          <w:color w:val="090909"/>
          <w:spacing w:val="-4"/>
        </w:rPr>
        <w:t xml:space="preserve"> </w:t>
      </w:r>
      <w:r>
        <w:rPr>
          <w:color w:val="090909"/>
        </w:rPr>
        <w:t>ve</w:t>
      </w:r>
      <w:r>
        <w:rPr>
          <w:color w:val="090909"/>
          <w:spacing w:val="-6"/>
        </w:rPr>
        <w:t xml:space="preserve"> </w:t>
      </w:r>
      <w:r>
        <w:rPr>
          <w:color w:val="090909"/>
        </w:rPr>
        <w:t>kaygan</w:t>
      </w:r>
      <w:r>
        <w:rPr>
          <w:color w:val="090909"/>
          <w:spacing w:val="-5"/>
        </w:rPr>
        <w:t xml:space="preserve"> </w:t>
      </w:r>
      <w:r>
        <w:rPr>
          <w:color w:val="090909"/>
        </w:rPr>
        <w:t>olanları</w:t>
      </w:r>
      <w:r>
        <w:rPr>
          <w:color w:val="090909"/>
          <w:spacing w:val="-3"/>
        </w:rPr>
        <w:t xml:space="preserve"> </w:t>
      </w:r>
      <w:r>
        <w:rPr>
          <w:color w:val="090909"/>
        </w:rPr>
        <w:t>karşılaştırır,</w:t>
      </w:r>
      <w:r>
        <w:rPr>
          <w:color w:val="090909"/>
          <w:spacing w:val="-2"/>
        </w:rPr>
        <w:t xml:space="preserve"> </w:t>
      </w:r>
      <w:r>
        <w:rPr>
          <w:color w:val="090909"/>
        </w:rPr>
        <w:t>eşleştirir,</w:t>
      </w:r>
      <w:r>
        <w:rPr>
          <w:color w:val="090909"/>
          <w:spacing w:val="-6"/>
        </w:rPr>
        <w:t xml:space="preserve"> </w:t>
      </w:r>
      <w:r>
        <w:rPr>
          <w:color w:val="090909"/>
        </w:rPr>
        <w:t>sınıflandırır</w:t>
      </w:r>
      <w:r>
        <w:rPr>
          <w:color w:val="090909"/>
          <w:spacing w:val="-3"/>
        </w:rPr>
        <w:t xml:space="preserve"> </w:t>
      </w:r>
      <w:r>
        <w:rPr>
          <w:color w:val="090909"/>
        </w:rPr>
        <w:t>ve</w:t>
      </w:r>
      <w:r>
        <w:rPr>
          <w:color w:val="090909"/>
          <w:spacing w:val="-6"/>
        </w:rPr>
        <w:t xml:space="preserve"> </w:t>
      </w:r>
      <w:r>
        <w:rPr>
          <w:color w:val="090909"/>
          <w:spacing w:val="-2"/>
        </w:rPr>
        <w:t>sıralarlar.</w:t>
      </w:r>
    </w:p>
    <w:p w14:paraId="5977B8F9">
      <w:pPr>
        <w:pStyle w:val="7"/>
        <w:numPr>
          <w:ilvl w:val="0"/>
          <w:numId w:val="11"/>
        </w:numPr>
        <w:tabs>
          <w:tab w:val="left" w:pos="423"/>
        </w:tabs>
        <w:spacing w:before="50" w:after="0" w:line="240" w:lineRule="auto"/>
        <w:ind w:left="423" w:right="0" w:hanging="283"/>
        <w:jc w:val="left"/>
        <w:rPr>
          <w:sz w:val="22"/>
        </w:rPr>
      </w:pPr>
      <w:r>
        <w:fldChar w:fldCharType="begin"/>
      </w:r>
      <w:r>
        <w:instrText xml:space="preserve"> HYPERLINK "https://www.anneninokulu.com/kaygan-puturlu-oyunu/" \h </w:instrText>
      </w:r>
      <w:r>
        <w:fldChar w:fldCharType="separate"/>
      </w:r>
      <w:r>
        <w:rPr>
          <w:color w:val="0462C1"/>
          <w:sz w:val="22"/>
          <w:u w:val="single" w:color="0462C1"/>
        </w:rPr>
        <w:t>Kaygan</w:t>
      </w:r>
      <w:r>
        <w:rPr>
          <w:color w:val="0462C1"/>
          <w:spacing w:val="-4"/>
          <w:sz w:val="22"/>
          <w:u w:val="single" w:color="0462C1"/>
        </w:rPr>
        <w:t xml:space="preserve"> </w:t>
      </w:r>
      <w:r>
        <w:rPr>
          <w:color w:val="0462C1"/>
          <w:sz w:val="22"/>
          <w:u w:val="single" w:color="0462C1"/>
        </w:rPr>
        <w:t>Pütürlü</w:t>
      </w:r>
      <w:r>
        <w:rPr>
          <w:color w:val="0462C1"/>
          <w:sz w:val="22"/>
          <w:u w:val="single" w:color="0462C1"/>
        </w:rPr>
        <w:fldChar w:fldCharType="end"/>
      </w:r>
      <w:r>
        <w:rPr>
          <w:color w:val="0462C1"/>
          <w:spacing w:val="-1"/>
          <w:sz w:val="22"/>
          <w:u w:val="single" w:color="0462C1"/>
        </w:rPr>
        <w:t xml:space="preserve"> </w:t>
      </w:r>
      <w:r>
        <w:rPr>
          <w:color w:val="0462C1"/>
          <w:sz w:val="22"/>
          <w:u w:val="single" w:color="0462C1"/>
        </w:rPr>
        <w:t>etkinliği</w:t>
      </w:r>
      <w:r>
        <w:rPr>
          <w:color w:val="0462C1"/>
          <w:spacing w:val="-5"/>
          <w:sz w:val="22"/>
        </w:rPr>
        <w:t xml:space="preserve"> </w:t>
      </w:r>
      <w:r>
        <w:rPr>
          <w:sz w:val="22"/>
        </w:rPr>
        <w:t>için</w:t>
      </w:r>
      <w:r>
        <w:rPr>
          <w:spacing w:val="-4"/>
          <w:sz w:val="22"/>
        </w:rPr>
        <w:t xml:space="preserve"> </w:t>
      </w:r>
      <w:r>
        <w:rPr>
          <w:sz w:val="22"/>
        </w:rPr>
        <w:t>öğretmen</w:t>
      </w:r>
      <w:r>
        <w:rPr>
          <w:spacing w:val="-4"/>
          <w:sz w:val="22"/>
        </w:rPr>
        <w:t xml:space="preserve"> </w:t>
      </w:r>
      <w:r>
        <w:rPr>
          <w:sz w:val="22"/>
        </w:rPr>
        <w:t>hazırladığı</w:t>
      </w:r>
      <w:r>
        <w:rPr>
          <w:spacing w:val="-2"/>
          <w:sz w:val="22"/>
        </w:rPr>
        <w:t xml:space="preserve"> </w:t>
      </w:r>
      <w:r>
        <w:rPr>
          <w:sz w:val="22"/>
        </w:rPr>
        <w:t>kutuyu</w:t>
      </w:r>
      <w:r>
        <w:rPr>
          <w:spacing w:val="-2"/>
          <w:sz w:val="22"/>
        </w:rPr>
        <w:t xml:space="preserve"> getirir.</w:t>
      </w:r>
    </w:p>
    <w:p w14:paraId="3A9F0832">
      <w:pPr>
        <w:pStyle w:val="7"/>
        <w:numPr>
          <w:ilvl w:val="0"/>
          <w:numId w:val="11"/>
        </w:numPr>
        <w:tabs>
          <w:tab w:val="left" w:pos="424"/>
        </w:tabs>
        <w:spacing w:before="45" w:after="0" w:line="276" w:lineRule="auto"/>
        <w:ind w:left="424" w:right="221" w:hanging="284"/>
        <w:jc w:val="left"/>
        <w:rPr>
          <w:sz w:val="22"/>
        </w:rPr>
      </w:pPr>
      <w:r>
        <w:rPr>
          <w:sz w:val="22"/>
        </w:rPr>
        <w:t>İçerisinde</w:t>
      </w:r>
      <w:r>
        <w:rPr>
          <w:spacing w:val="-6"/>
          <w:sz w:val="22"/>
        </w:rPr>
        <w:t xml:space="preserve"> </w:t>
      </w:r>
      <w:r>
        <w:rPr>
          <w:sz w:val="22"/>
        </w:rPr>
        <w:t>önceden</w:t>
      </w:r>
      <w:r>
        <w:rPr>
          <w:spacing w:val="-5"/>
          <w:sz w:val="22"/>
        </w:rPr>
        <w:t xml:space="preserve"> </w:t>
      </w:r>
      <w:r>
        <w:rPr>
          <w:sz w:val="22"/>
        </w:rPr>
        <w:t>koyulmuş</w:t>
      </w:r>
      <w:r>
        <w:rPr>
          <w:spacing w:val="-5"/>
          <w:sz w:val="22"/>
        </w:rPr>
        <w:t xml:space="preserve"> </w:t>
      </w:r>
      <w:r>
        <w:rPr>
          <w:sz w:val="22"/>
        </w:rPr>
        <w:t>pütürlü</w:t>
      </w:r>
      <w:r>
        <w:rPr>
          <w:spacing w:val="-4"/>
          <w:sz w:val="22"/>
        </w:rPr>
        <w:t xml:space="preserve"> </w:t>
      </w:r>
      <w:r>
        <w:rPr>
          <w:sz w:val="22"/>
        </w:rPr>
        <w:t>kaygan</w:t>
      </w:r>
      <w:r>
        <w:rPr>
          <w:spacing w:val="-5"/>
          <w:sz w:val="22"/>
        </w:rPr>
        <w:t xml:space="preserve"> </w:t>
      </w:r>
      <w:r>
        <w:rPr>
          <w:sz w:val="22"/>
        </w:rPr>
        <w:t>nesneler</w:t>
      </w:r>
      <w:r>
        <w:rPr>
          <w:spacing w:val="-8"/>
          <w:sz w:val="22"/>
        </w:rPr>
        <w:t xml:space="preserve"> </w:t>
      </w:r>
      <w:r>
        <w:rPr>
          <w:sz w:val="22"/>
        </w:rPr>
        <w:t>vardır. Her</w:t>
      </w:r>
      <w:r>
        <w:rPr>
          <w:spacing w:val="-4"/>
          <w:sz w:val="22"/>
        </w:rPr>
        <w:t xml:space="preserve"> </w:t>
      </w:r>
      <w:r>
        <w:rPr>
          <w:sz w:val="22"/>
        </w:rPr>
        <w:t>çocuk</w:t>
      </w:r>
      <w:r>
        <w:rPr>
          <w:spacing w:val="-4"/>
          <w:sz w:val="22"/>
        </w:rPr>
        <w:t xml:space="preserve"> </w:t>
      </w:r>
      <w:r>
        <w:rPr>
          <w:sz w:val="22"/>
        </w:rPr>
        <w:t>kutudaki</w:t>
      </w:r>
      <w:r>
        <w:rPr>
          <w:spacing w:val="-6"/>
          <w:sz w:val="22"/>
        </w:rPr>
        <w:t xml:space="preserve"> </w:t>
      </w:r>
      <w:r>
        <w:rPr>
          <w:sz w:val="22"/>
        </w:rPr>
        <w:t>açık</w:t>
      </w:r>
      <w:r>
        <w:rPr>
          <w:spacing w:val="-1"/>
          <w:sz w:val="22"/>
        </w:rPr>
        <w:t xml:space="preserve"> </w:t>
      </w:r>
      <w:r>
        <w:rPr>
          <w:sz w:val="22"/>
        </w:rPr>
        <w:t>olan kısımdan bir nesne çıkarır ve onun kaygan mı pütürlü mü olduğunu söyler.</w:t>
      </w:r>
    </w:p>
    <w:p w14:paraId="4B5FA616">
      <w:pPr>
        <w:pStyle w:val="7"/>
        <w:numPr>
          <w:ilvl w:val="0"/>
          <w:numId w:val="11"/>
        </w:numPr>
        <w:tabs>
          <w:tab w:val="left" w:pos="423"/>
        </w:tabs>
        <w:spacing w:before="0" w:after="0" w:line="306" w:lineRule="exact"/>
        <w:ind w:left="423" w:right="0" w:hanging="283"/>
        <w:jc w:val="left"/>
        <w:rPr>
          <w:sz w:val="22"/>
        </w:rPr>
      </w:pPr>
      <w:r>
        <w:rPr>
          <w:sz w:val="22"/>
        </w:rPr>
        <w:t>Daha</w:t>
      </w:r>
      <w:r>
        <w:rPr>
          <w:spacing w:val="-7"/>
          <w:sz w:val="22"/>
        </w:rPr>
        <w:t xml:space="preserve"> </w:t>
      </w:r>
      <w:r>
        <w:rPr>
          <w:sz w:val="22"/>
        </w:rPr>
        <w:t>sonra</w:t>
      </w:r>
      <w:r>
        <w:rPr>
          <w:spacing w:val="-4"/>
          <w:sz w:val="22"/>
        </w:rPr>
        <w:t xml:space="preserve"> </w:t>
      </w:r>
      <w:r>
        <w:rPr>
          <w:sz w:val="22"/>
        </w:rPr>
        <w:t>harita</w:t>
      </w:r>
      <w:r>
        <w:rPr>
          <w:spacing w:val="1"/>
          <w:sz w:val="22"/>
        </w:rPr>
        <w:t xml:space="preserve"> </w:t>
      </w:r>
      <w:r>
        <w:rPr>
          <w:sz w:val="22"/>
        </w:rPr>
        <w:t>ve</w:t>
      </w:r>
      <w:r>
        <w:rPr>
          <w:spacing w:val="-5"/>
          <w:sz w:val="22"/>
        </w:rPr>
        <w:t xml:space="preserve"> </w:t>
      </w:r>
      <w:r>
        <w:rPr>
          <w:sz w:val="22"/>
        </w:rPr>
        <w:t>kroki hakkında</w:t>
      </w:r>
      <w:r>
        <w:rPr>
          <w:spacing w:val="-5"/>
          <w:sz w:val="22"/>
        </w:rPr>
        <w:t xml:space="preserve"> </w:t>
      </w:r>
      <w:r>
        <w:rPr>
          <w:sz w:val="22"/>
        </w:rPr>
        <w:t>konuşulur</w:t>
      </w:r>
      <w:r>
        <w:rPr>
          <w:spacing w:val="-2"/>
          <w:sz w:val="22"/>
        </w:rPr>
        <w:t xml:space="preserve"> </w:t>
      </w:r>
      <w:r>
        <w:rPr>
          <w:sz w:val="22"/>
        </w:rPr>
        <w:t>Ne</w:t>
      </w:r>
      <w:r>
        <w:rPr>
          <w:spacing w:val="-5"/>
          <w:sz w:val="22"/>
        </w:rPr>
        <w:t xml:space="preserve"> </w:t>
      </w:r>
      <w:r>
        <w:rPr>
          <w:sz w:val="22"/>
        </w:rPr>
        <w:t>için</w:t>
      </w:r>
      <w:r>
        <w:rPr>
          <w:spacing w:val="-3"/>
          <w:sz w:val="22"/>
        </w:rPr>
        <w:t xml:space="preserve"> </w:t>
      </w:r>
      <w:r>
        <w:rPr>
          <w:sz w:val="22"/>
        </w:rPr>
        <w:t>kullanılır?</w:t>
      </w:r>
      <w:r>
        <w:rPr>
          <w:spacing w:val="-4"/>
          <w:sz w:val="22"/>
        </w:rPr>
        <w:t xml:space="preserve"> </w:t>
      </w:r>
      <w:r>
        <w:rPr>
          <w:sz w:val="22"/>
        </w:rPr>
        <w:t>Hakkında</w:t>
      </w:r>
      <w:r>
        <w:rPr>
          <w:spacing w:val="-4"/>
          <w:sz w:val="22"/>
        </w:rPr>
        <w:t xml:space="preserve"> </w:t>
      </w:r>
      <w:r>
        <w:rPr>
          <w:sz w:val="22"/>
        </w:rPr>
        <w:t>sohbet</w:t>
      </w:r>
      <w:r>
        <w:rPr>
          <w:spacing w:val="-3"/>
          <w:sz w:val="22"/>
        </w:rPr>
        <w:t xml:space="preserve"> </w:t>
      </w:r>
      <w:r>
        <w:rPr>
          <w:spacing w:val="-2"/>
          <w:sz w:val="22"/>
        </w:rPr>
        <w:t>edilir.</w:t>
      </w:r>
    </w:p>
    <w:p w14:paraId="03E6F6B7">
      <w:pPr>
        <w:pStyle w:val="7"/>
        <w:numPr>
          <w:ilvl w:val="0"/>
          <w:numId w:val="11"/>
        </w:numPr>
        <w:tabs>
          <w:tab w:val="left" w:pos="424"/>
        </w:tabs>
        <w:spacing w:before="45" w:after="0" w:line="276" w:lineRule="auto"/>
        <w:ind w:left="424" w:right="186" w:hanging="284"/>
        <w:jc w:val="left"/>
        <w:rPr>
          <w:sz w:val="22"/>
        </w:rPr>
      </w:pPr>
      <w:r>
        <w:rPr>
          <w:sz w:val="22"/>
        </w:rPr>
        <w:t>Öğretmen sınıfta daha önce hazine sandığı sakladığını ve onu bulabilmeleri için de bir harita</w:t>
      </w:r>
      <w:r>
        <w:rPr>
          <w:spacing w:val="-4"/>
          <w:sz w:val="22"/>
        </w:rPr>
        <w:t xml:space="preserve"> </w:t>
      </w:r>
      <w:r>
        <w:rPr>
          <w:sz w:val="22"/>
        </w:rPr>
        <w:t>hazırladığını</w:t>
      </w:r>
      <w:r>
        <w:rPr>
          <w:spacing w:val="-3"/>
          <w:sz w:val="22"/>
        </w:rPr>
        <w:t xml:space="preserve"> </w:t>
      </w:r>
      <w:r>
        <w:rPr>
          <w:sz w:val="22"/>
        </w:rPr>
        <w:t>söyler.</w:t>
      </w:r>
      <w:r>
        <w:rPr>
          <w:spacing w:val="-2"/>
          <w:sz w:val="22"/>
        </w:rPr>
        <w:t xml:space="preserve"> </w:t>
      </w:r>
      <w:r>
        <w:rPr>
          <w:sz w:val="22"/>
        </w:rPr>
        <w:t>(Bu</w:t>
      </w:r>
      <w:r>
        <w:rPr>
          <w:spacing w:val="-3"/>
          <w:sz w:val="22"/>
        </w:rPr>
        <w:t xml:space="preserve"> </w:t>
      </w:r>
      <w:r>
        <w:rPr>
          <w:sz w:val="22"/>
        </w:rPr>
        <w:t>hazine</w:t>
      </w:r>
      <w:r>
        <w:rPr>
          <w:spacing w:val="-5"/>
          <w:sz w:val="22"/>
        </w:rPr>
        <w:t xml:space="preserve"> </w:t>
      </w:r>
      <w:r>
        <w:rPr>
          <w:sz w:val="22"/>
        </w:rPr>
        <w:t>sandığının</w:t>
      </w:r>
      <w:r>
        <w:rPr>
          <w:spacing w:val="-1"/>
          <w:sz w:val="22"/>
        </w:rPr>
        <w:t xml:space="preserve"> </w:t>
      </w:r>
      <w:r>
        <w:rPr>
          <w:sz w:val="22"/>
        </w:rPr>
        <w:t>içine</w:t>
      </w:r>
      <w:r>
        <w:rPr>
          <w:spacing w:val="-5"/>
          <w:sz w:val="22"/>
        </w:rPr>
        <w:t xml:space="preserve"> </w:t>
      </w:r>
      <w:r>
        <w:rPr>
          <w:sz w:val="22"/>
        </w:rPr>
        <w:t>öğretmen</w:t>
      </w:r>
      <w:r>
        <w:rPr>
          <w:spacing w:val="-4"/>
          <w:sz w:val="22"/>
        </w:rPr>
        <w:t xml:space="preserve"> </w:t>
      </w:r>
      <w:r>
        <w:rPr>
          <w:sz w:val="22"/>
        </w:rPr>
        <w:t>balon,</w:t>
      </w:r>
      <w:r>
        <w:rPr>
          <w:spacing w:val="-5"/>
          <w:sz w:val="22"/>
        </w:rPr>
        <w:t xml:space="preserve"> </w:t>
      </w:r>
      <w:r>
        <w:rPr>
          <w:sz w:val="22"/>
        </w:rPr>
        <w:t>çerez,</w:t>
      </w:r>
      <w:r>
        <w:rPr>
          <w:spacing w:val="-5"/>
          <w:sz w:val="22"/>
        </w:rPr>
        <w:t xml:space="preserve"> </w:t>
      </w:r>
      <w:r>
        <w:rPr>
          <w:sz w:val="22"/>
        </w:rPr>
        <w:t>hikaye</w:t>
      </w:r>
      <w:r>
        <w:rPr>
          <w:spacing w:val="-5"/>
          <w:sz w:val="22"/>
        </w:rPr>
        <w:t xml:space="preserve"> </w:t>
      </w:r>
      <w:r>
        <w:rPr>
          <w:sz w:val="22"/>
        </w:rPr>
        <w:t>kitabı gibi süprizler koyabilir.)</w:t>
      </w:r>
    </w:p>
    <w:p w14:paraId="167C3A7E">
      <w:pPr>
        <w:pStyle w:val="7"/>
        <w:numPr>
          <w:ilvl w:val="0"/>
          <w:numId w:val="11"/>
        </w:numPr>
        <w:tabs>
          <w:tab w:val="left" w:pos="423"/>
        </w:tabs>
        <w:spacing w:before="3" w:after="0" w:line="240" w:lineRule="auto"/>
        <w:ind w:left="423" w:right="0" w:hanging="283"/>
        <w:jc w:val="left"/>
        <w:rPr>
          <w:sz w:val="22"/>
        </w:rPr>
      </w:pPr>
      <w:r>
        <w:rPr>
          <w:sz w:val="22"/>
        </w:rPr>
        <w:t>Harita</w:t>
      </w:r>
      <w:r>
        <w:rPr>
          <w:spacing w:val="-4"/>
          <w:sz w:val="22"/>
        </w:rPr>
        <w:t xml:space="preserve"> </w:t>
      </w:r>
      <w:r>
        <w:rPr>
          <w:sz w:val="22"/>
        </w:rPr>
        <w:t>sınıftaki</w:t>
      </w:r>
      <w:r>
        <w:rPr>
          <w:spacing w:val="-3"/>
          <w:sz w:val="22"/>
        </w:rPr>
        <w:t xml:space="preserve"> </w:t>
      </w:r>
      <w:r>
        <w:rPr>
          <w:sz w:val="22"/>
        </w:rPr>
        <w:t>merkezlerde</w:t>
      </w:r>
      <w:r>
        <w:rPr>
          <w:spacing w:val="-2"/>
          <w:sz w:val="22"/>
        </w:rPr>
        <w:t xml:space="preserve"> </w:t>
      </w:r>
      <w:r>
        <w:rPr>
          <w:sz w:val="22"/>
        </w:rPr>
        <w:t>önce</w:t>
      </w:r>
      <w:r>
        <w:rPr>
          <w:spacing w:val="-6"/>
          <w:sz w:val="22"/>
        </w:rPr>
        <w:t xml:space="preserve"> </w:t>
      </w:r>
      <w:r>
        <w:rPr>
          <w:sz w:val="22"/>
        </w:rPr>
        <w:t>hangi</w:t>
      </w:r>
      <w:r>
        <w:rPr>
          <w:spacing w:val="-3"/>
          <w:sz w:val="22"/>
        </w:rPr>
        <w:t xml:space="preserve"> </w:t>
      </w:r>
      <w:r>
        <w:rPr>
          <w:sz w:val="22"/>
        </w:rPr>
        <w:t>merkeze</w:t>
      </w:r>
      <w:r>
        <w:rPr>
          <w:spacing w:val="-6"/>
          <w:sz w:val="22"/>
        </w:rPr>
        <w:t xml:space="preserve"> </w:t>
      </w:r>
      <w:r>
        <w:rPr>
          <w:sz w:val="22"/>
        </w:rPr>
        <w:t>gitmeleri</w:t>
      </w:r>
      <w:r>
        <w:rPr>
          <w:spacing w:val="-3"/>
          <w:sz w:val="22"/>
        </w:rPr>
        <w:t xml:space="preserve"> </w:t>
      </w:r>
      <w:r>
        <w:rPr>
          <w:sz w:val="22"/>
        </w:rPr>
        <w:t>gerektiğini</w:t>
      </w:r>
      <w:r>
        <w:rPr>
          <w:spacing w:val="-3"/>
          <w:sz w:val="22"/>
        </w:rPr>
        <w:t xml:space="preserve"> </w:t>
      </w:r>
      <w:r>
        <w:rPr>
          <w:sz w:val="22"/>
        </w:rPr>
        <w:t>ve</w:t>
      </w:r>
      <w:r>
        <w:rPr>
          <w:spacing w:val="-6"/>
          <w:sz w:val="22"/>
        </w:rPr>
        <w:t xml:space="preserve"> </w:t>
      </w:r>
      <w:r>
        <w:rPr>
          <w:sz w:val="22"/>
        </w:rPr>
        <w:t>hazinenin</w:t>
      </w:r>
      <w:r>
        <w:rPr>
          <w:spacing w:val="-4"/>
          <w:sz w:val="22"/>
        </w:rPr>
        <w:t xml:space="preserve"> </w:t>
      </w:r>
      <w:r>
        <w:rPr>
          <w:spacing w:val="-2"/>
          <w:sz w:val="22"/>
        </w:rPr>
        <w:t>yerini</w:t>
      </w:r>
    </w:p>
    <w:p w14:paraId="440CE226">
      <w:pPr>
        <w:pStyle w:val="5"/>
        <w:spacing w:before="45"/>
        <w:ind w:left="424"/>
      </w:pPr>
      <w:r>
        <w:t>adım</w:t>
      </w:r>
      <w:r>
        <w:rPr>
          <w:spacing w:val="-5"/>
        </w:rPr>
        <w:t xml:space="preserve"> </w:t>
      </w:r>
      <w:r>
        <w:t>adım</w:t>
      </w:r>
      <w:r>
        <w:rPr>
          <w:spacing w:val="-3"/>
        </w:rPr>
        <w:t xml:space="preserve"> </w:t>
      </w:r>
      <w:r>
        <w:rPr>
          <w:spacing w:val="-2"/>
        </w:rPr>
        <w:t>göstermektedir.</w:t>
      </w:r>
    </w:p>
    <w:p w14:paraId="1CEEFF10">
      <w:pPr>
        <w:pStyle w:val="7"/>
        <w:numPr>
          <w:ilvl w:val="0"/>
          <w:numId w:val="11"/>
        </w:numPr>
        <w:tabs>
          <w:tab w:val="left" w:pos="423"/>
        </w:tabs>
        <w:spacing w:before="46" w:after="0" w:line="240" w:lineRule="auto"/>
        <w:ind w:left="423" w:right="0" w:hanging="283"/>
        <w:jc w:val="left"/>
        <w:rPr>
          <w:sz w:val="22"/>
        </w:rPr>
      </w:pPr>
      <w:r>
        <w:rPr>
          <w:sz w:val="22"/>
        </w:rPr>
        <w:t>Haritayı</w:t>
      </w:r>
      <w:r>
        <w:rPr>
          <w:spacing w:val="-6"/>
          <w:sz w:val="22"/>
        </w:rPr>
        <w:t xml:space="preserve"> </w:t>
      </w:r>
      <w:r>
        <w:rPr>
          <w:sz w:val="22"/>
        </w:rPr>
        <w:t>nasıl</w:t>
      </w:r>
      <w:r>
        <w:rPr>
          <w:spacing w:val="-5"/>
          <w:sz w:val="22"/>
        </w:rPr>
        <w:t xml:space="preserve"> </w:t>
      </w:r>
      <w:r>
        <w:rPr>
          <w:sz w:val="22"/>
        </w:rPr>
        <w:t>kullanacakları</w:t>
      </w:r>
      <w:r>
        <w:rPr>
          <w:spacing w:val="-7"/>
          <w:sz w:val="22"/>
        </w:rPr>
        <w:t xml:space="preserve"> </w:t>
      </w:r>
      <w:r>
        <w:rPr>
          <w:sz w:val="22"/>
        </w:rPr>
        <w:t>konusunda</w:t>
      </w:r>
      <w:r>
        <w:rPr>
          <w:spacing w:val="-3"/>
          <w:sz w:val="22"/>
        </w:rPr>
        <w:t xml:space="preserve"> </w:t>
      </w:r>
      <w:r>
        <w:rPr>
          <w:sz w:val="22"/>
        </w:rPr>
        <w:t>çocuklar</w:t>
      </w:r>
      <w:r>
        <w:rPr>
          <w:spacing w:val="-7"/>
          <w:sz w:val="22"/>
        </w:rPr>
        <w:t xml:space="preserve"> </w:t>
      </w:r>
      <w:r>
        <w:rPr>
          <w:sz w:val="22"/>
        </w:rPr>
        <w:t>bilgilendirilirler.</w:t>
      </w:r>
      <w:r>
        <w:rPr>
          <w:spacing w:val="1"/>
          <w:sz w:val="22"/>
        </w:rPr>
        <w:t xml:space="preserve"> </w:t>
      </w:r>
      <w:r>
        <w:rPr>
          <w:sz w:val="22"/>
        </w:rPr>
        <w:t>Çocuklar</w:t>
      </w:r>
      <w:r>
        <w:rPr>
          <w:spacing w:val="-3"/>
          <w:sz w:val="22"/>
        </w:rPr>
        <w:t xml:space="preserve"> </w:t>
      </w:r>
      <w:r>
        <w:rPr>
          <w:sz w:val="22"/>
        </w:rPr>
        <w:t>grup</w:t>
      </w:r>
      <w:r>
        <w:rPr>
          <w:spacing w:val="-3"/>
          <w:sz w:val="22"/>
        </w:rPr>
        <w:t xml:space="preserve"> </w:t>
      </w:r>
      <w:r>
        <w:rPr>
          <w:spacing w:val="-2"/>
          <w:sz w:val="22"/>
        </w:rPr>
        <w:t>olarak</w:t>
      </w:r>
    </w:p>
    <w:p w14:paraId="1076C09F">
      <w:pPr>
        <w:pStyle w:val="5"/>
        <w:spacing w:before="45"/>
        <w:ind w:left="424"/>
      </w:pPr>
      <w:r>
        <w:t>hazineyi</w:t>
      </w:r>
      <w:r>
        <w:rPr>
          <w:spacing w:val="-12"/>
        </w:rPr>
        <w:t xml:space="preserve"> </w:t>
      </w:r>
      <w:r>
        <w:t>ararlar.</w:t>
      </w:r>
      <w:r>
        <w:rPr>
          <w:spacing w:val="-2"/>
        </w:rPr>
        <w:t xml:space="preserve"> </w:t>
      </w:r>
      <w:r>
        <w:t>Gerektiğinde</w:t>
      </w:r>
      <w:r>
        <w:rPr>
          <w:spacing w:val="-4"/>
        </w:rPr>
        <w:t xml:space="preserve"> </w:t>
      </w:r>
      <w:r>
        <w:t>çocuklara</w:t>
      </w:r>
      <w:r>
        <w:rPr>
          <w:spacing w:val="-5"/>
        </w:rPr>
        <w:t xml:space="preserve"> </w:t>
      </w:r>
      <w:r>
        <w:t>ipuçları</w:t>
      </w:r>
      <w:r>
        <w:rPr>
          <w:spacing w:val="-6"/>
        </w:rPr>
        <w:t xml:space="preserve"> </w:t>
      </w:r>
      <w:r>
        <w:t>verilerek</w:t>
      </w:r>
      <w:r>
        <w:rPr>
          <w:spacing w:val="-7"/>
        </w:rPr>
        <w:t xml:space="preserve"> </w:t>
      </w:r>
      <w:r>
        <w:t>yardımcı</w:t>
      </w:r>
      <w:r>
        <w:rPr>
          <w:spacing w:val="-9"/>
        </w:rPr>
        <w:t xml:space="preserve"> </w:t>
      </w:r>
      <w:r>
        <w:rPr>
          <w:spacing w:val="-2"/>
        </w:rPr>
        <w:t>olunabilir.</w:t>
      </w:r>
    </w:p>
    <w:p w14:paraId="4664F26E">
      <w:pPr>
        <w:pStyle w:val="7"/>
        <w:numPr>
          <w:ilvl w:val="0"/>
          <w:numId w:val="11"/>
        </w:numPr>
        <w:tabs>
          <w:tab w:val="left" w:pos="423"/>
        </w:tabs>
        <w:spacing w:before="46" w:after="0" w:line="240" w:lineRule="auto"/>
        <w:ind w:left="423" w:right="0" w:hanging="283"/>
        <w:jc w:val="left"/>
        <w:rPr>
          <w:sz w:val="22"/>
        </w:rPr>
      </w:pPr>
      <w:r>
        <w:fldChar w:fldCharType="begin"/>
      </w:r>
      <w:r>
        <w:instrText xml:space="preserve"> HYPERLINK "https://www.anneninokulu.com/ciftlikten-masallar-buzunun-hazine-avi-hikayesi/" \h </w:instrText>
      </w:r>
      <w:r>
        <w:fldChar w:fldCharType="separate"/>
      </w:r>
      <w:r>
        <w:rPr>
          <w:color w:val="0462C1"/>
          <w:sz w:val="22"/>
          <w:u w:val="single" w:color="0462C1"/>
        </w:rPr>
        <w:t>Çiftlikten</w:t>
      </w:r>
      <w:r>
        <w:rPr>
          <w:color w:val="0462C1"/>
          <w:spacing w:val="-7"/>
          <w:sz w:val="22"/>
          <w:u w:val="single" w:color="0462C1"/>
        </w:rPr>
        <w:t xml:space="preserve"> </w:t>
      </w:r>
      <w:r>
        <w:rPr>
          <w:color w:val="0462C1"/>
          <w:sz w:val="22"/>
          <w:u w:val="single" w:color="0462C1"/>
        </w:rPr>
        <w:t>Masallar;</w:t>
      </w:r>
      <w:r>
        <w:rPr>
          <w:color w:val="0462C1"/>
          <w:spacing w:val="-7"/>
          <w:sz w:val="22"/>
          <w:u w:val="single" w:color="0462C1"/>
        </w:rPr>
        <w:t xml:space="preserve"> </w:t>
      </w:r>
      <w:r>
        <w:rPr>
          <w:color w:val="0462C1"/>
          <w:sz w:val="22"/>
          <w:u w:val="single" w:color="0462C1"/>
        </w:rPr>
        <w:t>Buzu’nun</w:t>
      </w:r>
      <w:r>
        <w:rPr>
          <w:color w:val="0462C1"/>
          <w:spacing w:val="-5"/>
          <w:sz w:val="22"/>
          <w:u w:val="single" w:color="0462C1"/>
        </w:rPr>
        <w:t xml:space="preserve"> </w:t>
      </w:r>
      <w:r>
        <w:rPr>
          <w:color w:val="0462C1"/>
          <w:sz w:val="22"/>
          <w:u w:val="single" w:color="0462C1"/>
        </w:rPr>
        <w:t>Hazine</w:t>
      </w:r>
      <w:r>
        <w:rPr>
          <w:color w:val="0462C1"/>
          <w:spacing w:val="-6"/>
          <w:sz w:val="22"/>
          <w:u w:val="single" w:color="0462C1"/>
        </w:rPr>
        <w:t xml:space="preserve"> </w:t>
      </w:r>
      <w:r>
        <w:rPr>
          <w:color w:val="0462C1"/>
          <w:sz w:val="22"/>
          <w:u w:val="single" w:color="0462C1"/>
        </w:rPr>
        <w:t>Avı!</w:t>
      </w:r>
      <w:r>
        <w:rPr>
          <w:color w:val="0462C1"/>
          <w:spacing w:val="-5"/>
          <w:sz w:val="22"/>
          <w:u w:val="single" w:color="0462C1"/>
        </w:rPr>
        <w:t xml:space="preserve"> </w:t>
      </w:r>
      <w:r>
        <w:rPr>
          <w:color w:val="0462C1"/>
          <w:sz w:val="22"/>
          <w:u w:val="single" w:color="0462C1"/>
        </w:rPr>
        <w:t>Hikâyesi</w:t>
      </w:r>
      <w:r>
        <w:rPr>
          <w:color w:val="0462C1"/>
          <w:spacing w:val="4"/>
          <w:sz w:val="22"/>
        </w:rPr>
        <w:t xml:space="preserve"> </w:t>
      </w:r>
      <w:r>
        <w:rPr>
          <w:spacing w:val="-2"/>
          <w:sz w:val="22"/>
        </w:rPr>
        <w:t>i</w:t>
      </w:r>
      <w:r>
        <w:rPr>
          <w:spacing w:val="-2"/>
          <w:sz w:val="22"/>
        </w:rPr>
        <w:fldChar w:fldCharType="end"/>
      </w:r>
      <w:r>
        <w:rPr>
          <w:spacing w:val="-2"/>
          <w:sz w:val="22"/>
        </w:rPr>
        <w:t>zlenir.</w:t>
      </w:r>
    </w:p>
    <w:p w14:paraId="1478ED04">
      <w:pPr>
        <w:pStyle w:val="7"/>
        <w:numPr>
          <w:ilvl w:val="0"/>
          <w:numId w:val="11"/>
        </w:numPr>
        <w:tabs>
          <w:tab w:val="left" w:pos="424"/>
        </w:tabs>
        <w:spacing w:before="45" w:after="0" w:line="276" w:lineRule="auto"/>
        <w:ind w:left="424" w:right="258" w:hanging="284"/>
        <w:jc w:val="left"/>
        <w:rPr>
          <w:sz w:val="22"/>
        </w:rPr>
      </w:pPr>
      <w:r>
        <w:rPr>
          <w:sz w:val="22"/>
        </w:rPr>
        <w:t>Sanat</w:t>
      </w:r>
      <w:r>
        <w:rPr>
          <w:spacing w:val="-5"/>
          <w:sz w:val="22"/>
        </w:rPr>
        <w:t xml:space="preserve"> </w:t>
      </w:r>
      <w:r>
        <w:rPr>
          <w:sz w:val="22"/>
        </w:rPr>
        <w:t>Etkinliği</w:t>
      </w:r>
      <w:r>
        <w:rPr>
          <w:spacing w:val="-3"/>
          <w:sz w:val="22"/>
        </w:rPr>
        <w:t xml:space="preserve"> </w:t>
      </w:r>
      <w:r>
        <w:rPr>
          <w:sz w:val="22"/>
        </w:rPr>
        <w:t>için</w:t>
      </w:r>
      <w:r>
        <w:rPr>
          <w:spacing w:val="-2"/>
          <w:sz w:val="22"/>
        </w:rPr>
        <w:t xml:space="preserve"> </w:t>
      </w:r>
      <w:r>
        <w:rPr>
          <w:sz w:val="22"/>
        </w:rPr>
        <w:t>masalara</w:t>
      </w:r>
      <w:r>
        <w:rPr>
          <w:spacing w:val="-3"/>
          <w:sz w:val="22"/>
        </w:rPr>
        <w:t xml:space="preserve"> </w:t>
      </w:r>
      <w:r>
        <w:rPr>
          <w:sz w:val="22"/>
        </w:rPr>
        <w:t>geçilir. Hazine</w:t>
      </w:r>
      <w:r>
        <w:rPr>
          <w:spacing w:val="-6"/>
          <w:sz w:val="22"/>
        </w:rPr>
        <w:t xml:space="preserve"> </w:t>
      </w:r>
      <w:r>
        <w:rPr>
          <w:sz w:val="22"/>
        </w:rPr>
        <w:t>sanat</w:t>
      </w:r>
      <w:r>
        <w:rPr>
          <w:spacing w:val="-5"/>
          <w:sz w:val="22"/>
        </w:rPr>
        <w:t xml:space="preserve"> </w:t>
      </w:r>
      <w:r>
        <w:rPr>
          <w:sz w:val="22"/>
        </w:rPr>
        <w:t>etkinliği</w:t>
      </w:r>
      <w:r>
        <w:rPr>
          <w:spacing w:val="-6"/>
          <w:sz w:val="22"/>
        </w:rPr>
        <w:t xml:space="preserve"> </w:t>
      </w:r>
      <w:r>
        <w:fldChar w:fldCharType="begin"/>
      </w:r>
      <w:r>
        <w:instrText xml:space="preserve"> HYPERLINK "https://www.anneninokulu.com/bu-bir-hazine-sarkisi/" \h </w:instrText>
      </w:r>
      <w:r>
        <w:fldChar w:fldCharType="separate"/>
      </w:r>
      <w:r>
        <w:rPr>
          <w:color w:val="0462C1"/>
          <w:sz w:val="22"/>
          <w:u w:val="single" w:color="0462C1"/>
        </w:rPr>
        <w:t>Bu</w:t>
      </w:r>
      <w:r>
        <w:rPr>
          <w:color w:val="0462C1"/>
          <w:spacing w:val="-4"/>
          <w:sz w:val="22"/>
          <w:u w:val="single" w:color="0462C1"/>
        </w:rPr>
        <w:t xml:space="preserve"> </w:t>
      </w:r>
      <w:r>
        <w:rPr>
          <w:color w:val="0462C1"/>
          <w:sz w:val="22"/>
          <w:u w:val="single" w:color="0462C1"/>
        </w:rPr>
        <w:t>Bir</w:t>
      </w:r>
      <w:r>
        <w:rPr>
          <w:color w:val="0462C1"/>
          <w:spacing w:val="-3"/>
          <w:sz w:val="22"/>
          <w:u w:val="single" w:color="0462C1"/>
        </w:rPr>
        <w:t xml:space="preserve"> </w:t>
      </w:r>
      <w:r>
        <w:rPr>
          <w:color w:val="0462C1"/>
          <w:sz w:val="22"/>
          <w:u w:val="single" w:color="0462C1"/>
        </w:rPr>
        <w:t>Hazine</w:t>
      </w:r>
      <w:r>
        <w:rPr>
          <w:color w:val="0462C1"/>
          <w:spacing w:val="-3"/>
          <w:sz w:val="22"/>
          <w:u w:val="single" w:color="0462C1"/>
        </w:rPr>
        <w:t xml:space="preserve"> </w:t>
      </w:r>
      <w:r>
        <w:rPr>
          <w:color w:val="0462C1"/>
          <w:sz w:val="22"/>
          <w:u w:val="single" w:color="0462C1"/>
        </w:rPr>
        <w:t>Şarkısı</w:t>
      </w:r>
      <w:r>
        <w:rPr>
          <w:color w:val="0462C1"/>
          <w:sz w:val="22"/>
          <w:u w:val="single" w:color="0462C1"/>
        </w:rPr>
        <w:fldChar w:fldCharType="end"/>
      </w:r>
      <w:r>
        <w:rPr>
          <w:color w:val="0462C1"/>
          <w:spacing w:val="-5"/>
          <w:sz w:val="22"/>
        </w:rPr>
        <w:t xml:space="preserve"> </w:t>
      </w:r>
      <w:r>
        <w:rPr>
          <w:sz w:val="22"/>
        </w:rPr>
        <w:t xml:space="preserve">eşliğinde </w:t>
      </w:r>
      <w:r>
        <w:rPr>
          <w:spacing w:val="-2"/>
          <w:sz w:val="22"/>
        </w:rPr>
        <w:t>yapılır.</w:t>
      </w:r>
    </w:p>
    <w:p w14:paraId="3A3624BF">
      <w:pPr>
        <w:pStyle w:val="5"/>
        <w:spacing w:before="49"/>
        <w:ind w:left="0"/>
      </w:pPr>
    </w:p>
    <w:p w14:paraId="04703EA7">
      <w:pPr>
        <w:pStyle w:val="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6DCBA3DA">
      <w:pPr>
        <w:pStyle w:val="7"/>
        <w:numPr>
          <w:ilvl w:val="0"/>
          <w:numId w:val="11"/>
        </w:numPr>
        <w:tabs>
          <w:tab w:val="left" w:pos="283"/>
        </w:tabs>
        <w:spacing w:before="45" w:after="0" w:line="240" w:lineRule="auto"/>
        <w:ind w:left="283" w:right="0" w:hanging="143"/>
        <w:jc w:val="left"/>
        <w:rPr>
          <w:sz w:val="22"/>
        </w:rPr>
      </w:pPr>
      <w:r>
        <w:rPr>
          <w:sz w:val="22"/>
        </w:rPr>
        <w:t>Çocuklar</w:t>
      </w:r>
      <w:r>
        <w:rPr>
          <w:spacing w:val="-5"/>
          <w:sz w:val="22"/>
        </w:rPr>
        <w:t xml:space="preserve"> </w:t>
      </w:r>
      <w:r>
        <w:rPr>
          <w:sz w:val="22"/>
        </w:rPr>
        <w:t>sıra olur</w:t>
      </w:r>
      <w:r>
        <w:rPr>
          <w:spacing w:val="-3"/>
          <w:sz w:val="22"/>
        </w:rPr>
        <w:t xml:space="preserve"> </w:t>
      </w:r>
      <w:r>
        <w:rPr>
          <w:sz w:val="22"/>
        </w:rPr>
        <w:t>ve</w:t>
      </w:r>
      <w:r>
        <w:rPr>
          <w:spacing w:val="-1"/>
          <w:sz w:val="22"/>
        </w:rPr>
        <w:t xml:space="preserve"> </w:t>
      </w:r>
      <w:r>
        <w:rPr>
          <w:sz w:val="22"/>
        </w:rPr>
        <w:t>bahçeye</w:t>
      </w:r>
      <w:r>
        <w:rPr>
          <w:spacing w:val="-3"/>
          <w:sz w:val="22"/>
        </w:rPr>
        <w:t xml:space="preserve"> </w:t>
      </w:r>
      <w:r>
        <w:rPr>
          <w:spacing w:val="-2"/>
          <w:sz w:val="22"/>
        </w:rPr>
        <w:t>çıkılır.</w:t>
      </w:r>
    </w:p>
    <w:p w14:paraId="2954A01F">
      <w:pPr>
        <w:pStyle w:val="7"/>
        <w:numPr>
          <w:ilvl w:val="0"/>
          <w:numId w:val="11"/>
        </w:numPr>
        <w:tabs>
          <w:tab w:val="left" w:pos="283"/>
        </w:tabs>
        <w:spacing w:before="46" w:after="0" w:line="240" w:lineRule="auto"/>
        <w:ind w:left="283" w:right="0" w:hanging="143"/>
        <w:jc w:val="left"/>
        <w:rPr>
          <w:sz w:val="22"/>
        </w:rPr>
      </w:pPr>
      <w:r>
        <w:rPr>
          <w:color w:val="000000"/>
          <w:sz w:val="22"/>
          <w:shd w:val="clear" w:color="auto" w:fill="F9F9F9"/>
        </w:rPr>
        <w:t>Bahçede</w:t>
      </w:r>
      <w:r>
        <w:rPr>
          <w:color w:val="000000"/>
          <w:spacing w:val="-7"/>
          <w:sz w:val="22"/>
          <w:shd w:val="clear" w:color="auto" w:fill="F9F9F9"/>
        </w:rPr>
        <w:t xml:space="preserve"> </w:t>
      </w:r>
      <w:r>
        <w:rPr>
          <w:color w:val="000000"/>
          <w:sz w:val="22"/>
          <w:shd w:val="clear" w:color="auto" w:fill="F9F9F9"/>
        </w:rPr>
        <w:t>serbest</w:t>
      </w:r>
      <w:r>
        <w:rPr>
          <w:color w:val="000000"/>
          <w:spacing w:val="-6"/>
          <w:sz w:val="22"/>
          <w:shd w:val="clear" w:color="auto" w:fill="F9F9F9"/>
        </w:rPr>
        <w:t xml:space="preserve"> </w:t>
      </w:r>
      <w:r>
        <w:rPr>
          <w:color w:val="000000"/>
          <w:spacing w:val="-2"/>
          <w:sz w:val="22"/>
          <w:shd w:val="clear" w:color="auto" w:fill="F9F9F9"/>
        </w:rPr>
        <w:t>oynanır.</w:t>
      </w:r>
    </w:p>
    <w:p w14:paraId="102AE844">
      <w:pPr>
        <w:pStyle w:val="7"/>
        <w:numPr>
          <w:ilvl w:val="0"/>
          <w:numId w:val="11"/>
        </w:numPr>
        <w:tabs>
          <w:tab w:val="left" w:pos="283"/>
        </w:tabs>
        <w:spacing w:before="45" w:after="0" w:line="240" w:lineRule="auto"/>
        <w:ind w:left="283" w:right="0" w:hanging="143"/>
        <w:jc w:val="left"/>
        <w:rPr>
          <w:sz w:val="22"/>
        </w:rPr>
      </w:pPr>
      <w:r>
        <w:rPr>
          <w:color w:val="000000"/>
          <w:sz w:val="22"/>
          <w:shd w:val="clear" w:color="auto" w:fill="F9F9F9"/>
        </w:rPr>
        <w:t>Oyun</w:t>
      </w:r>
      <w:r>
        <w:rPr>
          <w:color w:val="000000"/>
          <w:spacing w:val="-5"/>
          <w:sz w:val="22"/>
          <w:shd w:val="clear" w:color="auto" w:fill="F9F9F9"/>
        </w:rPr>
        <w:t xml:space="preserve"> </w:t>
      </w:r>
      <w:r>
        <w:rPr>
          <w:color w:val="000000"/>
          <w:sz w:val="22"/>
          <w:shd w:val="clear" w:color="auto" w:fill="F9F9F9"/>
        </w:rPr>
        <w:t>sonunda</w:t>
      </w:r>
      <w:r>
        <w:rPr>
          <w:color w:val="000000"/>
          <w:spacing w:val="-4"/>
          <w:sz w:val="22"/>
          <w:shd w:val="clear" w:color="auto" w:fill="F9F9F9"/>
        </w:rPr>
        <w:t xml:space="preserve"> </w:t>
      </w:r>
      <w:r>
        <w:rPr>
          <w:color w:val="000000"/>
          <w:sz w:val="22"/>
          <w:shd w:val="clear" w:color="auto" w:fill="F9F9F9"/>
        </w:rPr>
        <w:t>yine</w:t>
      </w:r>
      <w:r>
        <w:rPr>
          <w:color w:val="000000"/>
          <w:spacing w:val="-3"/>
          <w:sz w:val="22"/>
          <w:shd w:val="clear" w:color="auto" w:fill="F9F9F9"/>
        </w:rPr>
        <w:t xml:space="preserve"> </w:t>
      </w:r>
      <w:r>
        <w:rPr>
          <w:color w:val="000000"/>
          <w:sz w:val="22"/>
          <w:shd w:val="clear" w:color="auto" w:fill="F9F9F9"/>
        </w:rPr>
        <w:t>sıraya geçilir</w:t>
      </w:r>
      <w:r>
        <w:rPr>
          <w:color w:val="000000"/>
          <w:spacing w:val="-2"/>
          <w:sz w:val="22"/>
          <w:shd w:val="clear" w:color="auto" w:fill="F9F9F9"/>
        </w:rPr>
        <w:t xml:space="preserve"> </w:t>
      </w:r>
      <w:r>
        <w:rPr>
          <w:color w:val="000000"/>
          <w:sz w:val="22"/>
          <w:shd w:val="clear" w:color="auto" w:fill="F9F9F9"/>
        </w:rPr>
        <w:t>ve</w:t>
      </w:r>
      <w:r>
        <w:rPr>
          <w:color w:val="000000"/>
          <w:spacing w:val="-4"/>
          <w:sz w:val="22"/>
          <w:shd w:val="clear" w:color="auto" w:fill="F9F9F9"/>
        </w:rPr>
        <w:t xml:space="preserve"> </w:t>
      </w:r>
      <w:r>
        <w:rPr>
          <w:color w:val="000000"/>
          <w:sz w:val="22"/>
          <w:shd w:val="clear" w:color="auto" w:fill="F9F9F9"/>
        </w:rPr>
        <w:t>sessiz</w:t>
      </w:r>
      <w:r>
        <w:rPr>
          <w:color w:val="000000"/>
          <w:spacing w:val="-2"/>
          <w:sz w:val="22"/>
          <w:shd w:val="clear" w:color="auto" w:fill="F9F9F9"/>
        </w:rPr>
        <w:t xml:space="preserve"> </w:t>
      </w:r>
      <w:r>
        <w:rPr>
          <w:color w:val="000000"/>
          <w:sz w:val="22"/>
          <w:shd w:val="clear" w:color="auto" w:fill="F9F9F9"/>
        </w:rPr>
        <w:t>bir</w:t>
      </w:r>
      <w:r>
        <w:rPr>
          <w:color w:val="000000"/>
          <w:spacing w:val="-6"/>
          <w:sz w:val="22"/>
          <w:shd w:val="clear" w:color="auto" w:fill="F9F9F9"/>
        </w:rPr>
        <w:t xml:space="preserve"> </w:t>
      </w:r>
      <w:r>
        <w:rPr>
          <w:color w:val="000000"/>
          <w:sz w:val="22"/>
          <w:shd w:val="clear" w:color="auto" w:fill="F9F9F9"/>
        </w:rPr>
        <w:t>şekilde</w:t>
      </w:r>
      <w:r>
        <w:rPr>
          <w:color w:val="000000"/>
          <w:spacing w:val="-4"/>
          <w:sz w:val="22"/>
          <w:shd w:val="clear" w:color="auto" w:fill="F9F9F9"/>
        </w:rPr>
        <w:t xml:space="preserve"> </w:t>
      </w:r>
      <w:r>
        <w:rPr>
          <w:color w:val="000000"/>
          <w:sz w:val="22"/>
          <w:shd w:val="clear" w:color="auto" w:fill="F9F9F9"/>
        </w:rPr>
        <w:t>sınıfa</w:t>
      </w:r>
      <w:r>
        <w:rPr>
          <w:color w:val="000000"/>
          <w:spacing w:val="-4"/>
          <w:sz w:val="22"/>
          <w:shd w:val="clear" w:color="auto" w:fill="F9F9F9"/>
        </w:rPr>
        <w:t xml:space="preserve"> </w:t>
      </w:r>
      <w:r>
        <w:rPr>
          <w:color w:val="000000"/>
          <w:spacing w:val="-2"/>
          <w:sz w:val="22"/>
          <w:shd w:val="clear" w:color="auto" w:fill="F9F9F9"/>
        </w:rPr>
        <w:t>gidilir.</w:t>
      </w:r>
    </w:p>
    <w:p w14:paraId="14E6B5FC">
      <w:pPr>
        <w:spacing w:before="206" w:line="259" w:lineRule="auto"/>
        <w:ind w:left="140" w:right="0" w:firstLine="0"/>
        <w:jc w:val="left"/>
        <w:rPr>
          <w:b/>
          <w:sz w:val="22"/>
        </w:rPr>
      </w:pPr>
      <w:r>
        <w:rPr>
          <w:b/>
          <w:color w:val="0066FF"/>
          <w:sz w:val="22"/>
        </w:rPr>
        <w:t>ERKEN</w:t>
      </w:r>
      <w:r>
        <w:rPr>
          <w:b/>
          <w:color w:val="0066FF"/>
          <w:spacing w:val="-10"/>
          <w:sz w:val="22"/>
        </w:rPr>
        <w:t xml:space="preserve"> </w:t>
      </w:r>
      <w:r>
        <w:rPr>
          <w:b/>
          <w:color w:val="0066FF"/>
          <w:sz w:val="22"/>
        </w:rPr>
        <w:t>OKURYAZARLIK</w:t>
      </w:r>
      <w:r>
        <w:rPr>
          <w:b/>
          <w:color w:val="0066FF"/>
          <w:spacing w:val="-29"/>
          <w:sz w:val="22"/>
        </w:rPr>
        <w:t xml:space="preserve"> </w:t>
      </w:r>
      <w:r>
        <w:rPr>
          <w:b/>
          <w:color w:val="0066FF"/>
          <w:sz w:val="22"/>
        </w:rPr>
        <w:t>-OYUN/HAREKET</w:t>
      </w:r>
      <w:r>
        <w:rPr>
          <w:b/>
          <w:color w:val="0066FF"/>
          <w:spacing w:val="-6"/>
          <w:sz w:val="22"/>
        </w:rPr>
        <w:t xml:space="preserve"> </w:t>
      </w:r>
      <w:r>
        <w:rPr>
          <w:b/>
          <w:color w:val="0066FF"/>
          <w:sz w:val="22"/>
        </w:rPr>
        <w:t>(Bütünleştirilmiş</w:t>
      </w:r>
      <w:r>
        <w:rPr>
          <w:b/>
          <w:color w:val="0066FF"/>
          <w:spacing w:val="-6"/>
          <w:sz w:val="22"/>
        </w:rPr>
        <w:t xml:space="preserve"> </w:t>
      </w:r>
      <w:r>
        <w:rPr>
          <w:b/>
          <w:color w:val="0066FF"/>
          <w:sz w:val="22"/>
        </w:rPr>
        <w:t>Bireysel</w:t>
      </w:r>
      <w:r>
        <w:rPr>
          <w:b/>
          <w:color w:val="0066FF"/>
          <w:spacing w:val="-6"/>
          <w:sz w:val="22"/>
        </w:rPr>
        <w:t xml:space="preserve"> </w:t>
      </w:r>
      <w:r>
        <w:rPr>
          <w:b/>
          <w:color w:val="0066FF"/>
          <w:sz w:val="22"/>
        </w:rPr>
        <w:t>ve</w:t>
      </w:r>
      <w:r>
        <w:rPr>
          <w:b/>
          <w:color w:val="0066FF"/>
          <w:spacing w:val="-6"/>
          <w:sz w:val="22"/>
        </w:rPr>
        <w:t xml:space="preserve"> </w:t>
      </w:r>
      <w:r>
        <w:rPr>
          <w:b/>
          <w:color w:val="0066FF"/>
          <w:sz w:val="22"/>
        </w:rPr>
        <w:t>Büyük</w:t>
      </w:r>
      <w:r>
        <w:rPr>
          <w:b/>
          <w:color w:val="0066FF"/>
          <w:spacing w:val="-6"/>
          <w:sz w:val="22"/>
        </w:rPr>
        <w:t xml:space="preserve"> </w:t>
      </w:r>
      <w:r>
        <w:rPr>
          <w:b/>
          <w:color w:val="0066FF"/>
          <w:sz w:val="22"/>
        </w:rPr>
        <w:t xml:space="preserve">Grup </w:t>
      </w:r>
      <w:r>
        <w:rPr>
          <w:b/>
          <w:color w:val="0066FF"/>
          <w:spacing w:val="-2"/>
          <w:sz w:val="22"/>
        </w:rPr>
        <w:t>Etkinliği)</w:t>
      </w:r>
    </w:p>
    <w:p w14:paraId="6024B285">
      <w:pPr>
        <w:spacing w:before="162"/>
        <w:ind w:left="140" w:right="0" w:firstLine="0"/>
        <w:jc w:val="left"/>
        <w:rPr>
          <w:sz w:val="22"/>
        </w:rPr>
      </w:pPr>
      <w:r>
        <w:rPr>
          <w:b/>
          <w:color w:val="0066FF"/>
          <w:sz w:val="22"/>
        </w:rPr>
        <w:t>Etkinlik</w:t>
      </w:r>
      <w:r>
        <w:rPr>
          <w:b/>
          <w:color w:val="0066FF"/>
          <w:spacing w:val="-4"/>
          <w:sz w:val="22"/>
        </w:rPr>
        <w:t xml:space="preserve"> </w:t>
      </w:r>
      <w:r>
        <w:rPr>
          <w:b/>
          <w:color w:val="0066FF"/>
          <w:sz w:val="22"/>
        </w:rPr>
        <w:t>Adı:</w:t>
      </w:r>
      <w:r>
        <w:rPr>
          <w:b/>
          <w:color w:val="0066FF"/>
          <w:spacing w:val="-2"/>
          <w:sz w:val="22"/>
        </w:rPr>
        <w:t xml:space="preserve"> </w:t>
      </w:r>
      <w:r>
        <w:rPr>
          <w:sz w:val="22"/>
        </w:rPr>
        <w:t>Balon</w:t>
      </w:r>
      <w:r>
        <w:rPr>
          <w:spacing w:val="-4"/>
          <w:sz w:val="22"/>
        </w:rPr>
        <w:t xml:space="preserve"> </w:t>
      </w:r>
      <w:r>
        <w:rPr>
          <w:sz w:val="22"/>
        </w:rPr>
        <w:t>Taşıma</w:t>
      </w:r>
      <w:r>
        <w:rPr>
          <w:spacing w:val="-5"/>
          <w:sz w:val="22"/>
        </w:rPr>
        <w:t xml:space="preserve"> </w:t>
      </w:r>
      <w:r>
        <w:rPr>
          <w:spacing w:val="-4"/>
          <w:sz w:val="22"/>
        </w:rPr>
        <w:t>Oyunu</w:t>
      </w:r>
    </w:p>
    <w:p w14:paraId="0AACF1FA">
      <w:pPr>
        <w:spacing w:before="181" w:line="384" w:lineRule="auto"/>
        <w:ind w:left="140" w:right="7860" w:firstLine="0"/>
        <w:jc w:val="left"/>
        <w:rPr>
          <w:b/>
          <w:sz w:val="22"/>
        </w:rPr>
      </w:pPr>
      <w:r>
        <w:rPr>
          <w:b/>
          <w:color w:val="0066FF"/>
          <w:spacing w:val="-2"/>
          <w:sz w:val="22"/>
        </w:rPr>
        <w:t>Sözcükler: Değerler:</w:t>
      </w:r>
    </w:p>
    <w:p w14:paraId="768B9AB0">
      <w:pPr>
        <w:spacing w:after="0" w:line="384" w:lineRule="auto"/>
        <w:jc w:val="left"/>
        <w:rPr>
          <w:b/>
          <w:sz w:val="22"/>
        </w:rPr>
        <w:sectPr>
          <w:pgSz w:w="11910" w:h="16840"/>
          <w:pgMar w:top="900" w:right="1133" w:bottom="280" w:left="992" w:header="720" w:footer="720" w:gutter="0"/>
          <w:cols w:space="720" w:num="1"/>
        </w:sectPr>
      </w:pPr>
    </w:p>
    <w:p w14:paraId="1F9C0289">
      <w:pPr>
        <w:spacing w:before="78"/>
        <w:ind w:left="140" w:right="0" w:firstLine="0"/>
        <w:jc w:val="left"/>
        <w:rPr>
          <w:sz w:val="22"/>
        </w:rPr>
      </w:pPr>
      <w:r>
        <w:rPr>
          <w:b/>
          <w:color w:val="0066FF"/>
          <w:sz w:val="22"/>
        </w:rPr>
        <w:t>Materyaller:</w:t>
      </w:r>
      <w:r>
        <w:rPr>
          <w:b/>
          <w:color w:val="0066FF"/>
          <w:spacing w:val="-3"/>
          <w:sz w:val="22"/>
        </w:rPr>
        <w:t xml:space="preserve"> </w:t>
      </w:r>
      <w:r>
        <w:rPr>
          <w:sz w:val="22"/>
        </w:rPr>
        <w:t>Etkinlik</w:t>
      </w:r>
      <w:r>
        <w:rPr>
          <w:spacing w:val="-4"/>
          <w:sz w:val="22"/>
        </w:rPr>
        <w:t xml:space="preserve"> </w:t>
      </w:r>
      <w:r>
        <w:rPr>
          <w:sz w:val="22"/>
        </w:rPr>
        <w:t>sayfası,</w:t>
      </w:r>
      <w:r>
        <w:rPr>
          <w:spacing w:val="-6"/>
          <w:sz w:val="22"/>
        </w:rPr>
        <w:t xml:space="preserve"> </w:t>
      </w:r>
      <w:r>
        <w:rPr>
          <w:sz w:val="22"/>
        </w:rPr>
        <w:t>kuru</w:t>
      </w:r>
      <w:r>
        <w:rPr>
          <w:spacing w:val="-4"/>
          <w:sz w:val="22"/>
        </w:rPr>
        <w:t xml:space="preserve"> </w:t>
      </w:r>
      <w:r>
        <w:rPr>
          <w:sz w:val="22"/>
        </w:rPr>
        <w:t>boya,</w:t>
      </w:r>
      <w:r>
        <w:rPr>
          <w:spacing w:val="-6"/>
          <w:sz w:val="22"/>
        </w:rPr>
        <w:t xml:space="preserve"> </w:t>
      </w:r>
      <w:r>
        <w:rPr>
          <w:sz w:val="22"/>
        </w:rPr>
        <w:t>balon,</w:t>
      </w:r>
      <w:r>
        <w:rPr>
          <w:spacing w:val="-4"/>
          <w:sz w:val="22"/>
        </w:rPr>
        <w:t xml:space="preserve"> </w:t>
      </w:r>
      <w:r>
        <w:rPr>
          <w:spacing w:val="-2"/>
          <w:sz w:val="22"/>
        </w:rPr>
        <w:t>sandalye</w:t>
      </w:r>
    </w:p>
    <w:p w14:paraId="6AA09E0E">
      <w:pPr>
        <w:pStyle w:val="7"/>
        <w:numPr>
          <w:ilvl w:val="1"/>
          <w:numId w:val="11"/>
        </w:numPr>
        <w:tabs>
          <w:tab w:val="left" w:pos="848"/>
        </w:tabs>
        <w:spacing w:before="185" w:after="0" w:line="240" w:lineRule="auto"/>
        <w:ind w:left="848" w:right="0" w:hanging="348"/>
        <w:jc w:val="left"/>
        <w:rPr>
          <w:sz w:val="22"/>
        </w:rPr>
      </w:pPr>
      <w:r>
        <w:rPr>
          <w:sz w:val="22"/>
        </w:rPr>
        <w:t>Masalara</w:t>
      </w:r>
      <w:r>
        <w:rPr>
          <w:spacing w:val="-6"/>
          <w:sz w:val="22"/>
        </w:rPr>
        <w:t xml:space="preserve"> </w:t>
      </w:r>
      <w:r>
        <w:rPr>
          <w:sz w:val="22"/>
        </w:rPr>
        <w:t>geçilir</w:t>
      </w:r>
      <w:r>
        <w:rPr>
          <w:spacing w:val="-6"/>
          <w:sz w:val="22"/>
        </w:rPr>
        <w:t xml:space="preserve"> </w:t>
      </w:r>
      <w:r>
        <w:rPr>
          <w:sz w:val="22"/>
        </w:rPr>
        <w:t>ve</w:t>
      </w:r>
      <w:r>
        <w:rPr>
          <w:spacing w:val="-2"/>
          <w:sz w:val="22"/>
        </w:rPr>
        <w:t xml:space="preserve"> </w:t>
      </w:r>
      <w:r>
        <w:rPr>
          <w:sz w:val="22"/>
        </w:rPr>
        <w:t>etkinlik</w:t>
      </w:r>
      <w:r>
        <w:rPr>
          <w:spacing w:val="-3"/>
          <w:sz w:val="22"/>
        </w:rPr>
        <w:t xml:space="preserve"> </w:t>
      </w:r>
      <w:r>
        <w:rPr>
          <w:sz w:val="22"/>
        </w:rPr>
        <w:t>sayfaları</w:t>
      </w:r>
      <w:r>
        <w:rPr>
          <w:spacing w:val="-2"/>
          <w:sz w:val="22"/>
        </w:rPr>
        <w:t xml:space="preserve"> dağıtılır.</w:t>
      </w:r>
    </w:p>
    <w:p w14:paraId="3C372A77">
      <w:pPr>
        <w:pStyle w:val="7"/>
        <w:numPr>
          <w:ilvl w:val="1"/>
          <w:numId w:val="11"/>
        </w:numPr>
        <w:tabs>
          <w:tab w:val="left" w:pos="848"/>
        </w:tabs>
        <w:spacing w:before="46" w:after="0" w:line="240" w:lineRule="auto"/>
        <w:ind w:left="848" w:right="0" w:hanging="348"/>
        <w:jc w:val="left"/>
        <w:rPr>
          <w:sz w:val="22"/>
        </w:rPr>
      </w:pPr>
      <w:r>
        <w:fldChar w:fldCharType="begin"/>
      </w:r>
      <w:r>
        <w:instrText xml:space="preserve"> HYPERLINK "https://www.anneninokulu.com/balon-tasima-oyunu/" \h </w:instrText>
      </w:r>
      <w:r>
        <w:fldChar w:fldCharType="separate"/>
      </w:r>
      <w:r>
        <w:rPr>
          <w:color w:val="0462C1"/>
          <w:sz w:val="22"/>
          <w:u w:val="single" w:color="0462C1"/>
        </w:rPr>
        <w:t>Balon</w:t>
      </w:r>
      <w:r>
        <w:rPr>
          <w:color w:val="0462C1"/>
          <w:spacing w:val="-3"/>
          <w:sz w:val="22"/>
          <w:u w:val="single" w:color="0462C1"/>
        </w:rPr>
        <w:t xml:space="preserve"> </w:t>
      </w:r>
      <w:r>
        <w:rPr>
          <w:color w:val="0462C1"/>
          <w:sz w:val="22"/>
          <w:u w:val="single" w:color="0462C1"/>
        </w:rPr>
        <w:t>Taşıma</w:t>
      </w:r>
      <w:r>
        <w:rPr>
          <w:color w:val="0462C1"/>
          <w:spacing w:val="-5"/>
          <w:sz w:val="22"/>
          <w:u w:val="single" w:color="0462C1"/>
        </w:rPr>
        <w:t xml:space="preserve"> </w:t>
      </w:r>
      <w:r>
        <w:rPr>
          <w:color w:val="0462C1"/>
          <w:sz w:val="22"/>
          <w:u w:val="single" w:color="0462C1"/>
        </w:rPr>
        <w:t>Oyunu</w:t>
      </w:r>
      <w:r>
        <w:rPr>
          <w:color w:val="0462C1"/>
          <w:sz w:val="22"/>
          <w:u w:val="single" w:color="0462C1"/>
        </w:rPr>
        <w:fldChar w:fldCharType="end"/>
      </w:r>
      <w:r>
        <w:rPr>
          <w:color w:val="0462C1"/>
          <w:sz w:val="22"/>
        </w:rPr>
        <w:t xml:space="preserve"> </w:t>
      </w:r>
      <w:r>
        <w:rPr>
          <w:spacing w:val="-2"/>
          <w:sz w:val="22"/>
        </w:rPr>
        <w:t>oynanır.</w:t>
      </w:r>
    </w:p>
    <w:p w14:paraId="6EB5B530">
      <w:pPr>
        <w:pStyle w:val="7"/>
        <w:numPr>
          <w:ilvl w:val="1"/>
          <w:numId w:val="11"/>
        </w:numPr>
        <w:tabs>
          <w:tab w:val="left" w:pos="848"/>
          <w:tab w:val="left" w:pos="860"/>
        </w:tabs>
        <w:spacing w:before="45" w:after="0" w:line="276" w:lineRule="auto"/>
        <w:ind w:left="860" w:right="209" w:hanging="360"/>
        <w:jc w:val="left"/>
        <w:rPr>
          <w:sz w:val="22"/>
        </w:rPr>
      </w:pPr>
      <w:r>
        <w:rPr>
          <w:sz w:val="22"/>
        </w:rPr>
        <w:t>Bunun</w:t>
      </w:r>
      <w:r>
        <w:rPr>
          <w:spacing w:val="-4"/>
          <w:sz w:val="22"/>
        </w:rPr>
        <w:t xml:space="preserve"> </w:t>
      </w:r>
      <w:r>
        <w:rPr>
          <w:sz w:val="22"/>
        </w:rPr>
        <w:t>için</w:t>
      </w:r>
      <w:r>
        <w:rPr>
          <w:spacing w:val="-5"/>
          <w:sz w:val="22"/>
        </w:rPr>
        <w:t xml:space="preserve"> </w:t>
      </w:r>
      <w:r>
        <w:rPr>
          <w:sz w:val="22"/>
        </w:rPr>
        <w:t>2-3’erli</w:t>
      </w:r>
      <w:r>
        <w:rPr>
          <w:spacing w:val="-3"/>
          <w:sz w:val="22"/>
        </w:rPr>
        <w:t xml:space="preserve"> </w:t>
      </w:r>
      <w:r>
        <w:rPr>
          <w:sz w:val="22"/>
        </w:rPr>
        <w:t>bir</w:t>
      </w:r>
      <w:r>
        <w:rPr>
          <w:spacing w:val="-3"/>
          <w:sz w:val="22"/>
        </w:rPr>
        <w:t xml:space="preserve"> </w:t>
      </w:r>
      <w:r>
        <w:rPr>
          <w:sz w:val="22"/>
        </w:rPr>
        <w:t>şekilde</w:t>
      </w:r>
      <w:r>
        <w:rPr>
          <w:spacing w:val="-2"/>
          <w:sz w:val="22"/>
        </w:rPr>
        <w:t xml:space="preserve"> </w:t>
      </w:r>
      <w:r>
        <w:rPr>
          <w:sz w:val="22"/>
        </w:rPr>
        <w:t>çocuklar</w:t>
      </w:r>
      <w:r>
        <w:rPr>
          <w:spacing w:val="-6"/>
          <w:sz w:val="22"/>
        </w:rPr>
        <w:t xml:space="preserve"> </w:t>
      </w:r>
      <w:r>
        <w:rPr>
          <w:sz w:val="22"/>
        </w:rPr>
        <w:t>karşılıklı</w:t>
      </w:r>
      <w:r>
        <w:rPr>
          <w:spacing w:val="-3"/>
          <w:sz w:val="22"/>
        </w:rPr>
        <w:t xml:space="preserve"> </w:t>
      </w:r>
      <w:r>
        <w:rPr>
          <w:sz w:val="22"/>
        </w:rPr>
        <w:t>olarak</w:t>
      </w:r>
      <w:r>
        <w:rPr>
          <w:spacing w:val="-4"/>
          <w:sz w:val="22"/>
        </w:rPr>
        <w:t xml:space="preserve"> </w:t>
      </w:r>
      <w:r>
        <w:rPr>
          <w:sz w:val="22"/>
        </w:rPr>
        <w:t>balonu</w:t>
      </w:r>
      <w:r>
        <w:rPr>
          <w:spacing w:val="-4"/>
          <w:sz w:val="22"/>
        </w:rPr>
        <w:t xml:space="preserve"> </w:t>
      </w:r>
      <w:r>
        <w:rPr>
          <w:sz w:val="22"/>
        </w:rPr>
        <w:t>elleri</w:t>
      </w:r>
      <w:r>
        <w:rPr>
          <w:spacing w:val="-6"/>
          <w:sz w:val="22"/>
        </w:rPr>
        <w:t xml:space="preserve"> </w:t>
      </w:r>
      <w:r>
        <w:rPr>
          <w:sz w:val="22"/>
        </w:rPr>
        <w:t>ile</w:t>
      </w:r>
      <w:r>
        <w:rPr>
          <w:spacing w:val="-5"/>
          <w:sz w:val="22"/>
        </w:rPr>
        <w:t xml:space="preserve"> </w:t>
      </w:r>
      <w:r>
        <w:rPr>
          <w:sz w:val="22"/>
        </w:rPr>
        <w:t>dokunmadan</w:t>
      </w:r>
      <w:r>
        <w:rPr>
          <w:spacing w:val="-4"/>
          <w:sz w:val="22"/>
        </w:rPr>
        <w:t xml:space="preserve"> </w:t>
      </w:r>
      <w:r>
        <w:rPr>
          <w:sz w:val="22"/>
        </w:rPr>
        <w:t>ve birbirleri ile koordineli hareket ederek taşırlar.</w:t>
      </w:r>
    </w:p>
    <w:p w14:paraId="115575AC">
      <w:pPr>
        <w:pStyle w:val="7"/>
        <w:numPr>
          <w:ilvl w:val="1"/>
          <w:numId w:val="11"/>
        </w:numPr>
        <w:tabs>
          <w:tab w:val="left" w:pos="848"/>
        </w:tabs>
        <w:spacing w:before="3" w:after="0" w:line="240" w:lineRule="auto"/>
        <w:ind w:left="848" w:right="0" w:hanging="348"/>
        <w:jc w:val="left"/>
        <w:rPr>
          <w:sz w:val="22"/>
        </w:rPr>
      </w:pPr>
      <w:r>
        <w:rPr>
          <w:sz w:val="22"/>
        </w:rPr>
        <w:t>Sandalyelerin</w:t>
      </w:r>
      <w:r>
        <w:rPr>
          <w:spacing w:val="-5"/>
          <w:sz w:val="22"/>
        </w:rPr>
        <w:t xml:space="preserve"> </w:t>
      </w:r>
      <w:r>
        <w:rPr>
          <w:sz w:val="22"/>
        </w:rPr>
        <w:t>etrafını</w:t>
      </w:r>
      <w:r>
        <w:rPr>
          <w:spacing w:val="-5"/>
          <w:sz w:val="22"/>
        </w:rPr>
        <w:t xml:space="preserve"> </w:t>
      </w:r>
      <w:r>
        <w:rPr>
          <w:sz w:val="22"/>
        </w:rPr>
        <w:t>dolaşarak</w:t>
      </w:r>
      <w:r>
        <w:rPr>
          <w:spacing w:val="-2"/>
          <w:sz w:val="22"/>
        </w:rPr>
        <w:t xml:space="preserve"> </w:t>
      </w:r>
      <w:r>
        <w:rPr>
          <w:sz w:val="22"/>
        </w:rPr>
        <w:t>oyunun</w:t>
      </w:r>
      <w:r>
        <w:rPr>
          <w:spacing w:val="-7"/>
          <w:sz w:val="22"/>
        </w:rPr>
        <w:t xml:space="preserve"> </w:t>
      </w:r>
      <w:r>
        <w:rPr>
          <w:sz w:val="22"/>
        </w:rPr>
        <w:t>başladığı</w:t>
      </w:r>
      <w:r>
        <w:rPr>
          <w:spacing w:val="-8"/>
          <w:sz w:val="22"/>
        </w:rPr>
        <w:t xml:space="preserve"> </w:t>
      </w:r>
      <w:r>
        <w:rPr>
          <w:sz w:val="22"/>
        </w:rPr>
        <w:t>yere</w:t>
      </w:r>
      <w:r>
        <w:rPr>
          <w:spacing w:val="-3"/>
          <w:sz w:val="22"/>
        </w:rPr>
        <w:t xml:space="preserve"> </w:t>
      </w:r>
      <w:r>
        <w:rPr>
          <w:spacing w:val="-2"/>
          <w:sz w:val="22"/>
        </w:rPr>
        <w:t>gelirler</w:t>
      </w:r>
    </w:p>
    <w:p w14:paraId="2A72E2B8">
      <w:pPr>
        <w:pStyle w:val="7"/>
        <w:numPr>
          <w:ilvl w:val="1"/>
          <w:numId w:val="11"/>
        </w:numPr>
        <w:tabs>
          <w:tab w:val="left" w:pos="848"/>
        </w:tabs>
        <w:spacing w:before="46" w:after="0" w:line="240" w:lineRule="auto"/>
        <w:ind w:left="848" w:right="0" w:hanging="348"/>
        <w:jc w:val="left"/>
        <w:rPr>
          <w:sz w:val="22"/>
        </w:rPr>
      </w:pPr>
      <w:r>
        <w:rPr>
          <w:sz w:val="22"/>
        </w:rPr>
        <w:t>Balon</w:t>
      </w:r>
      <w:r>
        <w:rPr>
          <w:spacing w:val="-7"/>
          <w:sz w:val="22"/>
        </w:rPr>
        <w:t xml:space="preserve"> </w:t>
      </w:r>
      <w:r>
        <w:rPr>
          <w:sz w:val="22"/>
        </w:rPr>
        <w:t>kesinlikle</w:t>
      </w:r>
      <w:r>
        <w:rPr>
          <w:spacing w:val="-7"/>
          <w:sz w:val="22"/>
        </w:rPr>
        <w:t xml:space="preserve"> </w:t>
      </w:r>
      <w:r>
        <w:rPr>
          <w:sz w:val="22"/>
        </w:rPr>
        <w:t>yere</w:t>
      </w:r>
      <w:r>
        <w:rPr>
          <w:spacing w:val="-3"/>
          <w:sz w:val="22"/>
        </w:rPr>
        <w:t xml:space="preserve"> </w:t>
      </w:r>
      <w:r>
        <w:rPr>
          <w:sz w:val="22"/>
        </w:rPr>
        <w:t>düşmemelidir,</w:t>
      </w:r>
      <w:r>
        <w:rPr>
          <w:spacing w:val="-4"/>
          <w:sz w:val="22"/>
        </w:rPr>
        <w:t xml:space="preserve"> </w:t>
      </w:r>
      <w:r>
        <w:rPr>
          <w:sz w:val="22"/>
        </w:rPr>
        <w:t>düşüren</w:t>
      </w:r>
      <w:r>
        <w:rPr>
          <w:spacing w:val="-5"/>
          <w:sz w:val="22"/>
        </w:rPr>
        <w:t xml:space="preserve"> </w:t>
      </w:r>
      <w:r>
        <w:rPr>
          <w:sz w:val="22"/>
        </w:rPr>
        <w:t>taraf</w:t>
      </w:r>
      <w:r>
        <w:rPr>
          <w:spacing w:val="-4"/>
          <w:sz w:val="22"/>
        </w:rPr>
        <w:t xml:space="preserve"> </w:t>
      </w:r>
      <w:r>
        <w:rPr>
          <w:sz w:val="22"/>
        </w:rPr>
        <w:t>oyunu</w:t>
      </w:r>
      <w:r>
        <w:rPr>
          <w:spacing w:val="-4"/>
          <w:sz w:val="22"/>
        </w:rPr>
        <w:t xml:space="preserve"> </w:t>
      </w:r>
      <w:r>
        <w:rPr>
          <w:spacing w:val="-2"/>
          <w:sz w:val="22"/>
        </w:rPr>
        <w:t>kaybeder.</w:t>
      </w:r>
    </w:p>
    <w:p w14:paraId="13B70D71">
      <w:pPr>
        <w:pStyle w:val="7"/>
        <w:numPr>
          <w:ilvl w:val="1"/>
          <w:numId w:val="11"/>
        </w:numPr>
        <w:tabs>
          <w:tab w:val="left" w:pos="848"/>
        </w:tabs>
        <w:spacing w:before="45" w:after="0" w:line="240" w:lineRule="auto"/>
        <w:ind w:left="848" w:right="0" w:hanging="348"/>
        <w:jc w:val="left"/>
        <w:rPr>
          <w:sz w:val="22"/>
        </w:rPr>
      </w:pPr>
      <w:r>
        <w:rPr>
          <w:sz w:val="22"/>
        </w:rPr>
        <w:t>Çocuklar</w:t>
      </w:r>
      <w:r>
        <w:rPr>
          <w:spacing w:val="-6"/>
          <w:sz w:val="22"/>
        </w:rPr>
        <w:t xml:space="preserve"> </w:t>
      </w:r>
      <w:r>
        <w:rPr>
          <w:sz w:val="22"/>
        </w:rPr>
        <w:t>ertesi</w:t>
      </w:r>
      <w:r>
        <w:rPr>
          <w:spacing w:val="-2"/>
          <w:sz w:val="22"/>
        </w:rPr>
        <w:t xml:space="preserve"> </w:t>
      </w:r>
      <w:r>
        <w:rPr>
          <w:sz w:val="22"/>
        </w:rPr>
        <w:t>gün</w:t>
      </w:r>
      <w:r>
        <w:rPr>
          <w:spacing w:val="-4"/>
          <w:sz w:val="22"/>
        </w:rPr>
        <w:t xml:space="preserve"> </w:t>
      </w:r>
      <w:r>
        <w:rPr>
          <w:sz w:val="22"/>
        </w:rPr>
        <w:t>görüşmek</w:t>
      </w:r>
      <w:r>
        <w:rPr>
          <w:spacing w:val="-4"/>
          <w:sz w:val="22"/>
        </w:rPr>
        <w:t xml:space="preserve"> </w:t>
      </w:r>
      <w:r>
        <w:rPr>
          <w:sz w:val="22"/>
        </w:rPr>
        <w:t>üzere</w:t>
      </w:r>
      <w:r>
        <w:rPr>
          <w:spacing w:val="-4"/>
          <w:sz w:val="22"/>
        </w:rPr>
        <w:t xml:space="preserve"> </w:t>
      </w:r>
      <w:r>
        <w:rPr>
          <w:spacing w:val="-2"/>
          <w:sz w:val="22"/>
        </w:rPr>
        <w:t>uğurlanır.</w:t>
      </w:r>
    </w:p>
    <w:p w14:paraId="38776135">
      <w:pPr>
        <w:pStyle w:val="2"/>
        <w:spacing w:before="46"/>
        <w:ind w:left="9" w:right="11"/>
        <w:jc w:val="center"/>
      </w:pPr>
      <w:r>
        <w:rPr>
          <w:color w:val="FDC200"/>
          <w:spacing w:val="-2"/>
        </w:rPr>
        <w:t>DEĞERLENDİRME</w:t>
      </w:r>
    </w:p>
    <w:p w14:paraId="0000D832">
      <w:pPr>
        <w:pStyle w:val="5"/>
        <w:spacing w:before="185"/>
        <w:ind w:left="140"/>
      </w:pPr>
      <w:r>
        <w:t>Çocukların</w:t>
      </w:r>
      <w:r>
        <w:rPr>
          <w:spacing w:val="-9"/>
        </w:rPr>
        <w:t xml:space="preserve"> </w:t>
      </w:r>
      <w:r>
        <w:t>karşılaştırma</w:t>
      </w:r>
      <w:r>
        <w:rPr>
          <w:spacing w:val="-7"/>
        </w:rPr>
        <w:t xml:space="preserve"> </w:t>
      </w:r>
      <w:r>
        <w:t>ve</w:t>
      </w:r>
      <w:r>
        <w:rPr>
          <w:spacing w:val="-3"/>
        </w:rPr>
        <w:t xml:space="preserve"> </w:t>
      </w:r>
      <w:r>
        <w:t>sınıflandırma</w:t>
      </w:r>
      <w:r>
        <w:rPr>
          <w:spacing w:val="-7"/>
        </w:rPr>
        <w:t xml:space="preserve"> </w:t>
      </w:r>
      <w:r>
        <w:t>becerilerine</w:t>
      </w:r>
      <w:r>
        <w:rPr>
          <w:spacing w:val="-7"/>
        </w:rPr>
        <w:t xml:space="preserve"> </w:t>
      </w:r>
      <w:r>
        <w:t>yönelik</w:t>
      </w:r>
      <w:r>
        <w:rPr>
          <w:spacing w:val="-5"/>
        </w:rPr>
        <w:t xml:space="preserve"> </w:t>
      </w:r>
      <w:r>
        <w:t>aylık</w:t>
      </w:r>
      <w:r>
        <w:rPr>
          <w:spacing w:val="-2"/>
        </w:rPr>
        <w:t xml:space="preserve"> </w:t>
      </w:r>
      <w:r>
        <w:t>planda</w:t>
      </w:r>
      <w:r>
        <w:rPr>
          <w:spacing w:val="-3"/>
        </w:rPr>
        <w:t xml:space="preserve"> </w:t>
      </w:r>
      <w:r>
        <w:t>belirtilen</w:t>
      </w:r>
      <w:r>
        <w:rPr>
          <w:spacing w:val="-6"/>
        </w:rPr>
        <w:t xml:space="preserve"> </w:t>
      </w:r>
      <w:r>
        <w:rPr>
          <w:spacing w:val="-2"/>
        </w:rPr>
        <w:t>kontrol</w:t>
      </w:r>
    </w:p>
    <w:p w14:paraId="4F12232D">
      <w:pPr>
        <w:pStyle w:val="5"/>
        <w:spacing w:before="21"/>
        <w:ind w:left="140"/>
      </w:pPr>
      <w:r>
        <w:t>listesi</w:t>
      </w:r>
      <w:r>
        <w:rPr>
          <w:spacing w:val="-9"/>
        </w:rPr>
        <w:t xml:space="preserve"> </w:t>
      </w:r>
      <w:r>
        <w:t>kullanılır.</w:t>
      </w:r>
      <w:r>
        <w:rPr>
          <w:spacing w:val="-4"/>
        </w:rPr>
        <w:t xml:space="preserve"> </w:t>
      </w:r>
      <w:r>
        <w:t>Denge</w:t>
      </w:r>
      <w:r>
        <w:rPr>
          <w:spacing w:val="-6"/>
        </w:rPr>
        <w:t xml:space="preserve"> </w:t>
      </w:r>
      <w:r>
        <w:t>ve</w:t>
      </w:r>
      <w:r>
        <w:rPr>
          <w:spacing w:val="-6"/>
        </w:rPr>
        <w:t xml:space="preserve"> </w:t>
      </w:r>
      <w:r>
        <w:t>koordinasyon gelişimleri</w:t>
      </w:r>
      <w:r>
        <w:rPr>
          <w:spacing w:val="-3"/>
        </w:rPr>
        <w:t xml:space="preserve"> </w:t>
      </w:r>
      <w:r>
        <w:t>için</w:t>
      </w:r>
      <w:r>
        <w:rPr>
          <w:spacing w:val="-1"/>
        </w:rPr>
        <w:t xml:space="preserve"> </w:t>
      </w:r>
      <w:r>
        <w:t>fotoğraflar</w:t>
      </w:r>
      <w:r>
        <w:rPr>
          <w:spacing w:val="-6"/>
        </w:rPr>
        <w:t xml:space="preserve"> </w:t>
      </w:r>
      <w:r>
        <w:rPr>
          <w:spacing w:val="-2"/>
        </w:rPr>
        <w:t>çekilir.</w:t>
      </w:r>
    </w:p>
    <w:p w14:paraId="4E30AC33">
      <w:pPr>
        <w:pStyle w:val="5"/>
        <w:spacing w:before="186" w:line="259" w:lineRule="auto"/>
        <w:ind w:left="140" w:right="231"/>
      </w:pPr>
      <w:r>
        <w:rPr>
          <w:b/>
          <w:color w:val="C5C528"/>
        </w:rPr>
        <w:t>Çocukla Günü Değerlendirme:</w:t>
      </w:r>
      <w:r>
        <w:rPr>
          <w:b/>
          <w:color w:val="C5C528"/>
          <w:spacing w:val="-16"/>
        </w:rPr>
        <w:t xml:space="preserve"> </w:t>
      </w:r>
      <w:r>
        <w:t>Çocuklarla birlikte uygun şekilde oturulur. Çocuklara gün içinde</w:t>
      </w:r>
      <w:r>
        <w:rPr>
          <w:spacing w:val="-1"/>
        </w:rPr>
        <w:t xml:space="preserve"> </w:t>
      </w:r>
      <w:r>
        <w:t>yapılan</w:t>
      </w:r>
      <w:r>
        <w:rPr>
          <w:spacing w:val="-4"/>
        </w:rPr>
        <w:t xml:space="preserve"> </w:t>
      </w:r>
      <w:r>
        <w:t>etkinliklerle</w:t>
      </w:r>
      <w:r>
        <w:rPr>
          <w:spacing w:val="-1"/>
        </w:rPr>
        <w:t xml:space="preserve"> </w:t>
      </w:r>
      <w:r>
        <w:t>ilgili</w:t>
      </w:r>
      <w:r>
        <w:rPr>
          <w:spacing w:val="-6"/>
        </w:rPr>
        <w:t xml:space="preserve"> </w:t>
      </w:r>
      <w:r>
        <w:t>aşağıdaki</w:t>
      </w:r>
      <w:r>
        <w:rPr>
          <w:spacing w:val="-6"/>
        </w:rPr>
        <w:t xml:space="preserve"> </w:t>
      </w:r>
      <w:r>
        <w:t>sorular</w:t>
      </w:r>
      <w:r>
        <w:rPr>
          <w:spacing w:val="-2"/>
        </w:rPr>
        <w:t xml:space="preserve"> </w:t>
      </w:r>
      <w:r>
        <w:t>sorularak</w:t>
      </w:r>
      <w:r>
        <w:rPr>
          <w:spacing w:val="-4"/>
        </w:rPr>
        <w:t xml:space="preserve"> </w:t>
      </w:r>
      <w:r>
        <w:t>günün</w:t>
      </w:r>
      <w:r>
        <w:rPr>
          <w:spacing w:val="-4"/>
        </w:rPr>
        <w:t xml:space="preserve"> </w:t>
      </w:r>
      <w:r>
        <w:t>değerlendirmesi</w:t>
      </w:r>
      <w:r>
        <w:rPr>
          <w:spacing w:val="-6"/>
        </w:rPr>
        <w:t xml:space="preserve"> </w:t>
      </w:r>
      <w:r>
        <w:t>yapılır:</w:t>
      </w:r>
    </w:p>
    <w:p w14:paraId="6B26D4FB">
      <w:pPr>
        <w:pStyle w:val="7"/>
        <w:numPr>
          <w:ilvl w:val="1"/>
          <w:numId w:val="11"/>
        </w:numPr>
        <w:tabs>
          <w:tab w:val="left" w:pos="848"/>
        </w:tabs>
        <w:spacing w:before="158" w:after="0" w:line="240" w:lineRule="auto"/>
        <w:ind w:left="848" w:right="0" w:hanging="348"/>
        <w:jc w:val="left"/>
        <w:rPr>
          <w:sz w:val="22"/>
        </w:rPr>
      </w:pPr>
      <w:r>
        <w:rPr>
          <w:sz w:val="22"/>
        </w:rPr>
        <w:t>Bugün</w:t>
      </w:r>
      <w:r>
        <w:rPr>
          <w:spacing w:val="-2"/>
          <w:sz w:val="22"/>
        </w:rPr>
        <w:t xml:space="preserve"> </w:t>
      </w:r>
      <w:r>
        <w:rPr>
          <w:sz w:val="22"/>
        </w:rPr>
        <w:t>neler</w:t>
      </w:r>
      <w:r>
        <w:rPr>
          <w:spacing w:val="-5"/>
          <w:sz w:val="22"/>
        </w:rPr>
        <w:t xml:space="preserve"> </w:t>
      </w:r>
      <w:r>
        <w:rPr>
          <w:spacing w:val="-2"/>
          <w:sz w:val="22"/>
        </w:rPr>
        <w:t>yaptık?</w:t>
      </w:r>
    </w:p>
    <w:p w14:paraId="766510C4">
      <w:pPr>
        <w:pStyle w:val="7"/>
        <w:numPr>
          <w:ilvl w:val="1"/>
          <w:numId w:val="11"/>
        </w:numPr>
        <w:tabs>
          <w:tab w:val="left" w:pos="848"/>
        </w:tabs>
        <w:spacing w:before="2" w:after="0" w:line="240" w:lineRule="auto"/>
        <w:ind w:left="848" w:right="0" w:hanging="348"/>
        <w:jc w:val="left"/>
        <w:rPr>
          <w:sz w:val="22"/>
        </w:rPr>
      </w:pPr>
      <w:r>
        <w:rPr>
          <w:sz w:val="22"/>
        </w:rPr>
        <w:t>Bugün</w:t>
      </w:r>
      <w:r>
        <w:rPr>
          <w:spacing w:val="-7"/>
          <w:sz w:val="22"/>
        </w:rPr>
        <w:t xml:space="preserve"> </w:t>
      </w:r>
      <w:r>
        <w:rPr>
          <w:sz w:val="22"/>
        </w:rPr>
        <w:t>yaptığımız</w:t>
      </w:r>
      <w:r>
        <w:rPr>
          <w:spacing w:val="-4"/>
          <w:sz w:val="22"/>
        </w:rPr>
        <w:t xml:space="preserve"> </w:t>
      </w:r>
      <w:r>
        <w:rPr>
          <w:sz w:val="22"/>
        </w:rPr>
        <w:t>etkinliklerden</w:t>
      </w:r>
      <w:r>
        <w:rPr>
          <w:spacing w:val="-5"/>
          <w:sz w:val="22"/>
        </w:rPr>
        <w:t xml:space="preserve"> </w:t>
      </w:r>
      <w:r>
        <w:rPr>
          <w:sz w:val="22"/>
        </w:rPr>
        <w:t>hangisini</w:t>
      </w:r>
      <w:r>
        <w:rPr>
          <w:spacing w:val="-6"/>
          <w:sz w:val="22"/>
        </w:rPr>
        <w:t xml:space="preserve"> </w:t>
      </w:r>
      <w:r>
        <w:rPr>
          <w:sz w:val="22"/>
        </w:rPr>
        <w:t>yapmak</w:t>
      </w:r>
      <w:r>
        <w:rPr>
          <w:spacing w:val="-5"/>
          <w:sz w:val="22"/>
        </w:rPr>
        <w:t xml:space="preserve"> </w:t>
      </w:r>
      <w:r>
        <w:rPr>
          <w:sz w:val="22"/>
        </w:rPr>
        <w:t>sizi</w:t>
      </w:r>
      <w:r>
        <w:rPr>
          <w:spacing w:val="-3"/>
          <w:sz w:val="22"/>
        </w:rPr>
        <w:t xml:space="preserve"> </w:t>
      </w:r>
      <w:r>
        <w:rPr>
          <w:sz w:val="22"/>
        </w:rPr>
        <w:t>mutlu</w:t>
      </w:r>
      <w:r>
        <w:rPr>
          <w:spacing w:val="2"/>
          <w:sz w:val="22"/>
        </w:rPr>
        <w:t xml:space="preserve"> </w:t>
      </w:r>
      <w:r>
        <w:rPr>
          <w:spacing w:val="-2"/>
          <w:sz w:val="22"/>
        </w:rPr>
        <w:t>etti.</w:t>
      </w:r>
    </w:p>
    <w:p w14:paraId="19DABEF0">
      <w:pPr>
        <w:pStyle w:val="7"/>
        <w:numPr>
          <w:ilvl w:val="1"/>
          <w:numId w:val="11"/>
        </w:numPr>
        <w:tabs>
          <w:tab w:val="left" w:pos="848"/>
        </w:tabs>
        <w:spacing w:before="25" w:after="0" w:line="305" w:lineRule="exact"/>
        <w:ind w:left="848" w:right="0" w:hanging="348"/>
        <w:jc w:val="left"/>
        <w:rPr>
          <w:sz w:val="22"/>
        </w:rPr>
      </w:pPr>
      <w:r>
        <w:rPr>
          <w:sz w:val="22"/>
        </w:rPr>
        <w:t>Kaygan</w:t>
      </w:r>
      <w:r>
        <w:rPr>
          <w:spacing w:val="-5"/>
          <w:sz w:val="22"/>
        </w:rPr>
        <w:t xml:space="preserve"> </w:t>
      </w:r>
      <w:r>
        <w:rPr>
          <w:sz w:val="22"/>
        </w:rPr>
        <w:t>nesneler</w:t>
      </w:r>
      <w:r>
        <w:rPr>
          <w:spacing w:val="-6"/>
          <w:sz w:val="22"/>
        </w:rPr>
        <w:t xml:space="preserve"> </w:t>
      </w:r>
      <w:r>
        <w:rPr>
          <w:sz w:val="22"/>
        </w:rPr>
        <w:t>neler</w:t>
      </w:r>
      <w:r>
        <w:rPr>
          <w:spacing w:val="-3"/>
          <w:sz w:val="22"/>
        </w:rPr>
        <w:t xml:space="preserve"> </w:t>
      </w:r>
      <w:r>
        <w:rPr>
          <w:spacing w:val="-4"/>
          <w:sz w:val="22"/>
        </w:rPr>
        <w:t>var?</w:t>
      </w:r>
    </w:p>
    <w:p w14:paraId="2B468464">
      <w:pPr>
        <w:pStyle w:val="7"/>
        <w:numPr>
          <w:ilvl w:val="1"/>
          <w:numId w:val="11"/>
        </w:numPr>
        <w:tabs>
          <w:tab w:val="left" w:pos="848"/>
        </w:tabs>
        <w:spacing w:before="0" w:after="0" w:line="305" w:lineRule="exact"/>
        <w:ind w:left="848" w:right="0" w:hanging="348"/>
        <w:jc w:val="left"/>
        <w:rPr>
          <w:sz w:val="22"/>
        </w:rPr>
      </w:pPr>
      <w:r>
        <w:rPr>
          <w:sz w:val="22"/>
        </w:rPr>
        <w:t>Pütürlü</w:t>
      </w:r>
      <w:r>
        <w:rPr>
          <w:spacing w:val="-3"/>
          <w:sz w:val="22"/>
        </w:rPr>
        <w:t xml:space="preserve"> </w:t>
      </w:r>
      <w:r>
        <w:rPr>
          <w:sz w:val="22"/>
        </w:rPr>
        <w:t>nesneler</w:t>
      </w:r>
      <w:r>
        <w:rPr>
          <w:spacing w:val="-6"/>
          <w:sz w:val="22"/>
        </w:rPr>
        <w:t xml:space="preserve"> </w:t>
      </w:r>
      <w:r>
        <w:rPr>
          <w:sz w:val="22"/>
        </w:rPr>
        <w:t>neler</w:t>
      </w:r>
      <w:r>
        <w:rPr>
          <w:spacing w:val="-6"/>
          <w:sz w:val="22"/>
        </w:rPr>
        <w:t xml:space="preserve"> </w:t>
      </w:r>
      <w:r>
        <w:rPr>
          <w:spacing w:val="-4"/>
          <w:sz w:val="22"/>
        </w:rPr>
        <w:t>var?</w:t>
      </w:r>
    </w:p>
    <w:p w14:paraId="1C1D37C5">
      <w:pPr>
        <w:pStyle w:val="7"/>
        <w:numPr>
          <w:ilvl w:val="1"/>
          <w:numId w:val="11"/>
        </w:numPr>
        <w:tabs>
          <w:tab w:val="left" w:pos="848"/>
        </w:tabs>
        <w:spacing w:before="2" w:after="0" w:line="240" w:lineRule="auto"/>
        <w:ind w:left="848" w:right="0" w:hanging="348"/>
        <w:jc w:val="left"/>
        <w:rPr>
          <w:sz w:val="22"/>
        </w:rPr>
      </w:pPr>
      <w:r>
        <w:rPr>
          <w:sz w:val="22"/>
        </w:rPr>
        <w:t>Hazine</w:t>
      </w:r>
      <w:r>
        <w:rPr>
          <w:spacing w:val="-6"/>
          <w:sz w:val="22"/>
        </w:rPr>
        <w:t xml:space="preserve"> </w:t>
      </w:r>
      <w:r>
        <w:rPr>
          <w:sz w:val="22"/>
        </w:rPr>
        <w:t>avına</w:t>
      </w:r>
      <w:r>
        <w:rPr>
          <w:spacing w:val="-1"/>
          <w:sz w:val="22"/>
        </w:rPr>
        <w:t xml:space="preserve"> </w:t>
      </w:r>
      <w:r>
        <w:rPr>
          <w:sz w:val="22"/>
        </w:rPr>
        <w:t>çıkma</w:t>
      </w:r>
      <w:r>
        <w:rPr>
          <w:spacing w:val="-6"/>
          <w:sz w:val="22"/>
        </w:rPr>
        <w:t xml:space="preserve"> </w:t>
      </w:r>
      <w:r>
        <w:rPr>
          <w:sz w:val="22"/>
        </w:rPr>
        <w:t>sana</w:t>
      </w:r>
      <w:r>
        <w:rPr>
          <w:spacing w:val="-5"/>
          <w:sz w:val="22"/>
        </w:rPr>
        <w:t xml:space="preserve"> </w:t>
      </w:r>
      <w:r>
        <w:rPr>
          <w:sz w:val="22"/>
        </w:rPr>
        <w:t>ne</w:t>
      </w:r>
      <w:r>
        <w:rPr>
          <w:spacing w:val="-1"/>
          <w:sz w:val="22"/>
        </w:rPr>
        <w:t xml:space="preserve"> </w:t>
      </w:r>
      <w:r>
        <w:rPr>
          <w:spacing w:val="-2"/>
          <w:sz w:val="22"/>
        </w:rPr>
        <w:t>hissettirdi?</w:t>
      </w:r>
    </w:p>
    <w:p w14:paraId="6D502BFE">
      <w:pPr>
        <w:pStyle w:val="5"/>
        <w:spacing w:before="2"/>
        <w:ind w:left="140"/>
      </w:pPr>
      <w:r>
        <w:t>gibi</w:t>
      </w:r>
      <w:r>
        <w:rPr>
          <w:spacing w:val="-10"/>
        </w:rPr>
        <w:t xml:space="preserve"> </w:t>
      </w:r>
      <w:r>
        <w:t>sorular</w:t>
      </w:r>
      <w:r>
        <w:rPr>
          <w:spacing w:val="-4"/>
        </w:rPr>
        <w:t xml:space="preserve"> </w:t>
      </w:r>
      <w:r>
        <w:t>sorularak</w:t>
      </w:r>
      <w:r>
        <w:rPr>
          <w:spacing w:val="-1"/>
        </w:rPr>
        <w:t xml:space="preserve"> </w:t>
      </w:r>
      <w:r>
        <w:t>ertesi</w:t>
      </w:r>
      <w:r>
        <w:rPr>
          <w:spacing w:val="-4"/>
        </w:rPr>
        <w:t xml:space="preserve"> </w:t>
      </w:r>
      <w:r>
        <w:t>gün</w:t>
      </w:r>
      <w:r>
        <w:rPr>
          <w:spacing w:val="-6"/>
        </w:rPr>
        <w:t xml:space="preserve"> </w:t>
      </w:r>
      <w:r>
        <w:t>yapılacak</w:t>
      </w:r>
      <w:r>
        <w:rPr>
          <w:spacing w:val="-5"/>
        </w:rPr>
        <w:t xml:space="preserve"> </w:t>
      </w:r>
      <w:r>
        <w:t>etkinliklerin</w:t>
      </w:r>
      <w:r>
        <w:rPr>
          <w:spacing w:val="-2"/>
        </w:rPr>
        <w:t xml:space="preserve"> </w:t>
      </w:r>
      <w:r>
        <w:t>planlanmasında</w:t>
      </w:r>
      <w:r>
        <w:rPr>
          <w:spacing w:val="-3"/>
        </w:rPr>
        <w:t xml:space="preserve"> </w:t>
      </w:r>
      <w:r>
        <w:t>düşünceleri</w:t>
      </w:r>
      <w:r>
        <w:rPr>
          <w:spacing w:val="-3"/>
        </w:rPr>
        <w:t xml:space="preserve"> </w:t>
      </w:r>
      <w:r>
        <w:rPr>
          <w:spacing w:val="-2"/>
        </w:rPr>
        <w:t>alınır.</w:t>
      </w:r>
    </w:p>
    <w:p w14:paraId="5FEB8BE9">
      <w:pPr>
        <w:spacing w:before="185"/>
        <w:ind w:left="140" w:right="0" w:firstLine="0"/>
        <w:jc w:val="left"/>
        <w:rPr>
          <w:b/>
          <w:sz w:val="22"/>
        </w:rPr>
      </w:pPr>
      <w:r>
        <w:rPr>
          <w:b/>
          <w:color w:val="C5C528"/>
          <w:sz w:val="22"/>
        </w:rPr>
        <w:t>Genel</w:t>
      </w:r>
      <w:r>
        <w:rPr>
          <w:b/>
          <w:color w:val="C5C528"/>
          <w:spacing w:val="-2"/>
          <w:sz w:val="22"/>
        </w:rPr>
        <w:t xml:space="preserve"> Değerlendirme:</w:t>
      </w:r>
    </w:p>
    <w:p w14:paraId="11B11412">
      <w:pPr>
        <w:spacing w:before="205"/>
        <w:ind w:left="140" w:right="0" w:firstLine="0"/>
        <w:jc w:val="left"/>
        <w:rPr>
          <w:b/>
          <w:sz w:val="22"/>
        </w:rPr>
      </w:pPr>
      <w:r>
        <w:rPr>
          <w:b/>
          <w:sz w:val="22"/>
        </w:rPr>
        <w:t xml:space="preserve">Çocuk </w:t>
      </w:r>
      <w:r>
        <w:rPr>
          <w:b/>
          <w:spacing w:val="-2"/>
          <w:sz w:val="22"/>
        </w:rPr>
        <w:t>Açısından:</w:t>
      </w:r>
    </w:p>
    <w:p w14:paraId="752CCB5D">
      <w:pPr>
        <w:pStyle w:val="5"/>
        <w:ind w:left="0"/>
        <w:rPr>
          <w:b/>
        </w:rPr>
      </w:pPr>
    </w:p>
    <w:p w14:paraId="1B0A5ECB">
      <w:pPr>
        <w:pStyle w:val="5"/>
        <w:spacing w:before="104"/>
        <w:ind w:left="0"/>
        <w:rPr>
          <w:b/>
        </w:rPr>
      </w:pPr>
    </w:p>
    <w:p w14:paraId="2B6D888B">
      <w:pPr>
        <w:spacing w:before="1"/>
        <w:ind w:left="140" w:right="0" w:firstLine="0"/>
        <w:jc w:val="left"/>
        <w:rPr>
          <w:b/>
          <w:sz w:val="22"/>
        </w:rPr>
      </w:pPr>
      <w:r>
        <w:rPr>
          <w:b/>
          <w:sz w:val="22"/>
        </w:rPr>
        <w:t>Öğretmen</w:t>
      </w:r>
      <w:r>
        <w:rPr>
          <w:b/>
          <w:spacing w:val="-4"/>
          <w:sz w:val="22"/>
        </w:rPr>
        <w:t xml:space="preserve"> </w:t>
      </w:r>
      <w:r>
        <w:rPr>
          <w:b/>
          <w:spacing w:val="-2"/>
          <w:sz w:val="22"/>
        </w:rPr>
        <w:t>Açısından:</w:t>
      </w:r>
    </w:p>
    <w:p w14:paraId="034874C6">
      <w:pPr>
        <w:pStyle w:val="5"/>
        <w:ind w:left="0"/>
        <w:rPr>
          <w:b/>
        </w:rPr>
      </w:pPr>
    </w:p>
    <w:p w14:paraId="73719F30">
      <w:pPr>
        <w:pStyle w:val="5"/>
        <w:spacing w:before="104"/>
        <w:ind w:left="0"/>
        <w:rPr>
          <w:b/>
        </w:rPr>
      </w:pPr>
    </w:p>
    <w:p w14:paraId="2C02FF8A">
      <w:pPr>
        <w:spacing w:before="0"/>
        <w:ind w:left="140" w:right="0" w:firstLine="0"/>
        <w:jc w:val="left"/>
        <w:rPr>
          <w:b/>
          <w:sz w:val="22"/>
        </w:rPr>
      </w:pPr>
      <w:r>
        <w:rPr>
          <w:b/>
          <w:sz w:val="22"/>
        </w:rPr>
        <w:t>Program</w:t>
      </w:r>
      <w:r>
        <w:rPr>
          <w:b/>
          <w:spacing w:val="-7"/>
          <w:sz w:val="22"/>
        </w:rPr>
        <w:t xml:space="preserve"> </w:t>
      </w:r>
      <w:r>
        <w:rPr>
          <w:b/>
          <w:spacing w:val="-2"/>
          <w:sz w:val="22"/>
        </w:rPr>
        <w:t>Açısından:</w:t>
      </w:r>
    </w:p>
    <w:p w14:paraId="26D2611D">
      <w:pPr>
        <w:pStyle w:val="5"/>
        <w:ind w:left="0"/>
        <w:rPr>
          <w:b/>
        </w:rPr>
      </w:pPr>
    </w:p>
    <w:p w14:paraId="75B0C3F7">
      <w:pPr>
        <w:pStyle w:val="5"/>
        <w:spacing w:before="85"/>
        <w:ind w:left="0"/>
        <w:rPr>
          <w:b/>
        </w:rPr>
      </w:pPr>
    </w:p>
    <w:p w14:paraId="70127A88">
      <w:pPr>
        <w:pStyle w:val="2"/>
      </w:pPr>
      <w:r>
        <w:rPr>
          <w:color w:val="EC7C30"/>
        </w:rPr>
        <w:t>AİLE/TOPLUM</w:t>
      </w:r>
      <w:r>
        <w:rPr>
          <w:color w:val="EC7C30"/>
          <w:spacing w:val="-5"/>
        </w:rPr>
        <w:t xml:space="preserve"> </w:t>
      </w:r>
      <w:r>
        <w:rPr>
          <w:color w:val="EC7C30"/>
          <w:spacing w:val="-2"/>
        </w:rPr>
        <w:t>KATILIMI:</w:t>
      </w:r>
    </w:p>
    <w:p w14:paraId="707D1E9E">
      <w:pPr>
        <w:pStyle w:val="5"/>
        <w:spacing w:before="206"/>
        <w:ind w:left="140"/>
      </w:pPr>
      <w:r>
        <w:rPr>
          <w:b/>
          <w:color w:val="2D74B5"/>
        </w:rPr>
        <w:t>Aile</w:t>
      </w:r>
      <w:r>
        <w:rPr>
          <w:b/>
          <w:color w:val="2D74B5"/>
          <w:spacing w:val="-6"/>
        </w:rPr>
        <w:t xml:space="preserve"> </w:t>
      </w:r>
      <w:r>
        <w:rPr>
          <w:b/>
          <w:color w:val="2D74B5"/>
        </w:rPr>
        <w:t>Katılımı:</w:t>
      </w:r>
      <w:r>
        <w:rPr>
          <w:b/>
          <w:color w:val="2D74B5"/>
          <w:spacing w:val="-31"/>
        </w:rPr>
        <w:t xml:space="preserve"> </w:t>
      </w:r>
      <w:r>
        <w:t>Ailelere</w:t>
      </w:r>
      <w:r>
        <w:rPr>
          <w:spacing w:val="-2"/>
        </w:rPr>
        <w:t xml:space="preserve"> </w:t>
      </w:r>
      <w:r>
        <w:t>o</w:t>
      </w:r>
      <w:r>
        <w:rPr>
          <w:spacing w:val="-4"/>
        </w:rPr>
        <w:t xml:space="preserve"> </w:t>
      </w:r>
      <w:r>
        <w:t>gün</w:t>
      </w:r>
      <w:r>
        <w:rPr>
          <w:spacing w:val="-1"/>
        </w:rPr>
        <w:t xml:space="preserve"> </w:t>
      </w:r>
      <w:r>
        <w:t>işlenen</w:t>
      </w:r>
      <w:r>
        <w:rPr>
          <w:spacing w:val="-2"/>
        </w:rPr>
        <w:t xml:space="preserve"> </w:t>
      </w:r>
      <w:r>
        <w:t>konu</w:t>
      </w:r>
      <w:r>
        <w:rPr>
          <w:spacing w:val="-3"/>
        </w:rPr>
        <w:t xml:space="preserve"> </w:t>
      </w:r>
      <w:r>
        <w:t>ile</w:t>
      </w:r>
      <w:r>
        <w:rPr>
          <w:spacing w:val="-2"/>
        </w:rPr>
        <w:t xml:space="preserve"> </w:t>
      </w:r>
      <w:r>
        <w:t>ilgili</w:t>
      </w:r>
      <w:r>
        <w:rPr>
          <w:spacing w:val="-6"/>
        </w:rPr>
        <w:t xml:space="preserve"> </w:t>
      </w:r>
      <w:r>
        <w:t>bilgi</w:t>
      </w:r>
      <w:r>
        <w:rPr>
          <w:spacing w:val="-6"/>
        </w:rPr>
        <w:t xml:space="preserve"> </w:t>
      </w:r>
      <w:r>
        <w:t>verilir.</w:t>
      </w:r>
      <w:r>
        <w:rPr>
          <w:spacing w:val="-2"/>
        </w:rPr>
        <w:t xml:space="preserve"> </w:t>
      </w:r>
      <w:r>
        <w:t>Aşağıdaki</w:t>
      </w:r>
      <w:r>
        <w:rPr>
          <w:spacing w:val="-2"/>
        </w:rPr>
        <w:t xml:space="preserve"> </w:t>
      </w:r>
      <w:r>
        <w:t>dijital</w:t>
      </w:r>
      <w:r>
        <w:rPr>
          <w:spacing w:val="-1"/>
        </w:rPr>
        <w:t xml:space="preserve"> </w:t>
      </w:r>
      <w:r>
        <w:rPr>
          <w:spacing w:val="-2"/>
        </w:rPr>
        <w:t>çalışmalar</w:t>
      </w:r>
    </w:p>
    <w:p w14:paraId="314F3689">
      <w:pPr>
        <w:pStyle w:val="5"/>
        <w:spacing w:before="25"/>
        <w:ind w:left="140"/>
      </w:pPr>
      <w:r>
        <w:t>velilere</w:t>
      </w:r>
      <w:r>
        <w:rPr>
          <w:spacing w:val="-5"/>
        </w:rPr>
        <w:t xml:space="preserve"> </w:t>
      </w:r>
      <w:r>
        <w:rPr>
          <w:spacing w:val="-2"/>
        </w:rPr>
        <w:t>gönderilir.</w:t>
      </w:r>
    </w:p>
    <w:p w14:paraId="5BCC0B28">
      <w:pPr>
        <w:tabs>
          <w:tab w:val="left" w:pos="1940"/>
          <w:tab w:val="left" w:pos="4429"/>
          <w:tab w:val="left" w:pos="7638"/>
        </w:tabs>
        <w:spacing w:before="185" w:line="475" w:lineRule="auto"/>
        <w:ind w:left="140" w:right="150" w:firstLine="0"/>
        <w:jc w:val="left"/>
        <w:rPr>
          <w:b/>
          <w:sz w:val="22"/>
        </w:rPr>
      </w:pPr>
      <w:r>
        <w:fldChar w:fldCharType="begin"/>
      </w:r>
      <w:r>
        <w:instrText xml:space="preserve"> HYPERLINK "https://www.anneninokulu.com/hazine-sandigi-puzzle/" \h </w:instrText>
      </w:r>
      <w:r>
        <w:fldChar w:fldCharType="separate"/>
      </w:r>
      <w:r>
        <w:rPr>
          <w:b/>
          <w:color w:val="0462C1"/>
          <w:spacing w:val="-2"/>
          <w:sz w:val="22"/>
          <w:u w:val="single" w:color="0462C1"/>
        </w:rPr>
        <w:t>Puzzle,</w:t>
      </w:r>
      <w:r>
        <w:rPr>
          <w:b/>
          <w:color w:val="0462C1"/>
          <w:spacing w:val="-2"/>
          <w:sz w:val="22"/>
          <w:u w:val="single" w:color="0462C1"/>
        </w:rPr>
        <w:fldChar w:fldCharType="end"/>
      </w:r>
      <w:r>
        <w:rPr>
          <w:b/>
          <w:color w:val="0462C1"/>
          <w:sz w:val="22"/>
        </w:rPr>
        <w:tab/>
      </w:r>
      <w:r>
        <w:fldChar w:fldCharType="begin"/>
      </w:r>
      <w:r>
        <w:instrText xml:space="preserve"> HYPERLINK "https://www.anneninokulu.com/harita-ve-hazine-hafiza-oyunu/" \h </w:instrText>
      </w:r>
      <w:r>
        <w:fldChar w:fldCharType="separate"/>
      </w:r>
      <w:r>
        <w:rPr>
          <w:b/>
          <w:color w:val="0462C1"/>
          <w:sz w:val="22"/>
          <w:u w:val="single" w:color="0462C1"/>
        </w:rPr>
        <w:t>Hafıza Oyunu,</w:t>
      </w:r>
      <w:r>
        <w:rPr>
          <w:b/>
          <w:color w:val="0462C1"/>
          <w:sz w:val="22"/>
          <w:u w:val="single" w:color="0462C1"/>
        </w:rPr>
        <w:fldChar w:fldCharType="end"/>
      </w:r>
      <w:r>
        <w:rPr>
          <w:b/>
          <w:color w:val="0462C1"/>
          <w:sz w:val="22"/>
        </w:rPr>
        <w:tab/>
      </w:r>
      <w:r>
        <w:fldChar w:fldCharType="begin"/>
      </w:r>
      <w:r>
        <w:instrText xml:space="preserve"> HYPERLINK "https://www.anneninokulu.com/interaktif-calismalar-143/" \h </w:instrText>
      </w:r>
      <w:r>
        <w:fldChar w:fldCharType="separate"/>
      </w:r>
      <w:r>
        <w:rPr>
          <w:b/>
          <w:color w:val="0462C1"/>
          <w:sz w:val="22"/>
          <w:u w:val="single" w:color="0462C1"/>
        </w:rPr>
        <w:t>İnteraktif Çalışmalar,</w:t>
      </w:r>
      <w:r>
        <w:rPr>
          <w:b/>
          <w:color w:val="0462C1"/>
          <w:sz w:val="22"/>
          <w:u w:val="single" w:color="0462C1"/>
        </w:rPr>
        <w:fldChar w:fldCharType="end"/>
      </w:r>
      <w:r>
        <w:rPr>
          <w:b/>
          <w:color w:val="0462C1"/>
          <w:sz w:val="22"/>
        </w:rPr>
        <w:tab/>
      </w:r>
      <w:r>
        <w:fldChar w:fldCharType="begin"/>
      </w:r>
      <w:r>
        <w:instrText xml:space="preserve"> HYPERLINK "https://www.anneninokulu.com/interaktif-oyunlar-144/" \h </w:instrText>
      </w:r>
      <w:r>
        <w:fldChar w:fldCharType="separate"/>
      </w:r>
      <w:r>
        <w:rPr>
          <w:b/>
          <w:color w:val="0462C1"/>
          <w:sz w:val="22"/>
          <w:u w:val="single" w:color="0462C1"/>
        </w:rPr>
        <w:t>İnteraktif</w:t>
      </w:r>
      <w:r>
        <w:rPr>
          <w:b/>
          <w:color w:val="0462C1"/>
          <w:spacing w:val="-24"/>
          <w:sz w:val="22"/>
          <w:u w:val="single" w:color="0462C1"/>
        </w:rPr>
        <w:t xml:space="preserve"> </w:t>
      </w:r>
      <w:r>
        <w:rPr>
          <w:b/>
          <w:color w:val="0462C1"/>
          <w:sz w:val="22"/>
          <w:u w:val="single" w:color="0462C1"/>
        </w:rPr>
        <w:t>Oyunlar</w:t>
      </w:r>
      <w:r>
        <w:rPr>
          <w:b/>
          <w:color w:val="0462C1"/>
          <w:sz w:val="22"/>
          <w:u w:val="single" w:color="0462C1"/>
        </w:rPr>
        <w:fldChar w:fldCharType="end"/>
      </w:r>
      <w:r>
        <w:rPr>
          <w:b/>
          <w:color w:val="0462C1"/>
          <w:sz w:val="22"/>
        </w:rPr>
        <w:t xml:space="preserve"> </w:t>
      </w:r>
      <w:r>
        <w:rPr>
          <w:b/>
          <w:color w:val="2D74B5"/>
          <w:sz w:val="22"/>
        </w:rPr>
        <w:t>Toplum Katılımı:</w:t>
      </w:r>
    </w:p>
    <w:p w14:paraId="133AF6CD">
      <w:pPr>
        <w:pStyle w:val="2"/>
        <w:spacing w:line="289" w:lineRule="exact"/>
      </w:pPr>
      <w:r>
        <w:rPr>
          <w:color w:val="EC7C30"/>
        </w:rPr>
        <w:t>ALTERNATİF</w:t>
      </w:r>
      <w:r>
        <w:rPr>
          <w:color w:val="EC7C30"/>
          <w:spacing w:val="-9"/>
        </w:rPr>
        <w:t xml:space="preserve"> </w:t>
      </w:r>
      <w:r>
        <w:rPr>
          <w:color w:val="EC7C30"/>
          <w:spacing w:val="-2"/>
        </w:rPr>
        <w:t>LİNKLER/ÖNERİLER</w:t>
      </w:r>
    </w:p>
    <w:p w14:paraId="6B595FE4">
      <w:pPr>
        <w:pStyle w:val="5"/>
        <w:spacing w:before="206"/>
        <w:ind w:left="140"/>
      </w:pPr>
      <w:r>
        <w:fldChar w:fldCharType="begin"/>
      </w:r>
      <w:r>
        <w:instrText xml:space="preserve"> HYPERLINK "https://www.anneninokulu.com/rgg-ayas-ayas-hazine-pesinde-cizgi-film/" \h </w:instrText>
      </w:r>
      <w:r>
        <w:fldChar w:fldCharType="separate"/>
      </w:r>
      <w:r>
        <w:rPr>
          <w:color w:val="0462C1"/>
          <w:u w:val="single" w:color="0462C1"/>
        </w:rPr>
        <w:t>RGG</w:t>
      </w:r>
      <w:r>
        <w:rPr>
          <w:color w:val="0462C1"/>
          <w:spacing w:val="-6"/>
          <w:u w:val="single" w:color="0462C1"/>
        </w:rPr>
        <w:t xml:space="preserve"> </w:t>
      </w:r>
      <w:r>
        <w:rPr>
          <w:color w:val="0462C1"/>
          <w:u w:val="single" w:color="0462C1"/>
        </w:rPr>
        <w:t>Ayas</w:t>
      </w:r>
      <w:r>
        <w:rPr>
          <w:color w:val="0462C1"/>
          <w:spacing w:val="-3"/>
          <w:u w:val="single" w:color="0462C1"/>
        </w:rPr>
        <w:t xml:space="preserve"> </w:t>
      </w:r>
      <w:r>
        <w:rPr>
          <w:color w:val="0462C1"/>
          <w:u w:val="single" w:color="0462C1"/>
        </w:rPr>
        <w:t>-</w:t>
      </w:r>
      <w:r>
        <w:rPr>
          <w:color w:val="0462C1"/>
          <w:spacing w:val="2"/>
          <w:u w:val="single" w:color="0462C1"/>
        </w:rPr>
        <w:t xml:space="preserve"> </w:t>
      </w:r>
      <w:r>
        <w:rPr>
          <w:color w:val="0462C1"/>
          <w:u w:val="single" w:color="0462C1"/>
        </w:rPr>
        <w:t>Ayas</w:t>
      </w:r>
      <w:r>
        <w:rPr>
          <w:color w:val="0462C1"/>
          <w:spacing w:val="-3"/>
          <w:u w:val="single" w:color="0462C1"/>
        </w:rPr>
        <w:t xml:space="preserve"> </w:t>
      </w:r>
      <w:r>
        <w:rPr>
          <w:color w:val="0462C1"/>
          <w:u w:val="single" w:color="0462C1"/>
        </w:rPr>
        <w:t>Hazine</w:t>
      </w:r>
      <w:r>
        <w:rPr>
          <w:color w:val="0462C1"/>
          <w:spacing w:val="-4"/>
          <w:u w:val="single" w:color="0462C1"/>
        </w:rPr>
        <w:t xml:space="preserve"> </w:t>
      </w:r>
      <w:r>
        <w:rPr>
          <w:color w:val="0462C1"/>
          <w:u w:val="single" w:color="0462C1"/>
        </w:rPr>
        <w:t>Peşinde</w:t>
      </w:r>
      <w:r>
        <w:rPr>
          <w:color w:val="0462C1"/>
          <w:spacing w:val="2"/>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Çizgi</w:t>
      </w:r>
      <w:r>
        <w:rPr>
          <w:color w:val="0462C1"/>
          <w:spacing w:val="-1"/>
          <w:u w:val="single" w:color="0462C1"/>
        </w:rPr>
        <w:t xml:space="preserve"> </w:t>
      </w:r>
      <w:r>
        <w:rPr>
          <w:color w:val="0462C1"/>
          <w:spacing w:val="-4"/>
          <w:u w:val="single" w:color="0462C1"/>
        </w:rPr>
        <w:t>Film</w:t>
      </w:r>
      <w:r>
        <w:rPr>
          <w:color w:val="0462C1"/>
          <w:spacing w:val="-4"/>
          <w:u w:val="single" w:color="0462C1"/>
        </w:rPr>
        <w:fldChar w:fldCharType="end"/>
      </w:r>
    </w:p>
    <w:p w14:paraId="05C32602">
      <w:pPr>
        <w:pStyle w:val="5"/>
        <w:spacing w:after="0"/>
        <w:sectPr>
          <w:pgSz w:w="11910" w:h="16840"/>
          <w:pgMar w:top="900" w:right="1133" w:bottom="280" w:left="992" w:header="720" w:footer="720" w:gutter="0"/>
          <w:cols w:space="720" w:num="1"/>
        </w:sectPr>
      </w:pPr>
    </w:p>
    <w:p w14:paraId="4540AE1F">
      <w:pPr>
        <w:pStyle w:val="2"/>
        <w:spacing w:before="73" w:line="381" w:lineRule="auto"/>
        <w:ind w:left="4097" w:hanging="1705"/>
      </w:pPr>
      <w:r>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7204181F">
      <w:pPr>
        <w:spacing w:before="0" w:line="240" w:lineRule="auto"/>
        <w:rPr>
          <w:b/>
          <w:sz w:val="22"/>
        </w:rPr>
      </w:pPr>
      <w:r>
        <w:br w:type="column"/>
      </w:r>
    </w:p>
    <w:p w14:paraId="4FFF3A08">
      <w:pPr>
        <w:pStyle w:val="5"/>
        <w:ind w:left="0"/>
        <w:rPr>
          <w:b/>
        </w:rPr>
      </w:pPr>
    </w:p>
    <w:p w14:paraId="0201C1E0">
      <w:pPr>
        <w:pStyle w:val="5"/>
        <w:spacing w:before="134"/>
        <w:ind w:left="0"/>
        <w:rPr>
          <w:b/>
        </w:rPr>
      </w:pPr>
    </w:p>
    <w:p w14:paraId="2AE3D647">
      <w:pPr>
        <w:spacing w:before="0"/>
        <w:ind w:left="916" w:right="0" w:firstLine="0"/>
        <w:jc w:val="left"/>
        <w:rPr>
          <w:b/>
          <w:sz w:val="22"/>
        </w:rPr>
      </w:pPr>
      <w:r>
        <w:rPr>
          <w:b/>
          <w:spacing w:val="-2"/>
          <w:sz w:val="22"/>
        </w:rPr>
        <w:t>11/06/2025</w:t>
      </w:r>
    </w:p>
    <w:p w14:paraId="3F8595FB">
      <w:pPr>
        <w:spacing w:after="0"/>
        <w:jc w:val="left"/>
        <w:rPr>
          <w:b/>
          <w:sz w:val="22"/>
        </w:rPr>
        <w:sectPr>
          <w:pgSz w:w="11910" w:h="16840"/>
          <w:pgMar w:top="480" w:right="1133" w:bottom="280" w:left="992" w:header="720" w:footer="720" w:gutter="0"/>
          <w:cols w:equalWidth="0" w:num="2">
            <w:col w:w="7383" w:space="40"/>
            <w:col w:w="2362"/>
          </w:cols>
        </w:sectPr>
      </w:pPr>
    </w:p>
    <w:p w14:paraId="3A2ADF02">
      <w:pPr>
        <w:pStyle w:val="5"/>
        <w:ind w:left="0"/>
        <w:rPr>
          <w:b/>
          <w:sz w:val="20"/>
        </w:rPr>
      </w:pPr>
    </w:p>
    <w:p w14:paraId="7AC1655E">
      <w:pPr>
        <w:pStyle w:val="5"/>
        <w:spacing w:before="20"/>
        <w:ind w:left="0"/>
        <w:rPr>
          <w:b/>
          <w:sz w:val="20"/>
        </w:rPr>
      </w:pPr>
    </w:p>
    <w:p w14:paraId="35CC2BA6">
      <w:pPr>
        <w:pStyle w:val="5"/>
        <w:spacing w:after="0"/>
        <w:rPr>
          <w:b/>
          <w:sz w:val="20"/>
        </w:rPr>
        <w:sectPr>
          <w:type w:val="continuous"/>
          <w:pgSz w:w="11910" w:h="16840"/>
          <w:pgMar w:top="900" w:right="1133" w:bottom="280" w:left="992" w:header="720" w:footer="720" w:gutter="0"/>
          <w:cols w:space="720" w:num="1"/>
        </w:sectPr>
      </w:pPr>
    </w:p>
    <w:p w14:paraId="726D845D">
      <w:pPr>
        <w:spacing w:before="100"/>
        <w:ind w:left="140" w:right="0" w:firstLine="0"/>
        <w:jc w:val="left"/>
        <w:rPr>
          <w:b/>
          <w:sz w:val="22"/>
        </w:rPr>
      </w:pPr>
      <w:r>
        <w:rPr>
          <w:b/>
          <w:color w:val="3366FF"/>
          <w:sz w:val="22"/>
        </w:rPr>
        <w:t>Okulun</w:t>
      </w:r>
      <w:r>
        <w:rPr>
          <w:b/>
          <w:color w:val="3366FF"/>
          <w:spacing w:val="3"/>
          <w:sz w:val="22"/>
        </w:rPr>
        <w:t xml:space="preserve"> </w:t>
      </w:r>
      <w:r>
        <w:rPr>
          <w:b/>
          <w:color w:val="3366FF"/>
          <w:spacing w:val="-4"/>
          <w:sz w:val="22"/>
        </w:rPr>
        <w:t>Adı:</w:t>
      </w:r>
    </w:p>
    <w:p w14:paraId="3ACC8A42">
      <w:pPr>
        <w:spacing w:before="181"/>
        <w:ind w:left="140" w:right="0" w:firstLine="0"/>
        <w:jc w:val="left"/>
        <w:rPr>
          <w:sz w:val="22"/>
        </w:rPr>
      </w:pPr>
      <w:r>
        <w:rPr>
          <w:b/>
          <w:color w:val="3366FF"/>
          <w:sz w:val="22"/>
        </w:rPr>
        <w:t>Yaş</w:t>
      </w:r>
      <w:r>
        <w:rPr>
          <w:b/>
          <w:color w:val="3366FF"/>
          <w:spacing w:val="-1"/>
          <w:sz w:val="22"/>
        </w:rPr>
        <w:t xml:space="preserve"> </w:t>
      </w:r>
      <w:r>
        <w:rPr>
          <w:b/>
          <w:color w:val="3366FF"/>
          <w:sz w:val="22"/>
        </w:rPr>
        <w:t>Grubu</w:t>
      </w:r>
      <w:r>
        <w:rPr>
          <w:b/>
          <w:color w:val="3366FF"/>
          <w:spacing w:val="43"/>
          <w:w w:val="150"/>
          <w:sz w:val="22"/>
        </w:rPr>
        <w:t xml:space="preserve"> </w:t>
      </w:r>
      <w:r>
        <w:rPr>
          <w:b/>
          <w:color w:val="3366FF"/>
          <w:sz w:val="22"/>
        </w:rPr>
        <w:t>:</w:t>
      </w:r>
      <w:r>
        <w:rPr>
          <w:b/>
          <w:color w:val="3366FF"/>
          <w:spacing w:val="-29"/>
          <w:sz w:val="22"/>
        </w:rPr>
        <w:t xml:space="preserve"> </w:t>
      </w:r>
      <w:r>
        <w:rPr>
          <w:sz w:val="22"/>
        </w:rPr>
        <w:t>48-72</w:t>
      </w:r>
      <w:r>
        <w:rPr>
          <w:spacing w:val="-1"/>
          <w:sz w:val="22"/>
        </w:rPr>
        <w:t xml:space="preserve"> </w:t>
      </w:r>
      <w:r>
        <w:rPr>
          <w:spacing w:val="-7"/>
          <w:sz w:val="22"/>
        </w:rPr>
        <w:t>Ay</w:t>
      </w:r>
    </w:p>
    <w:p w14:paraId="796037FC">
      <w:pPr>
        <w:spacing w:before="186"/>
        <w:ind w:left="140" w:right="0" w:firstLine="0"/>
        <w:jc w:val="left"/>
        <w:rPr>
          <w:b/>
          <w:sz w:val="22"/>
        </w:rPr>
      </w:pPr>
      <w:r>
        <w:rPr>
          <w:b/>
          <w:color w:val="3366FF"/>
          <w:sz w:val="22"/>
        </w:rPr>
        <w:t>Öğretmenin</w:t>
      </w:r>
      <w:r>
        <w:rPr>
          <w:b/>
          <w:color w:val="3366FF"/>
          <w:spacing w:val="-8"/>
          <w:sz w:val="22"/>
        </w:rPr>
        <w:t xml:space="preserve"> </w:t>
      </w:r>
      <w:r>
        <w:rPr>
          <w:b/>
          <w:color w:val="3366FF"/>
          <w:spacing w:val="-4"/>
          <w:sz w:val="22"/>
        </w:rPr>
        <w:t>Adı:</w:t>
      </w:r>
    </w:p>
    <w:p w14:paraId="19C65FC4">
      <w:pPr>
        <w:pStyle w:val="5"/>
        <w:ind w:left="0"/>
        <w:rPr>
          <w:b/>
        </w:rPr>
      </w:pPr>
    </w:p>
    <w:p w14:paraId="36935019">
      <w:pPr>
        <w:pStyle w:val="5"/>
        <w:spacing w:before="60"/>
        <w:ind w:left="0"/>
        <w:rPr>
          <w:b/>
        </w:rPr>
      </w:pPr>
    </w:p>
    <w:p w14:paraId="5ED0037F">
      <w:pPr>
        <w:pStyle w:val="2"/>
        <w:spacing w:before="1"/>
      </w:pPr>
      <w:r>
        <w:rPr>
          <w:color w:val="EC7C30"/>
        </w:rPr>
        <w:t>BİLİŞSEL</w:t>
      </w:r>
      <w:r>
        <w:rPr>
          <w:color w:val="EC7C30"/>
          <w:spacing w:val="-9"/>
        </w:rPr>
        <w:t xml:space="preserve"> </w:t>
      </w:r>
      <w:r>
        <w:rPr>
          <w:color w:val="EC7C30"/>
          <w:spacing w:val="-2"/>
        </w:rPr>
        <w:t>GELİŞİMİ</w:t>
      </w:r>
    </w:p>
    <w:p w14:paraId="331C7897">
      <w:pPr>
        <w:spacing w:before="0" w:line="240" w:lineRule="auto"/>
        <w:rPr>
          <w:b/>
          <w:sz w:val="22"/>
        </w:rPr>
      </w:pPr>
      <w:r>
        <w:br w:type="column"/>
      </w:r>
    </w:p>
    <w:p w14:paraId="06F80D77">
      <w:pPr>
        <w:pStyle w:val="5"/>
        <w:ind w:left="0"/>
        <w:rPr>
          <w:b/>
        </w:rPr>
      </w:pPr>
    </w:p>
    <w:p w14:paraId="5FDBDE5B">
      <w:pPr>
        <w:pStyle w:val="5"/>
        <w:ind w:left="0"/>
        <w:rPr>
          <w:b/>
        </w:rPr>
      </w:pPr>
    </w:p>
    <w:p w14:paraId="7CA200A9">
      <w:pPr>
        <w:pStyle w:val="5"/>
        <w:ind w:left="0"/>
        <w:rPr>
          <w:b/>
        </w:rPr>
      </w:pPr>
    </w:p>
    <w:p w14:paraId="4F3694E9">
      <w:pPr>
        <w:pStyle w:val="5"/>
        <w:spacing w:before="39"/>
        <w:ind w:left="0"/>
        <w:rPr>
          <w:b/>
        </w:rPr>
      </w:pPr>
    </w:p>
    <w:p w14:paraId="2CFB4881">
      <w:pPr>
        <w:pStyle w:val="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22DE6006">
      <w:pPr>
        <w:pStyle w:val="2"/>
        <w:spacing w:after="0"/>
        <w:sectPr>
          <w:type w:val="continuous"/>
          <w:pgSz w:w="11910" w:h="16840"/>
          <w:pgMar w:top="900" w:right="1133" w:bottom="280" w:left="992" w:header="720" w:footer="720" w:gutter="0"/>
          <w:cols w:equalWidth="0" w:num="2">
            <w:col w:w="2583" w:space="578"/>
            <w:col w:w="6624"/>
          </w:cols>
        </w:sectPr>
      </w:pPr>
    </w:p>
    <w:p w14:paraId="75A6E1A0">
      <w:pPr>
        <w:spacing w:before="65"/>
        <w:ind w:left="140" w:right="0" w:firstLine="0"/>
        <w:jc w:val="left"/>
        <w:rPr>
          <w:b/>
          <w:sz w:val="22"/>
        </w:rPr>
      </w:pPr>
      <w:r>
        <w:rPr>
          <w:b/>
          <w:color w:val="F58228"/>
          <w:w w:val="90"/>
          <w:sz w:val="22"/>
        </w:rPr>
        <w:t>Kazanım</w:t>
      </w:r>
      <w:r>
        <w:rPr>
          <w:b/>
          <w:color w:val="F58228"/>
          <w:spacing w:val="29"/>
          <w:sz w:val="22"/>
        </w:rPr>
        <w:t xml:space="preserve"> </w:t>
      </w:r>
      <w:r>
        <w:rPr>
          <w:b/>
          <w:color w:val="F58228"/>
          <w:w w:val="90"/>
          <w:sz w:val="22"/>
        </w:rPr>
        <w:t>18.</w:t>
      </w:r>
      <w:r>
        <w:rPr>
          <w:b/>
          <w:color w:val="F58228"/>
          <w:spacing w:val="26"/>
          <w:sz w:val="22"/>
        </w:rPr>
        <w:t xml:space="preserve"> </w:t>
      </w:r>
      <w:r>
        <w:rPr>
          <w:b/>
          <w:color w:val="221F1F"/>
          <w:w w:val="90"/>
          <w:sz w:val="22"/>
        </w:rPr>
        <w:t>Etkinliğe/göreve</w:t>
      </w:r>
      <w:r>
        <w:rPr>
          <w:b/>
          <w:color w:val="221F1F"/>
          <w:spacing w:val="29"/>
          <w:sz w:val="22"/>
        </w:rPr>
        <w:t xml:space="preserve"> </w:t>
      </w:r>
      <w:r>
        <w:rPr>
          <w:b/>
          <w:color w:val="221F1F"/>
          <w:w w:val="90"/>
          <w:sz w:val="22"/>
        </w:rPr>
        <w:t>ilişkin</w:t>
      </w:r>
      <w:r>
        <w:rPr>
          <w:b/>
          <w:color w:val="221F1F"/>
          <w:spacing w:val="28"/>
          <w:sz w:val="22"/>
        </w:rPr>
        <w:t xml:space="preserve"> </w:t>
      </w:r>
      <w:r>
        <w:rPr>
          <w:b/>
          <w:color w:val="221F1F"/>
          <w:w w:val="90"/>
          <w:sz w:val="22"/>
        </w:rPr>
        <w:t>görsel/sözel</w:t>
      </w:r>
      <w:r>
        <w:rPr>
          <w:b/>
          <w:color w:val="221F1F"/>
          <w:spacing w:val="32"/>
          <w:sz w:val="22"/>
        </w:rPr>
        <w:t xml:space="preserve"> </w:t>
      </w:r>
      <w:r>
        <w:rPr>
          <w:b/>
          <w:color w:val="221F1F"/>
          <w:w w:val="90"/>
          <w:sz w:val="22"/>
        </w:rPr>
        <w:t>yönergeleri</w:t>
      </w:r>
      <w:r>
        <w:rPr>
          <w:b/>
          <w:color w:val="221F1F"/>
          <w:spacing w:val="41"/>
          <w:sz w:val="22"/>
        </w:rPr>
        <w:t xml:space="preserve"> </w:t>
      </w:r>
      <w:r>
        <w:rPr>
          <w:b/>
          <w:color w:val="221F1F"/>
          <w:w w:val="90"/>
          <w:sz w:val="22"/>
        </w:rPr>
        <w:t>yerine</w:t>
      </w:r>
      <w:r>
        <w:rPr>
          <w:b/>
          <w:color w:val="221F1F"/>
          <w:spacing w:val="34"/>
          <w:sz w:val="22"/>
        </w:rPr>
        <w:t xml:space="preserve"> </w:t>
      </w:r>
      <w:r>
        <w:rPr>
          <w:b/>
          <w:color w:val="221F1F"/>
          <w:spacing w:val="-2"/>
          <w:w w:val="90"/>
          <w:sz w:val="22"/>
        </w:rPr>
        <w:t>getirir.</w:t>
      </w:r>
    </w:p>
    <w:p w14:paraId="14BC2959">
      <w:pPr>
        <w:spacing w:before="61"/>
        <w:ind w:left="140" w:right="0" w:firstLine="0"/>
        <w:jc w:val="left"/>
        <w:rPr>
          <w:b/>
          <w:sz w:val="22"/>
        </w:rPr>
      </w:pPr>
      <w:r>
        <w:rPr>
          <w:b/>
          <w:color w:val="221F1F"/>
          <w:spacing w:val="-2"/>
          <w:sz w:val="22"/>
        </w:rPr>
        <w:t>Göstergeler</w:t>
      </w:r>
    </w:p>
    <w:p w14:paraId="4E7E2F83">
      <w:pPr>
        <w:pStyle w:val="7"/>
        <w:numPr>
          <w:ilvl w:val="0"/>
          <w:numId w:val="12"/>
        </w:numPr>
        <w:tabs>
          <w:tab w:val="left" w:pos="423"/>
        </w:tabs>
        <w:spacing w:before="38" w:after="0" w:line="240" w:lineRule="auto"/>
        <w:ind w:left="423" w:right="0" w:hanging="283"/>
        <w:jc w:val="left"/>
        <w:rPr>
          <w:rFonts w:ascii="Wingdings" w:hAnsi="Wingdings"/>
          <w:color w:val="F58228"/>
          <w:sz w:val="22"/>
        </w:rPr>
      </w:pPr>
      <w:r>
        <w:rPr>
          <w:color w:val="221F1F"/>
          <w:sz w:val="22"/>
        </w:rPr>
        <w:t>Verilen</w:t>
      </w:r>
      <w:r>
        <w:rPr>
          <w:color w:val="221F1F"/>
          <w:spacing w:val="-13"/>
          <w:sz w:val="22"/>
        </w:rPr>
        <w:t xml:space="preserve"> </w:t>
      </w:r>
      <w:r>
        <w:rPr>
          <w:color w:val="221F1F"/>
          <w:sz w:val="22"/>
        </w:rPr>
        <w:t>tek</w:t>
      </w:r>
      <w:r>
        <w:rPr>
          <w:color w:val="221F1F"/>
          <w:spacing w:val="-9"/>
          <w:sz w:val="22"/>
        </w:rPr>
        <w:t xml:space="preserve"> </w:t>
      </w:r>
      <w:r>
        <w:rPr>
          <w:color w:val="221F1F"/>
          <w:sz w:val="22"/>
        </w:rPr>
        <w:t>yönergeyi</w:t>
      </w:r>
      <w:r>
        <w:rPr>
          <w:color w:val="221F1F"/>
          <w:spacing w:val="-10"/>
          <w:sz w:val="22"/>
        </w:rPr>
        <w:t xml:space="preserve"> </w:t>
      </w:r>
      <w:r>
        <w:rPr>
          <w:color w:val="221F1F"/>
          <w:spacing w:val="-2"/>
          <w:sz w:val="22"/>
        </w:rPr>
        <w:t>hatırlar.</w:t>
      </w:r>
    </w:p>
    <w:p w14:paraId="33E1F733">
      <w:pPr>
        <w:pStyle w:val="7"/>
        <w:numPr>
          <w:ilvl w:val="0"/>
          <w:numId w:val="12"/>
        </w:numPr>
        <w:tabs>
          <w:tab w:val="left" w:pos="423"/>
        </w:tabs>
        <w:spacing w:before="34" w:after="0" w:line="240" w:lineRule="auto"/>
        <w:ind w:left="423" w:right="0" w:hanging="283"/>
        <w:jc w:val="left"/>
        <w:rPr>
          <w:rFonts w:ascii="Wingdings" w:hAnsi="Wingdings"/>
          <w:color w:val="F58228"/>
          <w:sz w:val="22"/>
        </w:rPr>
      </w:pPr>
      <w:r>
        <w:rPr>
          <w:color w:val="221F1F"/>
          <w:sz w:val="22"/>
        </w:rPr>
        <w:t>Verilen</w:t>
      </w:r>
      <w:r>
        <w:rPr>
          <w:color w:val="221F1F"/>
          <w:spacing w:val="-13"/>
          <w:sz w:val="22"/>
        </w:rPr>
        <w:t xml:space="preserve"> </w:t>
      </w:r>
      <w:r>
        <w:rPr>
          <w:color w:val="221F1F"/>
          <w:sz w:val="22"/>
        </w:rPr>
        <w:t>birden</w:t>
      </w:r>
      <w:r>
        <w:rPr>
          <w:color w:val="221F1F"/>
          <w:spacing w:val="-8"/>
          <w:sz w:val="22"/>
        </w:rPr>
        <w:t xml:space="preserve"> </w:t>
      </w:r>
      <w:r>
        <w:rPr>
          <w:color w:val="221F1F"/>
          <w:sz w:val="22"/>
        </w:rPr>
        <w:t>fazla</w:t>
      </w:r>
      <w:r>
        <w:rPr>
          <w:color w:val="221F1F"/>
          <w:spacing w:val="-11"/>
          <w:sz w:val="22"/>
        </w:rPr>
        <w:t xml:space="preserve"> </w:t>
      </w:r>
      <w:r>
        <w:rPr>
          <w:color w:val="221F1F"/>
          <w:sz w:val="22"/>
        </w:rPr>
        <w:t>yönergeyi</w:t>
      </w:r>
      <w:r>
        <w:rPr>
          <w:color w:val="221F1F"/>
          <w:spacing w:val="-9"/>
          <w:sz w:val="22"/>
        </w:rPr>
        <w:t xml:space="preserve"> </w:t>
      </w:r>
      <w:r>
        <w:rPr>
          <w:color w:val="221F1F"/>
          <w:spacing w:val="-2"/>
          <w:sz w:val="22"/>
        </w:rPr>
        <w:t>hatırlar.</w:t>
      </w:r>
    </w:p>
    <w:p w14:paraId="62F8162B">
      <w:pPr>
        <w:pStyle w:val="7"/>
        <w:numPr>
          <w:ilvl w:val="0"/>
          <w:numId w:val="12"/>
        </w:numPr>
        <w:tabs>
          <w:tab w:val="left" w:pos="423"/>
        </w:tabs>
        <w:spacing w:before="33" w:after="0" w:line="240" w:lineRule="auto"/>
        <w:ind w:left="423" w:right="0" w:hanging="283"/>
        <w:jc w:val="left"/>
        <w:rPr>
          <w:rFonts w:ascii="Wingdings" w:hAnsi="Wingdings"/>
          <w:color w:val="F58228"/>
          <w:sz w:val="22"/>
        </w:rPr>
      </w:pPr>
      <w:r>
        <w:rPr>
          <w:color w:val="221F1F"/>
          <w:sz w:val="22"/>
        </w:rPr>
        <w:t>Model</w:t>
      </w:r>
      <w:r>
        <w:rPr>
          <w:color w:val="221F1F"/>
          <w:spacing w:val="17"/>
          <w:sz w:val="22"/>
        </w:rPr>
        <w:t xml:space="preserve"> </w:t>
      </w:r>
      <w:r>
        <w:rPr>
          <w:color w:val="221F1F"/>
          <w:sz w:val="22"/>
        </w:rPr>
        <w:t>olunduğunda</w:t>
      </w:r>
      <w:r>
        <w:rPr>
          <w:color w:val="221F1F"/>
          <w:spacing w:val="16"/>
          <w:sz w:val="22"/>
        </w:rPr>
        <w:t xml:space="preserve"> </w:t>
      </w:r>
      <w:r>
        <w:rPr>
          <w:color w:val="221F1F"/>
          <w:sz w:val="22"/>
        </w:rPr>
        <w:t>yönergeye/yönergelere</w:t>
      </w:r>
      <w:r>
        <w:rPr>
          <w:color w:val="221F1F"/>
          <w:spacing w:val="19"/>
          <w:sz w:val="22"/>
        </w:rPr>
        <w:t xml:space="preserve"> </w:t>
      </w:r>
      <w:r>
        <w:rPr>
          <w:color w:val="221F1F"/>
          <w:sz w:val="22"/>
        </w:rPr>
        <w:t>uygun</w:t>
      </w:r>
      <w:r>
        <w:rPr>
          <w:color w:val="221F1F"/>
          <w:spacing w:val="21"/>
          <w:sz w:val="22"/>
        </w:rPr>
        <w:t xml:space="preserve"> </w:t>
      </w:r>
      <w:r>
        <w:rPr>
          <w:color w:val="221F1F"/>
          <w:spacing w:val="-2"/>
          <w:sz w:val="22"/>
        </w:rPr>
        <w:t>davranır.</w:t>
      </w:r>
    </w:p>
    <w:p w14:paraId="78A432F5">
      <w:pPr>
        <w:pStyle w:val="7"/>
        <w:numPr>
          <w:ilvl w:val="0"/>
          <w:numId w:val="12"/>
        </w:numPr>
        <w:tabs>
          <w:tab w:val="left" w:pos="431"/>
        </w:tabs>
        <w:spacing w:before="74" w:after="0" w:line="240" w:lineRule="auto"/>
        <w:ind w:left="431" w:right="0" w:hanging="291"/>
        <w:jc w:val="left"/>
        <w:rPr>
          <w:rFonts w:ascii="Wingdings" w:hAnsi="Wingdings"/>
          <w:color w:val="F58228"/>
          <w:sz w:val="22"/>
        </w:rPr>
      </w:pPr>
      <w:r>
        <w:rPr>
          <w:color w:val="221F1F"/>
          <w:sz w:val="22"/>
        </w:rPr>
        <w:t>Etkinlik</w:t>
      </w:r>
      <w:r>
        <w:rPr>
          <w:color w:val="221F1F"/>
          <w:spacing w:val="-14"/>
          <w:sz w:val="22"/>
        </w:rPr>
        <w:t xml:space="preserve"> </w:t>
      </w:r>
      <w:r>
        <w:rPr>
          <w:color w:val="221F1F"/>
          <w:sz w:val="22"/>
        </w:rPr>
        <w:t>sırasında</w:t>
      </w:r>
      <w:r>
        <w:rPr>
          <w:color w:val="221F1F"/>
          <w:spacing w:val="-15"/>
          <w:sz w:val="22"/>
        </w:rPr>
        <w:t xml:space="preserve"> </w:t>
      </w:r>
      <w:r>
        <w:rPr>
          <w:color w:val="221F1F"/>
          <w:sz w:val="22"/>
        </w:rPr>
        <w:t>yapılması</w:t>
      </w:r>
      <w:r>
        <w:rPr>
          <w:color w:val="221F1F"/>
          <w:spacing w:val="-12"/>
          <w:sz w:val="22"/>
        </w:rPr>
        <w:t xml:space="preserve"> </w:t>
      </w:r>
      <w:r>
        <w:rPr>
          <w:color w:val="221F1F"/>
          <w:sz w:val="22"/>
        </w:rPr>
        <w:t>gerekenleri</w:t>
      </w:r>
      <w:r>
        <w:rPr>
          <w:color w:val="221F1F"/>
          <w:spacing w:val="-12"/>
          <w:sz w:val="22"/>
        </w:rPr>
        <w:t xml:space="preserve"> </w:t>
      </w:r>
      <w:r>
        <w:rPr>
          <w:color w:val="221F1F"/>
          <w:spacing w:val="-2"/>
          <w:sz w:val="22"/>
        </w:rPr>
        <w:t>hatırlar.</w:t>
      </w:r>
    </w:p>
    <w:p w14:paraId="005C20F1">
      <w:pPr>
        <w:pStyle w:val="7"/>
        <w:numPr>
          <w:ilvl w:val="0"/>
          <w:numId w:val="12"/>
        </w:numPr>
        <w:tabs>
          <w:tab w:val="left" w:pos="423"/>
        </w:tabs>
        <w:spacing w:before="41" w:after="0" w:line="240" w:lineRule="auto"/>
        <w:ind w:left="423" w:right="0" w:hanging="283"/>
        <w:jc w:val="left"/>
        <w:rPr>
          <w:rFonts w:ascii="Wingdings" w:hAnsi="Wingdings"/>
          <w:color w:val="F58228"/>
          <w:sz w:val="22"/>
        </w:rPr>
      </w:pPr>
      <w:r>
        <w:rPr>
          <w:color w:val="221F1F"/>
          <w:sz w:val="22"/>
        </w:rPr>
        <w:t>Yapılışı</w:t>
      </w:r>
      <w:r>
        <w:rPr>
          <w:color w:val="221F1F"/>
          <w:spacing w:val="-10"/>
          <w:sz w:val="22"/>
        </w:rPr>
        <w:t xml:space="preserve"> </w:t>
      </w:r>
      <w:r>
        <w:rPr>
          <w:color w:val="221F1F"/>
          <w:sz w:val="22"/>
        </w:rPr>
        <w:t>gösterilmeyen</w:t>
      </w:r>
      <w:r>
        <w:rPr>
          <w:color w:val="221F1F"/>
          <w:spacing w:val="-6"/>
          <w:sz w:val="22"/>
        </w:rPr>
        <w:t xml:space="preserve"> </w:t>
      </w:r>
      <w:r>
        <w:rPr>
          <w:color w:val="221F1F"/>
          <w:sz w:val="22"/>
        </w:rPr>
        <w:t>görsel/sözel</w:t>
      </w:r>
      <w:r>
        <w:rPr>
          <w:color w:val="221F1F"/>
          <w:spacing w:val="-8"/>
          <w:sz w:val="22"/>
        </w:rPr>
        <w:t xml:space="preserve"> </w:t>
      </w:r>
      <w:r>
        <w:rPr>
          <w:color w:val="221F1F"/>
          <w:sz w:val="22"/>
        </w:rPr>
        <w:t>yönergeleri</w:t>
      </w:r>
      <w:r>
        <w:rPr>
          <w:color w:val="221F1F"/>
          <w:spacing w:val="-6"/>
          <w:sz w:val="22"/>
        </w:rPr>
        <w:t xml:space="preserve"> </w:t>
      </w:r>
      <w:r>
        <w:rPr>
          <w:color w:val="221F1F"/>
          <w:spacing w:val="-2"/>
          <w:sz w:val="22"/>
        </w:rPr>
        <w:t>uygular.</w:t>
      </w:r>
    </w:p>
    <w:p w14:paraId="7165B833">
      <w:pPr>
        <w:pStyle w:val="2"/>
        <w:spacing w:before="2"/>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6206BF48">
      <w:pPr>
        <w:spacing w:before="65" w:line="288" w:lineRule="auto"/>
        <w:ind w:left="140" w:right="4953" w:firstLine="0"/>
        <w:jc w:val="left"/>
        <w:rPr>
          <w:b/>
          <w:sz w:val="22"/>
        </w:rPr>
      </w:pPr>
      <w:r>
        <w:rPr>
          <w:b/>
          <w:color w:val="6F2F9F"/>
          <w:w w:val="90"/>
          <w:sz w:val="22"/>
        </w:rPr>
        <w:t xml:space="preserve">Kazanım 2. </w:t>
      </w:r>
      <w:r>
        <w:rPr>
          <w:b/>
          <w:color w:val="221F1F"/>
          <w:w w:val="90"/>
          <w:sz w:val="22"/>
        </w:rPr>
        <w:t xml:space="preserve">Büyük kaslarını koordineli kullanır. </w:t>
      </w:r>
      <w:r>
        <w:rPr>
          <w:b/>
          <w:color w:val="221F1F"/>
          <w:spacing w:val="-2"/>
          <w:sz w:val="22"/>
        </w:rPr>
        <w:t>Göstergeler</w:t>
      </w:r>
    </w:p>
    <w:p w14:paraId="1EF14144">
      <w:pPr>
        <w:pStyle w:val="7"/>
        <w:numPr>
          <w:ilvl w:val="0"/>
          <w:numId w:val="12"/>
        </w:numPr>
        <w:tabs>
          <w:tab w:val="left" w:pos="423"/>
        </w:tabs>
        <w:spacing w:before="0" w:after="0" w:line="247" w:lineRule="exact"/>
        <w:ind w:left="423" w:right="0" w:hanging="283"/>
        <w:jc w:val="left"/>
        <w:rPr>
          <w:rFonts w:ascii="Wingdings" w:hAnsi="Wingdings"/>
          <w:color w:val="AC86BC"/>
          <w:sz w:val="22"/>
        </w:rPr>
      </w:pPr>
      <w:r>
        <w:rPr>
          <w:color w:val="221F1F"/>
          <w:sz w:val="22"/>
        </w:rPr>
        <w:t>Belirli</w:t>
      </w:r>
      <w:r>
        <w:rPr>
          <w:color w:val="221F1F"/>
          <w:spacing w:val="-4"/>
          <w:sz w:val="22"/>
        </w:rPr>
        <w:t xml:space="preserve"> </w:t>
      </w:r>
      <w:r>
        <w:rPr>
          <w:color w:val="221F1F"/>
          <w:sz w:val="22"/>
        </w:rPr>
        <w:t>bir</w:t>
      </w:r>
      <w:r>
        <w:rPr>
          <w:color w:val="221F1F"/>
          <w:spacing w:val="-3"/>
          <w:sz w:val="22"/>
        </w:rPr>
        <w:t xml:space="preserve"> </w:t>
      </w:r>
      <w:r>
        <w:rPr>
          <w:color w:val="221F1F"/>
          <w:sz w:val="22"/>
        </w:rPr>
        <w:t>yüksekliğe</w:t>
      </w:r>
      <w:r>
        <w:rPr>
          <w:color w:val="221F1F"/>
          <w:spacing w:val="-6"/>
          <w:sz w:val="22"/>
        </w:rPr>
        <w:t xml:space="preserve"> </w:t>
      </w:r>
      <w:r>
        <w:rPr>
          <w:color w:val="221F1F"/>
          <w:spacing w:val="-2"/>
          <w:sz w:val="22"/>
        </w:rPr>
        <w:t>zıplar.</w:t>
      </w:r>
    </w:p>
    <w:p w14:paraId="4839C496">
      <w:pPr>
        <w:pStyle w:val="7"/>
        <w:numPr>
          <w:ilvl w:val="0"/>
          <w:numId w:val="12"/>
        </w:numPr>
        <w:tabs>
          <w:tab w:val="left" w:pos="423"/>
        </w:tabs>
        <w:spacing w:before="46" w:after="0" w:line="305" w:lineRule="exact"/>
        <w:ind w:left="423" w:right="0" w:hanging="283"/>
        <w:jc w:val="left"/>
        <w:rPr>
          <w:rFonts w:ascii="Wingdings" w:hAnsi="Wingdings"/>
          <w:color w:val="AC86BC"/>
          <w:sz w:val="22"/>
        </w:rPr>
      </w:pPr>
      <w:r>
        <w:rPr>
          <w:color w:val="221F1F"/>
          <w:sz w:val="22"/>
        </w:rPr>
        <w:t>Bir</w:t>
      </w:r>
      <w:r>
        <w:rPr>
          <w:color w:val="221F1F"/>
          <w:spacing w:val="-10"/>
          <w:sz w:val="22"/>
        </w:rPr>
        <w:t xml:space="preserve"> </w:t>
      </w:r>
      <w:r>
        <w:rPr>
          <w:color w:val="221F1F"/>
          <w:sz w:val="22"/>
        </w:rPr>
        <w:t>hareketten</w:t>
      </w:r>
      <w:r>
        <w:rPr>
          <w:color w:val="221F1F"/>
          <w:spacing w:val="-8"/>
          <w:sz w:val="22"/>
        </w:rPr>
        <w:t xml:space="preserve"> </w:t>
      </w:r>
      <w:r>
        <w:rPr>
          <w:color w:val="221F1F"/>
          <w:sz w:val="22"/>
        </w:rPr>
        <w:t>diğerine</w:t>
      </w:r>
      <w:r>
        <w:rPr>
          <w:color w:val="221F1F"/>
          <w:spacing w:val="-4"/>
          <w:sz w:val="22"/>
        </w:rPr>
        <w:t xml:space="preserve"> </w:t>
      </w:r>
      <w:r>
        <w:rPr>
          <w:color w:val="221F1F"/>
          <w:sz w:val="22"/>
        </w:rPr>
        <w:t>seri</w:t>
      </w:r>
      <w:r>
        <w:rPr>
          <w:color w:val="221F1F"/>
          <w:spacing w:val="-5"/>
          <w:sz w:val="22"/>
        </w:rPr>
        <w:t xml:space="preserve"> </w:t>
      </w:r>
      <w:r>
        <w:rPr>
          <w:color w:val="221F1F"/>
          <w:sz w:val="22"/>
        </w:rPr>
        <w:t>bir</w:t>
      </w:r>
      <w:r>
        <w:rPr>
          <w:color w:val="221F1F"/>
          <w:spacing w:val="-6"/>
          <w:sz w:val="22"/>
        </w:rPr>
        <w:t xml:space="preserve"> </w:t>
      </w:r>
      <w:r>
        <w:rPr>
          <w:color w:val="221F1F"/>
          <w:sz w:val="22"/>
        </w:rPr>
        <w:t>şekilde</w:t>
      </w:r>
      <w:r>
        <w:rPr>
          <w:color w:val="221F1F"/>
          <w:spacing w:val="-4"/>
          <w:sz w:val="22"/>
        </w:rPr>
        <w:t xml:space="preserve"> </w:t>
      </w:r>
      <w:r>
        <w:rPr>
          <w:color w:val="221F1F"/>
          <w:sz w:val="22"/>
        </w:rPr>
        <w:t>geçiş</w:t>
      </w:r>
      <w:r>
        <w:rPr>
          <w:color w:val="221F1F"/>
          <w:spacing w:val="-3"/>
          <w:sz w:val="22"/>
        </w:rPr>
        <w:t xml:space="preserve"> </w:t>
      </w:r>
      <w:r>
        <w:rPr>
          <w:color w:val="221F1F"/>
          <w:spacing w:val="-2"/>
          <w:sz w:val="22"/>
        </w:rPr>
        <w:t>yapar.</w:t>
      </w:r>
    </w:p>
    <w:p w14:paraId="28F7AB77">
      <w:pPr>
        <w:spacing w:before="0" w:line="290" w:lineRule="auto"/>
        <w:ind w:left="140" w:right="2809" w:firstLine="0"/>
        <w:jc w:val="left"/>
        <w:rPr>
          <w:b/>
          <w:sz w:val="22"/>
        </w:rPr>
      </w:pPr>
      <w:r>
        <w:rPr>
          <w:b/>
          <w:color w:val="6F2F9F"/>
          <w:spacing w:val="-6"/>
          <w:sz w:val="22"/>
        </w:rPr>
        <w:t>Kazanım</w:t>
      </w:r>
      <w:r>
        <w:rPr>
          <w:b/>
          <w:color w:val="6F2F9F"/>
          <w:spacing w:val="-9"/>
          <w:sz w:val="22"/>
        </w:rPr>
        <w:t xml:space="preserve"> </w:t>
      </w:r>
      <w:r>
        <w:rPr>
          <w:b/>
          <w:color w:val="6F2F9F"/>
          <w:spacing w:val="-6"/>
          <w:sz w:val="22"/>
        </w:rPr>
        <w:t>3</w:t>
      </w:r>
      <w:r>
        <w:rPr>
          <w:b/>
          <w:color w:val="AC86BC"/>
          <w:spacing w:val="-6"/>
          <w:sz w:val="22"/>
        </w:rPr>
        <w:t>.</w:t>
      </w:r>
      <w:r>
        <w:rPr>
          <w:b/>
          <w:color w:val="AC86BC"/>
          <w:spacing w:val="-10"/>
          <w:sz w:val="22"/>
        </w:rPr>
        <w:t xml:space="preserve"> </w:t>
      </w:r>
      <w:r>
        <w:rPr>
          <w:b/>
          <w:color w:val="221F1F"/>
          <w:spacing w:val="-6"/>
          <w:sz w:val="22"/>
        </w:rPr>
        <w:t>Nesne/araç</w:t>
      </w:r>
      <w:r>
        <w:rPr>
          <w:b/>
          <w:color w:val="221F1F"/>
          <w:spacing w:val="-11"/>
          <w:sz w:val="22"/>
        </w:rPr>
        <w:t xml:space="preserve"> </w:t>
      </w:r>
      <w:r>
        <w:rPr>
          <w:b/>
          <w:color w:val="221F1F"/>
          <w:spacing w:val="-6"/>
          <w:sz w:val="22"/>
        </w:rPr>
        <w:t>kullanarak</w:t>
      </w:r>
      <w:r>
        <w:rPr>
          <w:b/>
          <w:color w:val="221F1F"/>
          <w:spacing w:val="-8"/>
          <w:sz w:val="22"/>
        </w:rPr>
        <w:t xml:space="preserve"> </w:t>
      </w:r>
      <w:r>
        <w:rPr>
          <w:b/>
          <w:color w:val="221F1F"/>
          <w:spacing w:val="-6"/>
          <w:sz w:val="22"/>
        </w:rPr>
        <w:t>koordineli</w:t>
      </w:r>
      <w:r>
        <w:rPr>
          <w:b/>
          <w:color w:val="221F1F"/>
          <w:spacing w:val="-11"/>
          <w:sz w:val="22"/>
        </w:rPr>
        <w:t xml:space="preserve"> </w:t>
      </w:r>
      <w:r>
        <w:rPr>
          <w:b/>
          <w:color w:val="221F1F"/>
          <w:spacing w:val="-6"/>
          <w:sz w:val="22"/>
        </w:rPr>
        <w:t>hareketler</w:t>
      </w:r>
      <w:r>
        <w:rPr>
          <w:b/>
          <w:color w:val="221F1F"/>
          <w:spacing w:val="-8"/>
          <w:sz w:val="22"/>
        </w:rPr>
        <w:t xml:space="preserve"> </w:t>
      </w:r>
      <w:r>
        <w:rPr>
          <w:b/>
          <w:color w:val="221F1F"/>
          <w:spacing w:val="-6"/>
          <w:sz w:val="22"/>
        </w:rPr>
        <w:t xml:space="preserve">yapar. </w:t>
      </w:r>
      <w:r>
        <w:rPr>
          <w:b/>
          <w:color w:val="221F1F"/>
          <w:spacing w:val="-2"/>
          <w:sz w:val="22"/>
        </w:rPr>
        <w:t>Göstergeler</w:t>
      </w:r>
    </w:p>
    <w:p w14:paraId="38FAB98C">
      <w:pPr>
        <w:pStyle w:val="7"/>
        <w:numPr>
          <w:ilvl w:val="0"/>
          <w:numId w:val="12"/>
        </w:numPr>
        <w:tabs>
          <w:tab w:val="left" w:pos="499"/>
        </w:tabs>
        <w:spacing w:before="0" w:after="0" w:line="265" w:lineRule="exact"/>
        <w:ind w:left="499" w:right="0" w:hanging="359"/>
        <w:jc w:val="left"/>
        <w:rPr>
          <w:rFonts w:ascii="Wingdings" w:hAnsi="Wingdings"/>
          <w:color w:val="AC86BC"/>
          <w:sz w:val="22"/>
        </w:rPr>
      </w:pPr>
      <w:r>
        <w:rPr>
          <w:color w:val="221F1F"/>
          <w:spacing w:val="-2"/>
          <w:sz w:val="22"/>
        </w:rPr>
        <w:t>Atılan</w:t>
      </w:r>
      <w:r>
        <w:rPr>
          <w:color w:val="221F1F"/>
          <w:spacing w:val="-6"/>
          <w:sz w:val="22"/>
        </w:rPr>
        <w:t xml:space="preserve"> </w:t>
      </w:r>
      <w:r>
        <w:rPr>
          <w:color w:val="221F1F"/>
          <w:spacing w:val="-2"/>
          <w:sz w:val="22"/>
        </w:rPr>
        <w:t>nesneleri</w:t>
      </w:r>
      <w:r>
        <w:rPr>
          <w:color w:val="221F1F"/>
          <w:spacing w:val="-6"/>
          <w:sz w:val="22"/>
        </w:rPr>
        <w:t xml:space="preserve"> </w:t>
      </w:r>
      <w:r>
        <w:rPr>
          <w:color w:val="221F1F"/>
          <w:spacing w:val="-2"/>
          <w:sz w:val="22"/>
        </w:rPr>
        <w:t>yakalar.</w:t>
      </w:r>
    </w:p>
    <w:p w14:paraId="6D5C9D35">
      <w:pPr>
        <w:pStyle w:val="7"/>
        <w:numPr>
          <w:ilvl w:val="0"/>
          <w:numId w:val="12"/>
        </w:numPr>
        <w:tabs>
          <w:tab w:val="left" w:pos="499"/>
        </w:tabs>
        <w:spacing w:before="20" w:after="0" w:line="240" w:lineRule="auto"/>
        <w:ind w:left="499" w:right="0" w:hanging="359"/>
        <w:jc w:val="left"/>
        <w:rPr>
          <w:rFonts w:ascii="Wingdings" w:hAnsi="Wingdings"/>
          <w:color w:val="AC86BC"/>
          <w:sz w:val="22"/>
        </w:rPr>
      </w:pPr>
      <w:r>
        <w:rPr>
          <w:color w:val="221F1F"/>
          <w:sz w:val="22"/>
        </w:rPr>
        <w:t>Nesneleri</w:t>
      </w:r>
      <w:r>
        <w:rPr>
          <w:color w:val="221F1F"/>
          <w:spacing w:val="-5"/>
          <w:sz w:val="22"/>
        </w:rPr>
        <w:t xml:space="preserve"> </w:t>
      </w:r>
      <w:r>
        <w:rPr>
          <w:color w:val="221F1F"/>
          <w:sz w:val="22"/>
        </w:rPr>
        <w:t>belirli</w:t>
      </w:r>
      <w:r>
        <w:rPr>
          <w:color w:val="221F1F"/>
          <w:spacing w:val="-5"/>
          <w:sz w:val="22"/>
        </w:rPr>
        <w:t xml:space="preserve"> </w:t>
      </w:r>
      <w:r>
        <w:rPr>
          <w:color w:val="221F1F"/>
          <w:sz w:val="22"/>
        </w:rPr>
        <w:t>bir</w:t>
      </w:r>
      <w:r>
        <w:rPr>
          <w:color w:val="221F1F"/>
          <w:spacing w:val="-7"/>
          <w:sz w:val="22"/>
        </w:rPr>
        <w:t xml:space="preserve"> </w:t>
      </w:r>
      <w:r>
        <w:rPr>
          <w:color w:val="221F1F"/>
          <w:sz w:val="22"/>
        </w:rPr>
        <w:t>mesafeden</w:t>
      </w:r>
      <w:r>
        <w:rPr>
          <w:color w:val="221F1F"/>
          <w:spacing w:val="-3"/>
          <w:sz w:val="22"/>
        </w:rPr>
        <w:t xml:space="preserve"> </w:t>
      </w:r>
      <w:r>
        <w:rPr>
          <w:color w:val="221F1F"/>
          <w:sz w:val="22"/>
        </w:rPr>
        <w:t>hedefe</w:t>
      </w:r>
      <w:r>
        <w:rPr>
          <w:color w:val="221F1F"/>
          <w:spacing w:val="-2"/>
          <w:sz w:val="22"/>
        </w:rPr>
        <w:t xml:space="preserve"> </w:t>
      </w:r>
      <w:r>
        <w:rPr>
          <w:color w:val="221F1F"/>
          <w:spacing w:val="-4"/>
          <w:sz w:val="22"/>
        </w:rPr>
        <w:t>atar.</w:t>
      </w:r>
    </w:p>
    <w:p w14:paraId="2169BCA0">
      <w:pPr>
        <w:pStyle w:val="7"/>
        <w:numPr>
          <w:ilvl w:val="0"/>
          <w:numId w:val="12"/>
        </w:numPr>
        <w:tabs>
          <w:tab w:val="left" w:pos="499"/>
        </w:tabs>
        <w:spacing w:before="46" w:after="0" w:line="240" w:lineRule="auto"/>
        <w:ind w:left="499" w:right="0" w:hanging="359"/>
        <w:jc w:val="left"/>
        <w:rPr>
          <w:rFonts w:ascii="Wingdings" w:hAnsi="Wingdings"/>
          <w:color w:val="AC86BC"/>
          <w:sz w:val="22"/>
        </w:rPr>
      </w:pPr>
      <w:r>
        <w:rPr>
          <w:color w:val="221F1F"/>
          <w:sz w:val="22"/>
        </w:rPr>
        <w:t>Hareket</w:t>
      </w:r>
      <w:r>
        <w:rPr>
          <w:color w:val="221F1F"/>
          <w:spacing w:val="-9"/>
          <w:sz w:val="22"/>
        </w:rPr>
        <w:t xml:space="preserve"> </w:t>
      </w:r>
      <w:r>
        <w:rPr>
          <w:color w:val="221F1F"/>
          <w:sz w:val="22"/>
        </w:rPr>
        <w:t>hâlindeki</w:t>
      </w:r>
      <w:r>
        <w:rPr>
          <w:color w:val="221F1F"/>
          <w:spacing w:val="-9"/>
          <w:sz w:val="22"/>
        </w:rPr>
        <w:t xml:space="preserve"> </w:t>
      </w:r>
      <w:r>
        <w:rPr>
          <w:color w:val="221F1F"/>
          <w:sz w:val="22"/>
        </w:rPr>
        <w:t>nesneleri</w:t>
      </w:r>
      <w:r>
        <w:rPr>
          <w:color w:val="221F1F"/>
          <w:spacing w:val="-10"/>
          <w:sz w:val="22"/>
        </w:rPr>
        <w:t xml:space="preserve"> </w:t>
      </w:r>
      <w:r>
        <w:rPr>
          <w:color w:val="221F1F"/>
          <w:spacing w:val="-2"/>
          <w:sz w:val="22"/>
        </w:rPr>
        <w:t>durdurur.</w:t>
      </w:r>
    </w:p>
    <w:p w14:paraId="0718372D">
      <w:pPr>
        <w:pStyle w:val="7"/>
        <w:numPr>
          <w:ilvl w:val="0"/>
          <w:numId w:val="12"/>
        </w:numPr>
        <w:tabs>
          <w:tab w:val="left" w:pos="499"/>
        </w:tabs>
        <w:spacing w:before="25" w:after="0" w:line="240" w:lineRule="auto"/>
        <w:ind w:left="499" w:right="0" w:hanging="359"/>
        <w:jc w:val="left"/>
        <w:rPr>
          <w:rFonts w:ascii="Wingdings" w:hAnsi="Wingdings"/>
          <w:color w:val="AC86BC"/>
          <w:sz w:val="22"/>
        </w:rPr>
      </w:pPr>
      <w:r>
        <w:rPr>
          <w:color w:val="221F1F"/>
          <w:spacing w:val="-2"/>
          <w:sz w:val="22"/>
        </w:rPr>
        <w:t>Park/bahçe</w:t>
      </w:r>
      <w:r>
        <w:rPr>
          <w:color w:val="221F1F"/>
          <w:spacing w:val="4"/>
          <w:sz w:val="22"/>
        </w:rPr>
        <w:t xml:space="preserve"> </w:t>
      </w:r>
      <w:r>
        <w:rPr>
          <w:color w:val="221F1F"/>
          <w:spacing w:val="-2"/>
          <w:sz w:val="22"/>
        </w:rPr>
        <w:t>oyun</w:t>
      </w:r>
      <w:r>
        <w:rPr>
          <w:color w:val="221F1F"/>
          <w:spacing w:val="4"/>
          <w:sz w:val="22"/>
        </w:rPr>
        <w:t xml:space="preserve"> </w:t>
      </w:r>
      <w:r>
        <w:rPr>
          <w:color w:val="221F1F"/>
          <w:spacing w:val="-2"/>
          <w:sz w:val="22"/>
        </w:rPr>
        <w:t>araç-gereçlerini</w:t>
      </w:r>
      <w:r>
        <w:rPr>
          <w:color w:val="221F1F"/>
          <w:spacing w:val="2"/>
          <w:sz w:val="22"/>
        </w:rPr>
        <w:t xml:space="preserve"> </w:t>
      </w:r>
      <w:r>
        <w:rPr>
          <w:color w:val="221F1F"/>
          <w:spacing w:val="-2"/>
          <w:sz w:val="22"/>
        </w:rPr>
        <w:t>kullanır.</w:t>
      </w:r>
    </w:p>
    <w:p w14:paraId="2878948F">
      <w:pPr>
        <w:spacing w:before="86"/>
        <w:ind w:left="140" w:right="0" w:firstLine="0"/>
        <w:jc w:val="left"/>
        <w:rPr>
          <w:b/>
          <w:sz w:val="22"/>
        </w:rPr>
      </w:pPr>
      <w:r>
        <w:rPr>
          <w:b/>
          <w:color w:val="6F2F9F"/>
          <w:spacing w:val="-4"/>
          <w:sz w:val="22"/>
        </w:rPr>
        <w:t>Kazanım</w:t>
      </w:r>
      <w:r>
        <w:rPr>
          <w:b/>
          <w:color w:val="6F2F9F"/>
          <w:spacing w:val="-18"/>
          <w:sz w:val="22"/>
        </w:rPr>
        <w:t xml:space="preserve"> </w:t>
      </w:r>
      <w:r>
        <w:rPr>
          <w:b/>
          <w:color w:val="6F2F9F"/>
          <w:spacing w:val="-4"/>
          <w:sz w:val="22"/>
        </w:rPr>
        <w:t>10.</w:t>
      </w:r>
      <w:r>
        <w:rPr>
          <w:b/>
          <w:color w:val="6F2F9F"/>
          <w:spacing w:val="-16"/>
          <w:sz w:val="22"/>
        </w:rPr>
        <w:t xml:space="preserve"> </w:t>
      </w:r>
      <w:r>
        <w:rPr>
          <w:b/>
          <w:color w:val="221F1F"/>
          <w:spacing w:val="-4"/>
          <w:sz w:val="22"/>
        </w:rPr>
        <w:t>Müzik</w:t>
      </w:r>
      <w:r>
        <w:rPr>
          <w:b/>
          <w:color w:val="221F1F"/>
          <w:spacing w:val="-17"/>
          <w:sz w:val="22"/>
        </w:rPr>
        <w:t xml:space="preserve"> </w:t>
      </w:r>
      <w:r>
        <w:rPr>
          <w:b/>
          <w:color w:val="221F1F"/>
          <w:spacing w:val="-4"/>
          <w:sz w:val="22"/>
        </w:rPr>
        <w:t>ve</w:t>
      </w:r>
      <w:r>
        <w:rPr>
          <w:b/>
          <w:color w:val="221F1F"/>
          <w:spacing w:val="-18"/>
          <w:sz w:val="22"/>
        </w:rPr>
        <w:t xml:space="preserve"> </w:t>
      </w:r>
      <w:r>
        <w:rPr>
          <w:b/>
          <w:color w:val="221F1F"/>
          <w:spacing w:val="-4"/>
          <w:sz w:val="22"/>
        </w:rPr>
        <w:t>ritim</w:t>
      </w:r>
      <w:r>
        <w:rPr>
          <w:b/>
          <w:color w:val="221F1F"/>
          <w:spacing w:val="-19"/>
          <w:sz w:val="22"/>
        </w:rPr>
        <w:t xml:space="preserve"> </w:t>
      </w:r>
      <w:r>
        <w:rPr>
          <w:b/>
          <w:color w:val="221F1F"/>
          <w:spacing w:val="-4"/>
          <w:sz w:val="22"/>
        </w:rPr>
        <w:t>eşliğinde</w:t>
      </w:r>
      <w:r>
        <w:rPr>
          <w:b/>
          <w:color w:val="221F1F"/>
          <w:spacing w:val="-17"/>
          <w:sz w:val="22"/>
        </w:rPr>
        <w:t xml:space="preserve"> </w:t>
      </w:r>
      <w:r>
        <w:rPr>
          <w:b/>
          <w:color w:val="221F1F"/>
          <w:spacing w:val="-4"/>
          <w:sz w:val="22"/>
        </w:rPr>
        <w:t>hareket</w:t>
      </w:r>
      <w:r>
        <w:rPr>
          <w:b/>
          <w:color w:val="221F1F"/>
          <w:spacing w:val="-18"/>
          <w:sz w:val="22"/>
        </w:rPr>
        <w:t xml:space="preserve"> </w:t>
      </w:r>
      <w:r>
        <w:rPr>
          <w:b/>
          <w:color w:val="221F1F"/>
          <w:spacing w:val="-4"/>
          <w:sz w:val="22"/>
        </w:rPr>
        <w:t>eder.</w:t>
      </w:r>
    </w:p>
    <w:p w14:paraId="53D26A5C">
      <w:pPr>
        <w:spacing w:before="65"/>
        <w:ind w:left="140" w:right="0" w:firstLine="0"/>
        <w:jc w:val="left"/>
        <w:rPr>
          <w:b/>
          <w:sz w:val="22"/>
        </w:rPr>
      </w:pPr>
      <w:r>
        <w:rPr>
          <w:b/>
          <w:color w:val="221F1F"/>
          <w:spacing w:val="-2"/>
          <w:sz w:val="22"/>
        </w:rPr>
        <w:t>Göstergeler</w:t>
      </w:r>
    </w:p>
    <w:p w14:paraId="556AF293">
      <w:pPr>
        <w:pStyle w:val="7"/>
        <w:numPr>
          <w:ilvl w:val="0"/>
          <w:numId w:val="12"/>
        </w:numPr>
        <w:tabs>
          <w:tab w:val="left" w:pos="423"/>
        </w:tabs>
        <w:spacing w:before="22" w:after="0" w:line="240" w:lineRule="auto"/>
        <w:ind w:left="423" w:right="0" w:hanging="283"/>
        <w:jc w:val="left"/>
        <w:rPr>
          <w:rFonts w:ascii="Wingdings" w:hAnsi="Wingdings"/>
          <w:color w:val="AC86BC"/>
          <w:sz w:val="22"/>
        </w:rPr>
      </w:pPr>
      <w:r>
        <w:rPr>
          <w:color w:val="221F1F"/>
          <w:sz w:val="22"/>
        </w:rPr>
        <w:t>Müziğin temposuna,</w:t>
      </w:r>
      <w:r>
        <w:rPr>
          <w:color w:val="221F1F"/>
          <w:spacing w:val="-7"/>
          <w:sz w:val="22"/>
        </w:rPr>
        <w:t xml:space="preserve"> </w:t>
      </w:r>
      <w:r>
        <w:rPr>
          <w:color w:val="221F1F"/>
          <w:sz w:val="22"/>
        </w:rPr>
        <w:t>ritmine</w:t>
      </w:r>
      <w:r>
        <w:rPr>
          <w:color w:val="221F1F"/>
          <w:spacing w:val="5"/>
          <w:sz w:val="22"/>
        </w:rPr>
        <w:t xml:space="preserve"> </w:t>
      </w:r>
      <w:r>
        <w:rPr>
          <w:color w:val="221F1F"/>
          <w:sz w:val="22"/>
        </w:rPr>
        <w:t>ve</w:t>
      </w:r>
      <w:r>
        <w:rPr>
          <w:color w:val="221F1F"/>
          <w:spacing w:val="4"/>
          <w:sz w:val="22"/>
        </w:rPr>
        <w:t xml:space="preserve"> </w:t>
      </w:r>
      <w:r>
        <w:rPr>
          <w:color w:val="221F1F"/>
          <w:sz w:val="22"/>
        </w:rPr>
        <w:t>melodisine</w:t>
      </w:r>
      <w:r>
        <w:rPr>
          <w:color w:val="221F1F"/>
          <w:spacing w:val="6"/>
          <w:sz w:val="22"/>
        </w:rPr>
        <w:t xml:space="preserve"> </w:t>
      </w:r>
      <w:r>
        <w:rPr>
          <w:color w:val="221F1F"/>
          <w:sz w:val="22"/>
        </w:rPr>
        <w:t>uygun</w:t>
      </w:r>
      <w:r>
        <w:rPr>
          <w:color w:val="221F1F"/>
          <w:spacing w:val="7"/>
          <w:sz w:val="22"/>
        </w:rPr>
        <w:t xml:space="preserve"> </w:t>
      </w:r>
      <w:r>
        <w:rPr>
          <w:color w:val="221F1F"/>
          <w:sz w:val="22"/>
        </w:rPr>
        <w:t>dans</w:t>
      </w:r>
      <w:r>
        <w:rPr>
          <w:color w:val="221F1F"/>
          <w:spacing w:val="6"/>
          <w:sz w:val="22"/>
        </w:rPr>
        <w:t xml:space="preserve"> </w:t>
      </w:r>
      <w:r>
        <w:rPr>
          <w:color w:val="221F1F"/>
          <w:spacing w:val="-2"/>
          <w:sz w:val="22"/>
        </w:rPr>
        <w:t>eder.</w:t>
      </w:r>
    </w:p>
    <w:p w14:paraId="21550C38">
      <w:pPr>
        <w:pStyle w:val="7"/>
        <w:numPr>
          <w:ilvl w:val="0"/>
          <w:numId w:val="12"/>
        </w:numPr>
        <w:tabs>
          <w:tab w:val="left" w:pos="423"/>
        </w:tabs>
        <w:spacing w:before="25" w:after="0" w:line="240" w:lineRule="auto"/>
        <w:ind w:left="423" w:right="0" w:hanging="283"/>
        <w:jc w:val="left"/>
        <w:rPr>
          <w:rFonts w:ascii="Wingdings" w:hAnsi="Wingdings"/>
          <w:color w:val="AC86BC"/>
          <w:sz w:val="22"/>
        </w:rPr>
      </w:pPr>
      <w:r>
        <w:rPr>
          <w:color w:val="221F1F"/>
          <w:sz w:val="22"/>
        </w:rPr>
        <w:t>Bedenini</w:t>
      </w:r>
      <w:r>
        <w:rPr>
          <w:color w:val="221F1F"/>
          <w:spacing w:val="-9"/>
          <w:sz w:val="22"/>
        </w:rPr>
        <w:t xml:space="preserve"> </w:t>
      </w:r>
      <w:r>
        <w:rPr>
          <w:color w:val="221F1F"/>
          <w:sz w:val="22"/>
        </w:rPr>
        <w:t>kullanarak</w:t>
      </w:r>
      <w:r>
        <w:rPr>
          <w:color w:val="221F1F"/>
          <w:spacing w:val="-4"/>
          <w:sz w:val="22"/>
        </w:rPr>
        <w:t xml:space="preserve"> </w:t>
      </w:r>
      <w:r>
        <w:rPr>
          <w:color w:val="221F1F"/>
          <w:sz w:val="22"/>
        </w:rPr>
        <w:t>ritim</w:t>
      </w:r>
      <w:r>
        <w:rPr>
          <w:color w:val="221F1F"/>
          <w:spacing w:val="-3"/>
          <w:sz w:val="22"/>
        </w:rPr>
        <w:t xml:space="preserve"> </w:t>
      </w:r>
      <w:r>
        <w:rPr>
          <w:color w:val="221F1F"/>
          <w:sz w:val="22"/>
        </w:rPr>
        <w:t>çalışması</w:t>
      </w:r>
      <w:r>
        <w:rPr>
          <w:color w:val="221F1F"/>
          <w:spacing w:val="-8"/>
          <w:sz w:val="22"/>
        </w:rPr>
        <w:t xml:space="preserve"> </w:t>
      </w:r>
      <w:r>
        <w:rPr>
          <w:color w:val="221F1F"/>
          <w:spacing w:val="-2"/>
          <w:sz w:val="22"/>
        </w:rPr>
        <w:t>yapar.</w:t>
      </w:r>
    </w:p>
    <w:p w14:paraId="23EE72B7">
      <w:pPr>
        <w:pStyle w:val="2"/>
        <w:spacing w:before="18"/>
        <w:ind w:left="0" w:right="10"/>
        <w:jc w:val="center"/>
      </w:pPr>
      <w:r>
        <w:rPr>
          <w:color w:val="FF0000"/>
          <w:spacing w:val="-2"/>
        </w:rPr>
        <w:t>KAVRAMLAR</w:t>
      </w:r>
    </w:p>
    <w:p w14:paraId="0015F6FE">
      <w:pPr>
        <w:pStyle w:val="2"/>
        <w:spacing w:after="0"/>
        <w:jc w:val="center"/>
        <w:sectPr>
          <w:type w:val="continuous"/>
          <w:pgSz w:w="11910" w:h="16840"/>
          <w:pgMar w:top="900" w:right="1133" w:bottom="280" w:left="992" w:header="720" w:footer="720" w:gutter="0"/>
          <w:cols w:space="720" w:num="1"/>
        </w:sectPr>
      </w:pPr>
    </w:p>
    <w:p w14:paraId="7A69B133">
      <w:pPr>
        <w:pStyle w:val="5"/>
        <w:spacing w:before="181"/>
        <w:ind w:left="140"/>
      </w:pPr>
      <w:r>
        <w:rPr>
          <w:b/>
          <w:color w:val="0066FF"/>
        </w:rPr>
        <w:t>Zıt:</w:t>
      </w:r>
      <w:r>
        <w:rPr>
          <w:b/>
          <w:color w:val="0066FF"/>
          <w:spacing w:val="-31"/>
        </w:rPr>
        <w:t xml:space="preserve"> </w:t>
      </w:r>
      <w:r>
        <w:t>Hareketli</w:t>
      </w:r>
      <w:r>
        <w:rPr>
          <w:spacing w:val="-13"/>
        </w:rPr>
        <w:t xml:space="preserve"> </w:t>
      </w:r>
      <w:r>
        <w:rPr>
          <w:spacing w:val="-2"/>
        </w:rPr>
        <w:t>hareketsiz</w:t>
      </w:r>
    </w:p>
    <w:p w14:paraId="63443CF7">
      <w:pPr>
        <w:pStyle w:val="5"/>
        <w:ind w:left="0"/>
      </w:pPr>
    </w:p>
    <w:p w14:paraId="0736C908">
      <w:pPr>
        <w:pStyle w:val="5"/>
        <w:spacing w:before="64"/>
        <w:ind w:left="0"/>
      </w:pPr>
    </w:p>
    <w:p w14:paraId="31EA6D01">
      <w:pPr>
        <w:pStyle w:val="2"/>
      </w:pPr>
      <w:r>
        <w:rPr>
          <w:color w:val="0066FF"/>
        </w:rPr>
        <w:t>GÜNE</w:t>
      </w:r>
      <w:r>
        <w:rPr>
          <w:color w:val="0066FF"/>
          <w:spacing w:val="-3"/>
        </w:rPr>
        <w:t xml:space="preserve"> </w:t>
      </w:r>
      <w:r>
        <w:rPr>
          <w:color w:val="0066FF"/>
          <w:spacing w:val="-2"/>
        </w:rPr>
        <w:t>BAŞLAMA</w:t>
      </w:r>
    </w:p>
    <w:p w14:paraId="047FC10A">
      <w:pPr>
        <w:spacing w:before="0" w:line="240" w:lineRule="auto"/>
        <w:rPr>
          <w:b/>
          <w:sz w:val="22"/>
        </w:rPr>
      </w:pPr>
      <w:r>
        <w:br w:type="column"/>
      </w:r>
    </w:p>
    <w:p w14:paraId="0A44FF7D">
      <w:pPr>
        <w:pStyle w:val="5"/>
        <w:spacing w:before="60"/>
        <w:ind w:left="0"/>
        <w:rPr>
          <w:b/>
        </w:rPr>
      </w:pPr>
    </w:p>
    <w:p w14:paraId="4332297A">
      <w:pPr>
        <w:pStyle w:val="2"/>
      </w:pPr>
      <w:r>
        <w:rPr>
          <w:color w:val="FF0000"/>
        </w:rPr>
        <w:t>ÖĞRENME</w:t>
      </w:r>
      <w:r>
        <w:rPr>
          <w:color w:val="FF0000"/>
          <w:spacing w:val="-6"/>
        </w:rPr>
        <w:t xml:space="preserve"> </w:t>
      </w:r>
      <w:r>
        <w:rPr>
          <w:color w:val="FF0000"/>
          <w:spacing w:val="-2"/>
        </w:rPr>
        <w:t>SÜRECİ</w:t>
      </w:r>
    </w:p>
    <w:p w14:paraId="44726E10">
      <w:pPr>
        <w:pStyle w:val="2"/>
        <w:spacing w:after="0"/>
        <w:sectPr>
          <w:type w:val="continuous"/>
          <w:pgSz w:w="11910" w:h="16840"/>
          <w:pgMar w:top="900" w:right="1133" w:bottom="280" w:left="992" w:header="720" w:footer="720" w:gutter="0"/>
          <w:cols w:equalWidth="0" w:num="2">
            <w:col w:w="2791" w:space="926"/>
            <w:col w:w="6068"/>
          </w:cols>
        </w:sectPr>
      </w:pPr>
    </w:p>
    <w:p w14:paraId="7916B69E">
      <w:pPr>
        <w:pStyle w:val="5"/>
        <w:spacing w:before="46" w:line="276" w:lineRule="auto"/>
        <w:ind w:left="140"/>
      </w:pPr>
      <w:r>
        <w:t>Çocuklar</w:t>
      </w:r>
      <w:r>
        <w:rPr>
          <w:spacing w:val="-7"/>
        </w:rPr>
        <w:t xml:space="preserve"> </w:t>
      </w:r>
      <w:r>
        <w:t>okula</w:t>
      </w:r>
      <w:r>
        <w:rPr>
          <w:spacing w:val="-6"/>
        </w:rPr>
        <w:t xml:space="preserve"> </w:t>
      </w:r>
      <w:r>
        <w:t>geldiklerinde</w:t>
      </w:r>
      <w:r>
        <w:rPr>
          <w:spacing w:val="-6"/>
        </w:rPr>
        <w:t xml:space="preserve"> </w:t>
      </w:r>
      <w:r>
        <w:t>birlikte</w:t>
      </w:r>
      <w:r>
        <w:rPr>
          <w:spacing w:val="-5"/>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 haftanın hangi günü olduğu söylenir. Çocuklar yoklama rutinine katılır.</w:t>
      </w:r>
    </w:p>
    <w:p w14:paraId="7BE35FE5">
      <w:pPr>
        <w:pStyle w:val="5"/>
        <w:spacing w:line="276" w:lineRule="auto"/>
        <w:ind w:left="140"/>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 oluşturulur. Konuşmak istemeyen çocuklar konuşmaları için teşvik edilir ama zorlanmaz.</w:t>
      </w:r>
    </w:p>
    <w:p w14:paraId="5EF934A4">
      <w:pPr>
        <w:pStyle w:val="5"/>
        <w:spacing w:line="305" w:lineRule="exact"/>
        <w:ind w:left="140"/>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1C5D733F">
      <w:pPr>
        <w:pStyle w:val="5"/>
        <w:spacing w:before="49"/>
        <w:ind w:left="140"/>
      </w:pPr>
      <w:r>
        <w:t>Sabah</w:t>
      </w:r>
      <w:r>
        <w:rPr>
          <w:spacing w:val="-6"/>
        </w:rPr>
        <w:t xml:space="preserve"> </w:t>
      </w:r>
      <w:r>
        <w:t>sporu</w:t>
      </w:r>
      <w:r>
        <w:rPr>
          <w:spacing w:val="-1"/>
        </w:rPr>
        <w:t xml:space="preserve"> </w:t>
      </w:r>
      <w:r>
        <w:t>olarak</w:t>
      </w:r>
      <w:r>
        <w:rPr>
          <w:spacing w:val="59"/>
        </w:rPr>
        <w:t xml:space="preserve"> </w:t>
      </w:r>
      <w:r>
        <w:fldChar w:fldCharType="begin"/>
      </w:r>
      <w:r>
        <w:instrText xml:space="preserve"> HYPERLINK "https://www.anneninokulu.com/korkuluk-onur-erol/" \h </w:instrText>
      </w:r>
      <w:r>
        <w:fldChar w:fldCharType="separate"/>
      </w:r>
      <w:r>
        <w:rPr>
          <w:color w:val="0462C1"/>
          <w:u w:val="single" w:color="0462C1"/>
        </w:rPr>
        <w:t>Korkuluk-Onur</w:t>
      </w:r>
      <w:r>
        <w:rPr>
          <w:color w:val="0462C1"/>
          <w:spacing w:val="-5"/>
          <w:u w:val="single" w:color="0462C1"/>
        </w:rPr>
        <w:t xml:space="preserve"> </w:t>
      </w:r>
      <w:r>
        <w:rPr>
          <w:color w:val="0462C1"/>
          <w:u w:val="single" w:color="0462C1"/>
        </w:rPr>
        <w:t>Erol</w:t>
      </w:r>
      <w:r>
        <w:rPr>
          <w:color w:val="0462C1"/>
          <w:u w:val="single" w:color="0462C1"/>
        </w:rPr>
        <w:fldChar w:fldCharType="end"/>
      </w:r>
      <w:r>
        <w:rPr>
          <w:color w:val="0462C1"/>
        </w:rPr>
        <w:t xml:space="preserve"> </w:t>
      </w:r>
      <w:r>
        <w:t>h</w:t>
      </w:r>
      <w:r>
        <w:rPr>
          <w:color w:val="444444"/>
        </w:rPr>
        <w:t>ep</w:t>
      </w:r>
      <w:r>
        <w:rPr>
          <w:color w:val="444444"/>
          <w:spacing w:val="-4"/>
        </w:rPr>
        <w:t xml:space="preserve"> </w:t>
      </w:r>
      <w:r>
        <w:rPr>
          <w:color w:val="444444"/>
        </w:rPr>
        <w:t>birlikte</w:t>
      </w:r>
      <w:r>
        <w:rPr>
          <w:color w:val="444444"/>
          <w:spacing w:val="-3"/>
        </w:rPr>
        <w:t xml:space="preserve"> </w:t>
      </w:r>
      <w:r>
        <w:rPr>
          <w:color w:val="444444"/>
          <w:spacing w:val="-2"/>
        </w:rPr>
        <w:t>yapılır.</w:t>
      </w:r>
    </w:p>
    <w:p w14:paraId="603BEBB8">
      <w:pPr>
        <w:pStyle w:val="5"/>
        <w:spacing w:after="0"/>
        <w:sectPr>
          <w:type w:val="continuous"/>
          <w:pgSz w:w="11910" w:h="16840"/>
          <w:pgMar w:top="900" w:right="1133" w:bottom="280" w:left="992" w:header="720" w:footer="720" w:gutter="0"/>
          <w:cols w:space="720" w:num="1"/>
        </w:sectPr>
      </w:pPr>
    </w:p>
    <w:p w14:paraId="7694D248">
      <w:pPr>
        <w:pStyle w:val="5"/>
        <w:spacing w:before="73"/>
        <w:ind w:left="140"/>
      </w:pPr>
      <w:r>
        <w:t>Öğrenme</w:t>
      </w:r>
      <w:r>
        <w:rPr>
          <w:spacing w:val="-9"/>
        </w:rPr>
        <w:t xml:space="preserve"> </w:t>
      </w:r>
      <w:r>
        <w:t>merkezlerine</w:t>
      </w:r>
      <w:r>
        <w:rPr>
          <w:spacing w:val="-3"/>
        </w:rPr>
        <w:t xml:space="preserve"> </w:t>
      </w:r>
      <w:r>
        <w:t>çocuklar</w:t>
      </w:r>
      <w:r>
        <w:rPr>
          <w:spacing w:val="-5"/>
        </w:rPr>
        <w:t xml:space="preserve"> </w:t>
      </w:r>
      <w:r>
        <w:rPr>
          <w:spacing w:val="-2"/>
        </w:rPr>
        <w:t>yönlendirilir.</w:t>
      </w:r>
    </w:p>
    <w:p w14:paraId="5609080F">
      <w:pPr>
        <w:pStyle w:val="5"/>
        <w:spacing w:before="203"/>
        <w:ind w:left="0"/>
      </w:pPr>
    </w:p>
    <w:p w14:paraId="050CE287">
      <w:pPr>
        <w:pStyle w:val="2"/>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0CBED656">
      <w:pPr>
        <w:pStyle w:val="5"/>
        <w:spacing w:before="2" w:line="276" w:lineRule="auto"/>
        <w:ind w:left="140"/>
      </w:pPr>
      <w:r>
        <w:t>Çocuklara</w:t>
      </w:r>
      <w:r>
        <w:rPr>
          <w:spacing w:val="-5"/>
        </w:rPr>
        <w:t xml:space="preserve"> </w:t>
      </w:r>
      <w:r>
        <w:t>“Bugün</w:t>
      </w:r>
      <w:r>
        <w:rPr>
          <w:spacing w:val="-4"/>
        </w:rPr>
        <w:t xml:space="preserve"> </w:t>
      </w:r>
      <w:r>
        <w:t>nerede</w:t>
      </w:r>
      <w:r>
        <w:rPr>
          <w:spacing w:val="-5"/>
        </w:rPr>
        <w:t xml:space="preserve"> </w:t>
      </w:r>
      <w:r>
        <w:t>oynamak</w:t>
      </w:r>
      <w:r>
        <w:rPr>
          <w:spacing w:val="-4"/>
        </w:rPr>
        <w:t xml:space="preserve"> </w:t>
      </w:r>
      <w:r>
        <w:t>istersin?”</w:t>
      </w:r>
      <w:r>
        <w:rPr>
          <w:spacing w:val="-3"/>
        </w:rPr>
        <w:t xml:space="preserve"> </w:t>
      </w:r>
      <w:r>
        <w:t>diye</w:t>
      </w:r>
      <w:r>
        <w:rPr>
          <w:spacing w:val="-5"/>
        </w:rPr>
        <w:t xml:space="preserve"> </w:t>
      </w:r>
      <w:r>
        <w:t>sorulur.</w:t>
      </w:r>
      <w:r>
        <w:rPr>
          <w:spacing w:val="-3"/>
        </w:rPr>
        <w:t xml:space="preserve"> </w:t>
      </w:r>
      <w:r>
        <w:t>Çocuklar</w:t>
      </w:r>
      <w:r>
        <w:rPr>
          <w:spacing w:val="-6"/>
        </w:rPr>
        <w:t xml:space="preserve"> </w:t>
      </w:r>
      <w:r>
        <w:t>verdikleri</w:t>
      </w:r>
      <w:r>
        <w:rPr>
          <w:spacing w:val="-2"/>
        </w:rPr>
        <w:t xml:space="preserve"> </w:t>
      </w:r>
      <w:r>
        <w:t>yanıtlara</w:t>
      </w:r>
      <w:r>
        <w:rPr>
          <w:spacing w:val="-5"/>
        </w:rPr>
        <w:t xml:space="preserve"> </w:t>
      </w:r>
      <w:r>
        <w:t>uygun merkezlere yönlendirilir.</w:t>
      </w:r>
    </w:p>
    <w:p w14:paraId="21F31108">
      <w:pPr>
        <w:pStyle w:val="5"/>
        <w:spacing w:line="278" w:lineRule="auto"/>
        <w:ind w:left="140" w:right="231"/>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İsteyen çocukların oyun hamuru ile oynamalarına, isteyen çocukların serbest resim yapmalarına fırsat verilir.</w:t>
      </w:r>
    </w:p>
    <w:p w14:paraId="7FB22873">
      <w:pPr>
        <w:pStyle w:val="5"/>
        <w:spacing w:before="38"/>
        <w:ind w:left="0"/>
      </w:pPr>
    </w:p>
    <w:p w14:paraId="1B86EC79">
      <w:pPr>
        <w:pStyle w:val="2"/>
      </w:pPr>
      <w:r>
        <w:rPr>
          <w:color w:val="0066FF"/>
        </w:rPr>
        <w:t>TOPLANMA,</w:t>
      </w:r>
      <w:r>
        <w:rPr>
          <w:color w:val="0066FF"/>
          <w:spacing w:val="-6"/>
        </w:rPr>
        <w:t xml:space="preserve"> </w:t>
      </w:r>
      <w:r>
        <w:rPr>
          <w:color w:val="0066FF"/>
        </w:rPr>
        <w:t>TEMİZLİK,</w:t>
      </w:r>
      <w:r>
        <w:rPr>
          <w:color w:val="0066FF"/>
          <w:spacing w:val="-5"/>
        </w:rPr>
        <w:t xml:space="preserve"> </w:t>
      </w:r>
      <w:r>
        <w:rPr>
          <w:color w:val="0066FF"/>
        </w:rPr>
        <w:t xml:space="preserve">KAHVALTI, </w:t>
      </w:r>
      <w:r>
        <w:rPr>
          <w:color w:val="0066FF"/>
          <w:spacing w:val="-2"/>
        </w:rPr>
        <w:t>GEÇİŞLER</w:t>
      </w:r>
    </w:p>
    <w:p w14:paraId="74C6762C">
      <w:pPr>
        <w:pStyle w:val="5"/>
        <w:spacing w:before="45"/>
        <w:ind w:left="140"/>
      </w:pPr>
      <w:r>
        <w:t>Öğrenme</w:t>
      </w:r>
      <w:r>
        <w:rPr>
          <w:spacing w:val="-7"/>
        </w:rPr>
        <w:t xml:space="preserve"> </w:t>
      </w:r>
      <w:r>
        <w:t>merkezlerinde</w:t>
      </w:r>
      <w:r>
        <w:rPr>
          <w:spacing w:val="-5"/>
        </w:rPr>
        <w:t xml:space="preserve"> </w:t>
      </w:r>
      <w:r>
        <w:t>oyun</w:t>
      </w:r>
      <w:r>
        <w:rPr>
          <w:spacing w:val="-4"/>
        </w:rPr>
        <w:t xml:space="preserve"> </w:t>
      </w:r>
      <w:r>
        <w:t>sonunda</w:t>
      </w:r>
      <w:r>
        <w:rPr>
          <w:spacing w:val="-2"/>
        </w:rPr>
        <w:t xml:space="preserve"> </w:t>
      </w:r>
      <w:r>
        <w:fldChar w:fldCharType="begin"/>
      </w:r>
      <w:r>
        <w:instrText xml:space="preserve"> HYPERLINK "https://www.anneninokulu.com/harika-bir-toplanma-muzigi/" \h </w:instrText>
      </w:r>
      <w:r>
        <w:fldChar w:fldCharType="separate"/>
      </w:r>
      <w:r>
        <w:rPr>
          <w:color w:val="0462C1"/>
          <w:u w:val="single" w:color="0462C1"/>
        </w:rPr>
        <w:t>Toplanma</w:t>
      </w:r>
      <w:r>
        <w:rPr>
          <w:color w:val="0462C1"/>
          <w:spacing w:val="-4"/>
          <w:u w:val="single" w:color="0462C1"/>
        </w:rPr>
        <w:t xml:space="preserve"> </w:t>
      </w:r>
      <w:r>
        <w:rPr>
          <w:color w:val="0462C1"/>
          <w:u w:val="single" w:color="0462C1"/>
        </w:rPr>
        <w:t>Müziği</w:t>
      </w:r>
      <w:r>
        <w:rPr>
          <w:color w:val="0462C1"/>
          <w:u w:val="single" w:color="0462C1"/>
        </w:rPr>
        <w:fldChar w:fldCharType="end"/>
      </w:r>
      <w:r>
        <w:rPr>
          <w:color w:val="0462C1"/>
          <w:spacing w:val="-4"/>
        </w:rPr>
        <w:t xml:space="preserve"> </w:t>
      </w:r>
      <w:r>
        <w:rPr>
          <w:spacing w:val="-2"/>
        </w:rPr>
        <w:t>açılır.</w:t>
      </w:r>
    </w:p>
    <w:p w14:paraId="41DB6DBD">
      <w:pPr>
        <w:pStyle w:val="5"/>
        <w:spacing w:before="46"/>
        <w:ind w:left="140"/>
      </w:pPr>
      <w:r>
        <w:t>Müzik</w:t>
      </w:r>
      <w:r>
        <w:rPr>
          <w:spacing w:val="-6"/>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4"/>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0EF5260F">
      <w:pPr>
        <w:pStyle w:val="5"/>
        <w:spacing w:before="45" w:line="278" w:lineRule="auto"/>
        <w:ind w:left="140" w:right="818"/>
      </w:pPr>
      <w:r>
        <w:t>Müzik</w:t>
      </w:r>
      <w:r>
        <w:rPr>
          <w:spacing w:val="-4"/>
        </w:rPr>
        <w:t xml:space="preserve"> </w:t>
      </w:r>
      <w:r>
        <w:t>bittiğinde</w:t>
      </w:r>
      <w:r>
        <w:rPr>
          <w:spacing w:val="-6"/>
        </w:rPr>
        <w:t xml:space="preserve"> </w:t>
      </w:r>
      <w:r>
        <w:t>hep</w:t>
      </w:r>
      <w:r>
        <w:rPr>
          <w:spacing w:val="-4"/>
        </w:rPr>
        <w:t xml:space="preserve"> </w:t>
      </w:r>
      <w:r>
        <w:t>birlikte</w:t>
      </w:r>
      <w:r>
        <w:rPr>
          <w:spacing w:val="-5"/>
        </w:rPr>
        <w:t xml:space="preserve"> </w:t>
      </w:r>
      <w:r>
        <w:t>merkezlerin</w:t>
      </w:r>
      <w:r>
        <w:rPr>
          <w:spacing w:val="-3"/>
        </w:rPr>
        <w:t xml:space="preserve"> </w:t>
      </w:r>
      <w:r>
        <w:t>düzenli</w:t>
      </w:r>
      <w:r>
        <w:rPr>
          <w:spacing w:val="-6"/>
        </w:rPr>
        <w:t xml:space="preserve"> </w:t>
      </w:r>
      <w:r>
        <w:t>toplanıp</w:t>
      </w:r>
      <w:r>
        <w:rPr>
          <w:spacing w:val="-7"/>
        </w:rPr>
        <w:t xml:space="preserve"> </w:t>
      </w:r>
      <w:r>
        <w:t>toplanmadığı</w:t>
      </w:r>
      <w:r>
        <w:rPr>
          <w:spacing w:val="-7"/>
        </w:rPr>
        <w:t xml:space="preserve"> </w:t>
      </w:r>
      <w:r>
        <w:t>kontrol edilir. Bir sağa baktım</w:t>
      </w:r>
    </w:p>
    <w:p w14:paraId="5C096364">
      <w:pPr>
        <w:pStyle w:val="5"/>
        <w:spacing w:line="276" w:lineRule="auto"/>
        <w:ind w:left="140" w:right="7860"/>
      </w:pPr>
      <w:r>
        <w:t>Bir sola baktım Lokomotif</w:t>
      </w:r>
      <w:r>
        <w:rPr>
          <w:spacing w:val="-17"/>
        </w:rPr>
        <w:t xml:space="preserve"> </w:t>
      </w:r>
      <w:r>
        <w:t>yaptım Cuf cuf cuff.</w:t>
      </w:r>
    </w:p>
    <w:p w14:paraId="3B1C8EC5">
      <w:pPr>
        <w:pStyle w:val="5"/>
        <w:spacing w:before="156" w:line="276" w:lineRule="auto"/>
        <w:ind w:left="140" w:right="231"/>
      </w:pPr>
      <w:r>
        <w:t>Tekerlemesi</w:t>
      </w:r>
      <w:r>
        <w:rPr>
          <w:spacing w:val="-7"/>
        </w:rPr>
        <w:t xml:space="preserve"> </w:t>
      </w:r>
      <w:r>
        <w:t>söylenerek</w:t>
      </w:r>
      <w:r>
        <w:rPr>
          <w:spacing w:val="-1"/>
        </w:rPr>
        <w:t xml:space="preserve"> </w:t>
      </w:r>
      <w:r>
        <w:t>sıra</w:t>
      </w:r>
      <w:r>
        <w:rPr>
          <w:spacing w:val="-2"/>
        </w:rPr>
        <w:t xml:space="preserve"> </w:t>
      </w:r>
      <w:r>
        <w:t>olunur</w:t>
      </w:r>
      <w:r>
        <w:rPr>
          <w:spacing w:val="-7"/>
        </w:rPr>
        <w:t xml:space="preserve"> </w:t>
      </w:r>
      <w:r>
        <w:t>ve</w:t>
      </w:r>
      <w:r>
        <w:rPr>
          <w:spacing w:val="-2"/>
        </w:rPr>
        <w:t xml:space="preserve"> </w:t>
      </w:r>
      <w:r>
        <w:t>kahvaltı</w:t>
      </w:r>
      <w:r>
        <w:rPr>
          <w:spacing w:val="-7"/>
        </w:rPr>
        <w:t xml:space="preserve"> </w:t>
      </w:r>
      <w:r>
        <w:t>öncesinde</w:t>
      </w:r>
      <w:r>
        <w:rPr>
          <w:spacing w:val="-2"/>
        </w:rPr>
        <w:t xml:space="preserve"> </w:t>
      </w:r>
      <w:r>
        <w:t>elleri</w:t>
      </w:r>
      <w:r>
        <w:rPr>
          <w:spacing w:val="-7"/>
        </w:rPr>
        <w:t xml:space="preserve"> </w:t>
      </w:r>
      <w:r>
        <w:t>yıkamaya</w:t>
      </w:r>
      <w:r>
        <w:rPr>
          <w:spacing w:val="-6"/>
        </w:rPr>
        <w:t xml:space="preserve"> </w:t>
      </w:r>
      <w:r>
        <w:t>gidilir. Kahvaltı öncesi dua edilerek kahvaltıya geçilir. Tüm çocuklara kahvaltısını yaptıktan sonra eller yıkanır ve sınıfa geçilir.</w:t>
      </w:r>
    </w:p>
    <w:p w14:paraId="18D044AC">
      <w:pPr>
        <w:spacing w:before="162"/>
        <w:ind w:left="140" w:right="0" w:firstLine="0"/>
        <w:jc w:val="left"/>
        <w:rPr>
          <w:sz w:val="22"/>
        </w:rPr>
      </w:pPr>
      <w:r>
        <w:rPr>
          <w:b/>
          <w:color w:val="0066FF"/>
          <w:sz w:val="22"/>
        </w:rPr>
        <w:t>TÜRKÇE-SANAT-MÜZİK</w:t>
      </w:r>
      <w:r>
        <w:rPr>
          <w:b/>
          <w:color w:val="0066FF"/>
          <w:spacing w:val="-10"/>
          <w:sz w:val="22"/>
        </w:rPr>
        <w:t xml:space="preserve"> </w:t>
      </w:r>
      <w:r>
        <w:rPr>
          <w:color w:val="0066FF"/>
          <w:sz w:val="22"/>
        </w:rPr>
        <w:t>(Bütünleştirilmiş</w:t>
      </w:r>
      <w:r>
        <w:rPr>
          <w:color w:val="0066FF"/>
          <w:spacing w:val="-4"/>
          <w:sz w:val="22"/>
        </w:rPr>
        <w:t xml:space="preserve"> </w:t>
      </w:r>
      <w:r>
        <w:rPr>
          <w:color w:val="0066FF"/>
          <w:sz w:val="22"/>
        </w:rPr>
        <w:t>Bireysel</w:t>
      </w:r>
      <w:r>
        <w:rPr>
          <w:color w:val="0066FF"/>
          <w:spacing w:val="-6"/>
          <w:sz w:val="22"/>
        </w:rPr>
        <w:t xml:space="preserve"> </w:t>
      </w:r>
      <w:r>
        <w:rPr>
          <w:color w:val="0066FF"/>
          <w:sz w:val="22"/>
        </w:rPr>
        <w:t>ve</w:t>
      </w:r>
      <w:r>
        <w:rPr>
          <w:color w:val="0066FF"/>
          <w:spacing w:val="-6"/>
          <w:sz w:val="22"/>
        </w:rPr>
        <w:t xml:space="preserve"> </w:t>
      </w:r>
      <w:r>
        <w:rPr>
          <w:color w:val="0066FF"/>
          <w:sz w:val="22"/>
        </w:rPr>
        <w:t>Büyük</w:t>
      </w:r>
      <w:r>
        <w:rPr>
          <w:color w:val="0066FF"/>
          <w:spacing w:val="-4"/>
          <w:sz w:val="22"/>
        </w:rPr>
        <w:t xml:space="preserve"> </w:t>
      </w:r>
      <w:r>
        <w:rPr>
          <w:color w:val="0066FF"/>
          <w:sz w:val="22"/>
        </w:rPr>
        <w:t>Grup</w:t>
      </w:r>
      <w:r>
        <w:rPr>
          <w:color w:val="0066FF"/>
          <w:spacing w:val="-2"/>
          <w:sz w:val="22"/>
        </w:rPr>
        <w:t xml:space="preserve"> Etkinliği)</w:t>
      </w:r>
    </w:p>
    <w:p w14:paraId="28956159">
      <w:pPr>
        <w:spacing w:before="158"/>
        <w:ind w:left="140" w:right="0" w:firstLine="0"/>
        <w:jc w:val="left"/>
        <w:rPr>
          <w:sz w:val="22"/>
        </w:rPr>
      </w:pPr>
      <w:r>
        <w:rPr>
          <w:b/>
          <w:color w:val="0066FF"/>
          <w:sz w:val="22"/>
        </w:rPr>
        <w:t>Etkinlik</w:t>
      </w:r>
      <w:r>
        <w:rPr>
          <w:b/>
          <w:color w:val="0066FF"/>
          <w:spacing w:val="-11"/>
          <w:sz w:val="22"/>
        </w:rPr>
        <w:t xml:space="preserve"> </w:t>
      </w:r>
      <w:r>
        <w:rPr>
          <w:b/>
          <w:color w:val="0066FF"/>
          <w:sz w:val="22"/>
        </w:rPr>
        <w:t>Adı:</w:t>
      </w:r>
      <w:r>
        <w:rPr>
          <w:b/>
          <w:color w:val="0066FF"/>
          <w:spacing w:val="-26"/>
          <w:sz w:val="22"/>
        </w:rPr>
        <w:t xml:space="preserve"> </w:t>
      </w:r>
      <w:r>
        <w:rPr>
          <w:sz w:val="22"/>
        </w:rPr>
        <w:t>Hareketli</w:t>
      </w:r>
      <w:r>
        <w:rPr>
          <w:spacing w:val="-7"/>
          <w:sz w:val="22"/>
        </w:rPr>
        <w:t xml:space="preserve"> </w:t>
      </w:r>
      <w:r>
        <w:rPr>
          <w:sz w:val="22"/>
        </w:rPr>
        <w:t>Hareketsiz</w:t>
      </w:r>
      <w:r>
        <w:rPr>
          <w:spacing w:val="-4"/>
          <w:sz w:val="22"/>
        </w:rPr>
        <w:t xml:space="preserve"> </w:t>
      </w:r>
      <w:r>
        <w:rPr>
          <w:sz w:val="22"/>
        </w:rPr>
        <w:t>Kavramını</w:t>
      </w:r>
      <w:r>
        <w:rPr>
          <w:spacing w:val="-7"/>
          <w:sz w:val="22"/>
        </w:rPr>
        <w:t xml:space="preserve"> </w:t>
      </w:r>
      <w:r>
        <w:rPr>
          <w:spacing w:val="-2"/>
          <w:sz w:val="22"/>
        </w:rPr>
        <w:t>Öğreniyorum</w:t>
      </w:r>
    </w:p>
    <w:p w14:paraId="5C5E5CDB">
      <w:pPr>
        <w:spacing w:before="161"/>
        <w:ind w:left="140" w:right="0" w:firstLine="0"/>
        <w:jc w:val="left"/>
        <w:rPr>
          <w:sz w:val="22"/>
        </w:rPr>
      </w:pPr>
      <w:r>
        <w:rPr>
          <w:b/>
          <w:color w:val="0066FF"/>
          <w:spacing w:val="-2"/>
          <w:sz w:val="22"/>
        </w:rPr>
        <w:t>Sözcükler:</w:t>
      </w:r>
      <w:r>
        <w:rPr>
          <w:b/>
          <w:color w:val="0066FF"/>
          <w:spacing w:val="-15"/>
          <w:sz w:val="22"/>
        </w:rPr>
        <w:t xml:space="preserve"> </w:t>
      </w:r>
      <w:r>
        <w:rPr>
          <w:spacing w:val="-2"/>
          <w:sz w:val="22"/>
        </w:rPr>
        <w:t>Korkuluk</w:t>
      </w:r>
    </w:p>
    <w:p w14:paraId="7ABEA45C">
      <w:pPr>
        <w:spacing w:before="186"/>
        <w:ind w:left="140" w:right="0" w:firstLine="0"/>
        <w:jc w:val="left"/>
        <w:rPr>
          <w:b/>
          <w:sz w:val="22"/>
        </w:rPr>
      </w:pPr>
      <w:r>
        <w:rPr>
          <w:b/>
          <w:color w:val="0066FF"/>
          <w:spacing w:val="-2"/>
          <w:sz w:val="22"/>
        </w:rPr>
        <w:t>Değerler:</w:t>
      </w:r>
    </w:p>
    <w:p w14:paraId="5B2AD1DB">
      <w:pPr>
        <w:pStyle w:val="5"/>
        <w:spacing w:before="182"/>
        <w:ind w:left="140"/>
      </w:pPr>
      <w:r>
        <w:rPr>
          <w:b/>
          <w:color w:val="0066FF"/>
        </w:rPr>
        <w:t>Materyaller:</w:t>
      </w:r>
      <w:r>
        <w:rPr>
          <w:b/>
          <w:color w:val="0066FF"/>
          <w:spacing w:val="-30"/>
        </w:rPr>
        <w:t xml:space="preserve"> </w:t>
      </w:r>
      <w:r>
        <w:t>Çalışma</w:t>
      </w:r>
      <w:r>
        <w:rPr>
          <w:spacing w:val="-9"/>
        </w:rPr>
        <w:t xml:space="preserve"> </w:t>
      </w:r>
      <w:r>
        <w:t>kağıtları,</w:t>
      </w:r>
      <w:r>
        <w:rPr>
          <w:spacing w:val="-1"/>
        </w:rPr>
        <w:t xml:space="preserve"> </w:t>
      </w:r>
      <w:r>
        <w:t>boya</w:t>
      </w:r>
      <w:r>
        <w:rPr>
          <w:spacing w:val="-6"/>
        </w:rPr>
        <w:t xml:space="preserve"> </w:t>
      </w:r>
      <w:r>
        <w:t>kalemleri,</w:t>
      </w:r>
      <w:r>
        <w:rPr>
          <w:spacing w:val="-2"/>
        </w:rPr>
        <w:t xml:space="preserve"> </w:t>
      </w:r>
      <w:r>
        <w:t>makas,</w:t>
      </w:r>
      <w:r>
        <w:rPr>
          <w:spacing w:val="-3"/>
        </w:rPr>
        <w:t xml:space="preserve"> </w:t>
      </w:r>
      <w:r>
        <w:t>yapıştırıcı,</w:t>
      </w:r>
      <w:r>
        <w:rPr>
          <w:spacing w:val="-1"/>
        </w:rPr>
        <w:t xml:space="preserve"> </w:t>
      </w:r>
      <w:r>
        <w:t>abeslang</w:t>
      </w:r>
      <w:r>
        <w:rPr>
          <w:spacing w:val="-6"/>
        </w:rPr>
        <w:t xml:space="preserve"> </w:t>
      </w:r>
      <w:r>
        <w:t>çubuk,</w:t>
      </w:r>
      <w:r>
        <w:rPr>
          <w:spacing w:val="-5"/>
        </w:rPr>
        <w:t xml:space="preserve"> </w:t>
      </w:r>
      <w:r>
        <w:t>top,</w:t>
      </w:r>
      <w:r>
        <w:rPr>
          <w:spacing w:val="-6"/>
        </w:rPr>
        <w:t xml:space="preserve"> </w:t>
      </w:r>
      <w:r>
        <w:t>2</w:t>
      </w:r>
      <w:r>
        <w:rPr>
          <w:spacing w:val="-3"/>
        </w:rPr>
        <w:t xml:space="preserve"> </w:t>
      </w:r>
      <w:r>
        <w:rPr>
          <w:spacing w:val="-4"/>
        </w:rPr>
        <w:t>adet</w:t>
      </w:r>
    </w:p>
    <w:p w14:paraId="5EE8B354">
      <w:pPr>
        <w:pStyle w:val="5"/>
        <w:spacing w:before="25"/>
        <w:ind w:left="140"/>
      </w:pPr>
      <w:r>
        <w:t>kutu,</w:t>
      </w:r>
      <w:r>
        <w:rPr>
          <w:spacing w:val="-6"/>
        </w:rPr>
        <w:t xml:space="preserve"> </w:t>
      </w:r>
      <w:r>
        <w:t>görsel</w:t>
      </w:r>
      <w:r>
        <w:rPr>
          <w:spacing w:val="-6"/>
        </w:rPr>
        <w:t xml:space="preserve"> </w:t>
      </w:r>
      <w:r>
        <w:t>kartlar,</w:t>
      </w:r>
      <w:r>
        <w:rPr>
          <w:spacing w:val="-2"/>
        </w:rPr>
        <w:t xml:space="preserve"> </w:t>
      </w:r>
      <w:r>
        <w:t>renkli</w:t>
      </w:r>
      <w:r>
        <w:rPr>
          <w:spacing w:val="-2"/>
        </w:rPr>
        <w:t xml:space="preserve"> karton/eva</w:t>
      </w:r>
    </w:p>
    <w:p w14:paraId="329D8529">
      <w:pPr>
        <w:pStyle w:val="7"/>
        <w:numPr>
          <w:ilvl w:val="0"/>
          <w:numId w:val="13"/>
        </w:numPr>
        <w:tabs>
          <w:tab w:val="left" w:pos="424"/>
        </w:tabs>
        <w:spacing w:before="186" w:after="0" w:line="256" w:lineRule="auto"/>
        <w:ind w:left="424" w:right="346" w:hanging="284"/>
        <w:jc w:val="left"/>
        <w:rPr>
          <w:rFonts w:ascii="Symbol" w:hAnsi="Symbol"/>
          <w:sz w:val="22"/>
        </w:rPr>
      </w:pPr>
      <w:r>
        <w:fldChar w:fldCharType="begin"/>
      </w:r>
      <w:r>
        <w:instrText xml:space="preserve"> HYPERLINK "https://www.anneninokulu.com/hareketli-hareketsiz-kavrami-egitici-video/" \h </w:instrText>
      </w:r>
      <w:r>
        <w:fldChar w:fldCharType="separate"/>
      </w:r>
      <w:r>
        <w:rPr>
          <w:color w:val="0462C1"/>
          <w:sz w:val="22"/>
          <w:u w:val="single" w:color="0462C1"/>
        </w:rPr>
        <w:t>Hareketli</w:t>
      </w:r>
      <w:r>
        <w:rPr>
          <w:color w:val="0462C1"/>
          <w:spacing w:val="-3"/>
          <w:sz w:val="22"/>
          <w:u w:val="single" w:color="0462C1"/>
        </w:rPr>
        <w:t xml:space="preserve"> </w:t>
      </w:r>
      <w:r>
        <w:rPr>
          <w:color w:val="0462C1"/>
          <w:sz w:val="22"/>
          <w:u w:val="single" w:color="0462C1"/>
        </w:rPr>
        <w:t>Hareketsiz</w:t>
      </w:r>
      <w:r>
        <w:rPr>
          <w:color w:val="0462C1"/>
          <w:spacing w:val="-4"/>
          <w:sz w:val="22"/>
          <w:u w:val="single" w:color="0462C1"/>
        </w:rPr>
        <w:t xml:space="preserve"> </w:t>
      </w:r>
      <w:r>
        <w:rPr>
          <w:color w:val="0462C1"/>
          <w:sz w:val="22"/>
          <w:u w:val="single" w:color="0462C1"/>
        </w:rPr>
        <w:t>Kavramı</w:t>
      </w:r>
      <w:r>
        <w:rPr>
          <w:color w:val="0462C1"/>
          <w:spacing w:val="-3"/>
          <w:sz w:val="22"/>
          <w:u w:val="single" w:color="0462C1"/>
        </w:rPr>
        <w:t xml:space="preserve"> </w:t>
      </w:r>
      <w:r>
        <w:rPr>
          <w:color w:val="0462C1"/>
          <w:sz w:val="22"/>
          <w:u w:val="single" w:color="0462C1"/>
        </w:rPr>
        <w:t>Eğitici</w:t>
      </w:r>
      <w:r>
        <w:rPr>
          <w:color w:val="0462C1"/>
          <w:spacing w:val="-3"/>
          <w:sz w:val="22"/>
          <w:u w:val="single" w:color="0462C1"/>
        </w:rPr>
        <w:t xml:space="preserve"> </w:t>
      </w:r>
      <w:r>
        <w:rPr>
          <w:color w:val="0462C1"/>
          <w:sz w:val="22"/>
          <w:u w:val="single" w:color="0462C1"/>
        </w:rPr>
        <w:t>Video</w:t>
      </w:r>
      <w:r>
        <w:rPr>
          <w:color w:val="0462C1"/>
          <w:sz w:val="22"/>
          <w:u w:val="single" w:color="0462C1"/>
        </w:rPr>
        <w:fldChar w:fldCharType="end"/>
      </w:r>
      <w:r>
        <w:rPr>
          <w:color w:val="0462C1"/>
          <w:spacing w:val="-1"/>
          <w:sz w:val="22"/>
        </w:rPr>
        <w:t xml:space="preserve"> </w:t>
      </w:r>
      <w:r>
        <w:rPr>
          <w:sz w:val="22"/>
        </w:rPr>
        <w:t>ve</w:t>
      </w:r>
      <w:r>
        <w:rPr>
          <w:spacing w:val="-6"/>
          <w:sz w:val="22"/>
        </w:rPr>
        <w:t xml:space="preserve"> </w:t>
      </w:r>
      <w:r>
        <w:fldChar w:fldCharType="begin"/>
      </w:r>
      <w:r>
        <w:instrText xml:space="preserve"> HYPERLINK "https://www.anneninokulu.com/kare-hareketli-hareketsiz-egitici-film/" \h </w:instrText>
      </w:r>
      <w:r>
        <w:fldChar w:fldCharType="separate"/>
      </w:r>
      <w:r>
        <w:rPr>
          <w:color w:val="0462C1"/>
          <w:sz w:val="22"/>
          <w:u w:val="single" w:color="0462C1"/>
        </w:rPr>
        <w:t>Kare</w:t>
      </w:r>
      <w:r>
        <w:rPr>
          <w:color w:val="0462C1"/>
          <w:spacing w:val="-1"/>
          <w:sz w:val="22"/>
          <w:u w:val="single" w:color="0462C1"/>
        </w:rPr>
        <w:t xml:space="preserve"> </w:t>
      </w:r>
      <w:r>
        <w:rPr>
          <w:color w:val="0462C1"/>
          <w:sz w:val="22"/>
          <w:u w:val="single" w:color="0462C1"/>
        </w:rPr>
        <w:t>-</w:t>
      </w:r>
      <w:r>
        <w:rPr>
          <w:color w:val="0462C1"/>
          <w:spacing w:val="-5"/>
          <w:sz w:val="22"/>
          <w:u w:val="single" w:color="0462C1"/>
        </w:rPr>
        <w:t xml:space="preserve"> </w:t>
      </w:r>
      <w:r>
        <w:rPr>
          <w:color w:val="0462C1"/>
          <w:sz w:val="22"/>
          <w:u w:val="single" w:color="0462C1"/>
        </w:rPr>
        <w:t>Hareketli</w:t>
      </w:r>
      <w:r>
        <w:rPr>
          <w:color w:val="0462C1"/>
          <w:spacing w:val="-3"/>
          <w:sz w:val="22"/>
          <w:u w:val="single" w:color="0462C1"/>
        </w:rPr>
        <w:t xml:space="preserve"> </w:t>
      </w:r>
      <w:r>
        <w:rPr>
          <w:color w:val="0462C1"/>
          <w:sz w:val="22"/>
          <w:u w:val="single" w:color="0462C1"/>
        </w:rPr>
        <w:t>Hareketsiz</w:t>
      </w:r>
      <w:r>
        <w:rPr>
          <w:color w:val="0462C1"/>
          <w:spacing w:val="-2"/>
          <w:sz w:val="22"/>
          <w:u w:val="single" w:color="0462C1"/>
        </w:rPr>
        <w:t xml:space="preserve"> </w:t>
      </w:r>
      <w:r>
        <w:rPr>
          <w:color w:val="0462C1"/>
          <w:sz w:val="22"/>
          <w:u w:val="single" w:color="0462C1"/>
        </w:rPr>
        <w:t>-</w:t>
      </w:r>
      <w:r>
        <w:rPr>
          <w:color w:val="0462C1"/>
          <w:spacing w:val="-5"/>
          <w:sz w:val="22"/>
          <w:u w:val="single" w:color="0462C1"/>
        </w:rPr>
        <w:t xml:space="preserve"> </w:t>
      </w:r>
      <w:r>
        <w:rPr>
          <w:color w:val="0462C1"/>
          <w:sz w:val="22"/>
          <w:u w:val="single" w:color="0462C1"/>
        </w:rPr>
        <w:t>Eğitici</w:t>
      </w:r>
      <w:r>
        <w:rPr>
          <w:color w:val="0462C1"/>
          <w:spacing w:val="-2"/>
          <w:sz w:val="22"/>
          <w:u w:val="single" w:color="0462C1"/>
        </w:rPr>
        <w:t xml:space="preserve"> </w:t>
      </w:r>
      <w:r>
        <w:rPr>
          <w:color w:val="0462C1"/>
          <w:sz w:val="22"/>
          <w:u w:val="single" w:color="0462C1"/>
        </w:rPr>
        <w:t>Film</w:t>
      </w:r>
      <w:r>
        <w:rPr>
          <w:color w:val="0462C1"/>
          <w:sz w:val="22"/>
          <w:u w:val="single" w:color="0462C1"/>
        </w:rPr>
        <w:fldChar w:fldCharType="end"/>
      </w:r>
      <w:r>
        <w:rPr>
          <w:color w:val="0462C1"/>
          <w:sz w:val="22"/>
        </w:rPr>
        <w:t xml:space="preserve"> </w:t>
      </w:r>
      <w:r>
        <w:rPr>
          <w:spacing w:val="-2"/>
          <w:sz w:val="22"/>
        </w:rPr>
        <w:t>izlenir.</w:t>
      </w:r>
    </w:p>
    <w:p w14:paraId="26A337E0">
      <w:pPr>
        <w:pStyle w:val="5"/>
        <w:spacing w:before="163" w:line="259" w:lineRule="auto"/>
        <w:ind w:left="424" w:right="6957"/>
      </w:pPr>
      <w:r>
        <w:rPr>
          <w:color w:val="000000"/>
          <w:shd w:val="clear" w:color="auto" w:fill="F9F9F9"/>
        </w:rPr>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7"/>
          <w:shd w:val="clear" w:color="auto" w:fill="F9F9F9"/>
        </w:rPr>
        <w:t xml:space="preserve"> </w:t>
      </w:r>
      <w:r>
        <w:rPr>
          <w:color w:val="000000"/>
          <w:shd w:val="clear" w:color="auto" w:fill="F9F9F9"/>
        </w:rPr>
        <w:t>taşa</w:t>
      </w:r>
      <w:r>
        <w:rPr>
          <w:color w:val="000000"/>
          <w:spacing w:val="-8"/>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404A4C13">
      <w:pPr>
        <w:pStyle w:val="7"/>
        <w:numPr>
          <w:ilvl w:val="0"/>
          <w:numId w:val="13"/>
        </w:numPr>
        <w:tabs>
          <w:tab w:val="left" w:pos="424"/>
        </w:tabs>
        <w:spacing w:before="160" w:after="0" w:line="259" w:lineRule="auto"/>
        <w:ind w:left="424" w:right="516" w:hanging="284"/>
        <w:jc w:val="left"/>
        <w:rPr>
          <w:rFonts w:ascii="Symbol" w:hAnsi="Symbol"/>
          <w:sz w:val="22"/>
        </w:rPr>
      </w:pPr>
      <w:r>
        <w:rPr>
          <w:color w:val="000000"/>
          <w:sz w:val="22"/>
          <w:shd w:val="clear" w:color="auto" w:fill="F9F9F9"/>
        </w:rPr>
        <w:t>Tekerlemesi</w:t>
      </w:r>
      <w:r>
        <w:rPr>
          <w:color w:val="000000"/>
          <w:spacing w:val="-5"/>
          <w:sz w:val="22"/>
          <w:shd w:val="clear" w:color="auto" w:fill="F9F9F9"/>
        </w:rPr>
        <w:t xml:space="preserve"> </w:t>
      </w:r>
      <w:r>
        <w:rPr>
          <w:color w:val="000000"/>
          <w:sz w:val="22"/>
          <w:shd w:val="clear" w:color="auto" w:fill="F9F9F9"/>
        </w:rPr>
        <w:t>söylenerek minderlere</w:t>
      </w:r>
      <w:r>
        <w:rPr>
          <w:color w:val="000000"/>
          <w:spacing w:val="-2"/>
          <w:sz w:val="22"/>
          <w:shd w:val="clear" w:color="auto" w:fill="F9F9F9"/>
        </w:rPr>
        <w:t xml:space="preserve"> </w:t>
      </w:r>
      <w:r>
        <w:rPr>
          <w:color w:val="000000"/>
          <w:sz w:val="22"/>
          <w:shd w:val="clear" w:color="auto" w:fill="F9F9F9"/>
        </w:rPr>
        <w:t>geçilir.</w:t>
      </w:r>
      <w:r>
        <w:rPr>
          <w:color w:val="000000"/>
          <w:spacing w:val="-2"/>
          <w:sz w:val="22"/>
          <w:shd w:val="clear" w:color="auto" w:fill="F9F9F9"/>
        </w:rPr>
        <w:t xml:space="preserve"> </w:t>
      </w:r>
      <w:r>
        <w:rPr>
          <w:color w:val="000000"/>
          <w:sz w:val="22"/>
        </w:rPr>
        <w:t>Öğretmen</w:t>
      </w:r>
      <w:r>
        <w:rPr>
          <w:color w:val="000000"/>
          <w:spacing w:val="-5"/>
          <w:sz w:val="22"/>
        </w:rPr>
        <w:t xml:space="preserve"> </w:t>
      </w:r>
      <w:r>
        <w:rPr>
          <w:color w:val="000000"/>
          <w:sz w:val="22"/>
        </w:rPr>
        <w:t>elinde</w:t>
      </w:r>
      <w:r>
        <w:rPr>
          <w:color w:val="000000"/>
          <w:spacing w:val="-6"/>
          <w:sz w:val="22"/>
        </w:rPr>
        <w:t xml:space="preserve"> </w:t>
      </w:r>
      <w:r>
        <w:rPr>
          <w:color w:val="000000"/>
          <w:sz w:val="22"/>
        </w:rPr>
        <w:t>bir</w:t>
      </w:r>
      <w:r>
        <w:rPr>
          <w:color w:val="000000"/>
          <w:spacing w:val="-3"/>
          <w:sz w:val="22"/>
        </w:rPr>
        <w:t xml:space="preserve"> </w:t>
      </w:r>
      <w:r>
        <w:rPr>
          <w:color w:val="000000"/>
          <w:sz w:val="22"/>
        </w:rPr>
        <w:t>korkuluk</w:t>
      </w:r>
      <w:r>
        <w:rPr>
          <w:color w:val="000000"/>
          <w:spacing w:val="-4"/>
          <w:sz w:val="22"/>
        </w:rPr>
        <w:t xml:space="preserve"> </w:t>
      </w:r>
      <w:r>
        <w:rPr>
          <w:color w:val="000000"/>
          <w:sz w:val="22"/>
        </w:rPr>
        <w:t>kuklası</w:t>
      </w:r>
      <w:r>
        <w:rPr>
          <w:color w:val="000000"/>
          <w:spacing w:val="-7"/>
          <w:sz w:val="22"/>
        </w:rPr>
        <w:t xml:space="preserve"> </w:t>
      </w:r>
      <w:r>
        <w:rPr>
          <w:color w:val="000000"/>
          <w:sz w:val="22"/>
        </w:rPr>
        <w:t>ve</w:t>
      </w:r>
      <w:r>
        <w:rPr>
          <w:color w:val="000000"/>
          <w:spacing w:val="-6"/>
          <w:sz w:val="22"/>
        </w:rPr>
        <w:t xml:space="preserve"> </w:t>
      </w:r>
      <w:r>
        <w:rPr>
          <w:color w:val="000000"/>
          <w:sz w:val="22"/>
        </w:rPr>
        <w:t>bir karga kuklası ile ortaya çıkar.</w:t>
      </w:r>
    </w:p>
    <w:p w14:paraId="5526D4C1">
      <w:pPr>
        <w:pStyle w:val="7"/>
        <w:numPr>
          <w:ilvl w:val="0"/>
          <w:numId w:val="13"/>
        </w:numPr>
        <w:tabs>
          <w:tab w:val="left" w:pos="424"/>
        </w:tabs>
        <w:spacing w:before="158" w:after="0" w:line="240" w:lineRule="auto"/>
        <w:ind w:left="424" w:right="721" w:hanging="284"/>
        <w:jc w:val="left"/>
        <w:rPr>
          <w:rFonts w:ascii="Symbol" w:hAnsi="Symbol"/>
          <w:sz w:val="22"/>
        </w:rPr>
      </w:pPr>
      <w:r>
        <w:rPr>
          <w:sz w:val="22"/>
        </w:rPr>
        <w:t>Öğretmen:</w:t>
      </w:r>
      <w:r>
        <w:rPr>
          <w:spacing w:val="-5"/>
          <w:sz w:val="22"/>
        </w:rPr>
        <w:t xml:space="preserve"> </w:t>
      </w:r>
      <w:r>
        <w:rPr>
          <w:sz w:val="22"/>
        </w:rPr>
        <w:t>"Merhaba</w:t>
      </w:r>
      <w:r>
        <w:rPr>
          <w:spacing w:val="-5"/>
          <w:sz w:val="22"/>
        </w:rPr>
        <w:t xml:space="preserve"> </w:t>
      </w:r>
      <w:r>
        <w:rPr>
          <w:sz w:val="22"/>
        </w:rPr>
        <w:t>çocuklar!</w:t>
      </w:r>
      <w:r>
        <w:rPr>
          <w:spacing w:val="-1"/>
          <w:sz w:val="22"/>
        </w:rPr>
        <w:t xml:space="preserve"> </w:t>
      </w:r>
      <w:r>
        <w:rPr>
          <w:sz w:val="22"/>
        </w:rPr>
        <w:t>Ben</w:t>
      </w:r>
      <w:r>
        <w:rPr>
          <w:spacing w:val="-1"/>
          <w:sz w:val="22"/>
        </w:rPr>
        <w:t xml:space="preserve"> </w:t>
      </w:r>
      <w:r>
        <w:rPr>
          <w:sz w:val="22"/>
        </w:rPr>
        <w:t>Korkuluk</w:t>
      </w:r>
      <w:r>
        <w:rPr>
          <w:spacing w:val="-3"/>
          <w:sz w:val="22"/>
        </w:rPr>
        <w:t xml:space="preserve"> </w:t>
      </w:r>
      <w:r>
        <w:rPr>
          <w:sz w:val="22"/>
        </w:rPr>
        <w:t>Dede.</w:t>
      </w:r>
      <w:r>
        <w:rPr>
          <w:spacing w:val="-3"/>
          <w:sz w:val="22"/>
        </w:rPr>
        <w:t xml:space="preserve"> </w:t>
      </w:r>
      <w:r>
        <w:rPr>
          <w:sz w:val="22"/>
        </w:rPr>
        <w:t>Ben</w:t>
      </w:r>
      <w:r>
        <w:rPr>
          <w:spacing w:val="-4"/>
          <w:sz w:val="22"/>
        </w:rPr>
        <w:t xml:space="preserve"> </w:t>
      </w:r>
      <w:r>
        <w:rPr>
          <w:sz w:val="22"/>
        </w:rPr>
        <w:t>tarlada</w:t>
      </w:r>
      <w:r>
        <w:rPr>
          <w:spacing w:val="-5"/>
          <w:sz w:val="22"/>
        </w:rPr>
        <w:t xml:space="preserve"> </w:t>
      </w:r>
      <w:r>
        <w:rPr>
          <w:sz w:val="22"/>
        </w:rPr>
        <w:t>dururum,</w:t>
      </w:r>
      <w:r>
        <w:rPr>
          <w:spacing w:val="-5"/>
          <w:sz w:val="22"/>
        </w:rPr>
        <w:t xml:space="preserve"> </w:t>
      </w:r>
      <w:r>
        <w:rPr>
          <w:sz w:val="22"/>
        </w:rPr>
        <w:t>hiç</w:t>
      </w:r>
      <w:r>
        <w:rPr>
          <w:spacing w:val="-3"/>
          <w:sz w:val="22"/>
        </w:rPr>
        <w:t xml:space="preserve"> </w:t>
      </w:r>
      <w:r>
        <w:rPr>
          <w:sz w:val="22"/>
        </w:rPr>
        <w:t>hareket etmem. Ama beni çok hareketli bir arkadaşım ziyarete gelir."</w:t>
      </w:r>
    </w:p>
    <w:p w14:paraId="69188EAF">
      <w:pPr>
        <w:pStyle w:val="7"/>
        <w:numPr>
          <w:ilvl w:val="0"/>
          <w:numId w:val="13"/>
        </w:numPr>
        <w:tabs>
          <w:tab w:val="left" w:pos="423"/>
        </w:tabs>
        <w:spacing w:before="0" w:after="0" w:line="306" w:lineRule="exact"/>
        <w:ind w:left="423" w:right="0" w:hanging="283"/>
        <w:jc w:val="left"/>
        <w:rPr>
          <w:rFonts w:ascii="Symbol" w:hAnsi="Symbol"/>
          <w:sz w:val="22"/>
        </w:rPr>
      </w:pPr>
      <w:r>
        <w:rPr>
          <w:sz w:val="22"/>
        </w:rPr>
        <w:t>Karga</w:t>
      </w:r>
      <w:r>
        <w:rPr>
          <w:spacing w:val="-7"/>
          <w:sz w:val="22"/>
        </w:rPr>
        <w:t xml:space="preserve"> </w:t>
      </w:r>
      <w:r>
        <w:rPr>
          <w:sz w:val="22"/>
        </w:rPr>
        <w:t>kuklasını</w:t>
      </w:r>
      <w:r>
        <w:rPr>
          <w:spacing w:val="-6"/>
          <w:sz w:val="22"/>
        </w:rPr>
        <w:t xml:space="preserve"> </w:t>
      </w:r>
      <w:r>
        <w:rPr>
          <w:spacing w:val="-2"/>
          <w:sz w:val="22"/>
        </w:rPr>
        <w:t>çıkarılır.</w:t>
      </w:r>
    </w:p>
    <w:p w14:paraId="2E4B32AB">
      <w:pPr>
        <w:pStyle w:val="7"/>
        <w:numPr>
          <w:ilvl w:val="0"/>
          <w:numId w:val="13"/>
        </w:numPr>
        <w:tabs>
          <w:tab w:val="left" w:pos="423"/>
        </w:tabs>
        <w:spacing w:before="2" w:after="0" w:line="240" w:lineRule="auto"/>
        <w:ind w:left="423" w:right="0" w:hanging="283"/>
        <w:jc w:val="left"/>
        <w:rPr>
          <w:rFonts w:ascii="Symbol" w:hAnsi="Symbol"/>
          <w:sz w:val="22"/>
        </w:rPr>
      </w:pPr>
      <w:r>
        <w:rPr>
          <w:sz w:val="22"/>
        </w:rPr>
        <w:t>Karga:</w:t>
      </w:r>
      <w:r>
        <w:rPr>
          <w:spacing w:val="-5"/>
          <w:sz w:val="22"/>
        </w:rPr>
        <w:t xml:space="preserve"> </w:t>
      </w:r>
      <w:r>
        <w:rPr>
          <w:sz w:val="22"/>
        </w:rPr>
        <w:t>"Gak gak!</w:t>
      </w:r>
      <w:r>
        <w:rPr>
          <w:spacing w:val="-4"/>
          <w:sz w:val="22"/>
        </w:rPr>
        <w:t xml:space="preserve"> </w:t>
      </w:r>
      <w:r>
        <w:rPr>
          <w:sz w:val="22"/>
        </w:rPr>
        <w:t>Ben</w:t>
      </w:r>
      <w:r>
        <w:rPr>
          <w:spacing w:val="-5"/>
          <w:sz w:val="22"/>
        </w:rPr>
        <w:t xml:space="preserve"> </w:t>
      </w:r>
      <w:r>
        <w:rPr>
          <w:sz w:val="22"/>
        </w:rPr>
        <w:t>Karga!</w:t>
      </w:r>
      <w:r>
        <w:rPr>
          <w:spacing w:val="-5"/>
          <w:sz w:val="22"/>
        </w:rPr>
        <w:t xml:space="preserve"> </w:t>
      </w:r>
      <w:r>
        <w:rPr>
          <w:sz w:val="22"/>
        </w:rPr>
        <w:t>Ben</w:t>
      </w:r>
      <w:r>
        <w:rPr>
          <w:spacing w:val="-4"/>
          <w:sz w:val="22"/>
        </w:rPr>
        <w:t xml:space="preserve"> </w:t>
      </w:r>
      <w:r>
        <w:rPr>
          <w:sz w:val="22"/>
        </w:rPr>
        <w:t>çok hareketliyim!</w:t>
      </w:r>
      <w:r>
        <w:rPr>
          <w:spacing w:val="-6"/>
          <w:sz w:val="22"/>
        </w:rPr>
        <w:t xml:space="preserve"> </w:t>
      </w:r>
      <w:r>
        <w:rPr>
          <w:sz w:val="22"/>
        </w:rPr>
        <w:t>Uçarım,</w:t>
      </w:r>
      <w:r>
        <w:rPr>
          <w:spacing w:val="-1"/>
          <w:sz w:val="22"/>
        </w:rPr>
        <w:t xml:space="preserve"> </w:t>
      </w:r>
      <w:r>
        <w:rPr>
          <w:sz w:val="22"/>
        </w:rPr>
        <w:t>zıplarım,</w:t>
      </w:r>
      <w:r>
        <w:rPr>
          <w:spacing w:val="-1"/>
          <w:sz w:val="22"/>
        </w:rPr>
        <w:t xml:space="preserve"> </w:t>
      </w:r>
      <w:r>
        <w:rPr>
          <w:sz w:val="22"/>
        </w:rPr>
        <w:t>hoplarım!</w:t>
      </w:r>
      <w:r>
        <w:rPr>
          <w:spacing w:val="-5"/>
          <w:sz w:val="22"/>
        </w:rPr>
        <w:t xml:space="preserve"> </w:t>
      </w:r>
      <w:r>
        <w:rPr>
          <w:spacing w:val="-2"/>
          <w:sz w:val="22"/>
        </w:rPr>
        <w:t>Korkuluk</w:t>
      </w:r>
    </w:p>
    <w:p w14:paraId="1AC0D14C">
      <w:pPr>
        <w:pStyle w:val="5"/>
        <w:spacing w:before="1" w:line="305" w:lineRule="exact"/>
        <w:ind w:left="424"/>
      </w:pPr>
      <w:r>
        <w:t>Dede</w:t>
      </w:r>
      <w:r>
        <w:rPr>
          <w:spacing w:val="-5"/>
        </w:rPr>
        <w:t xml:space="preserve"> </w:t>
      </w:r>
      <w:r>
        <w:t>hep</w:t>
      </w:r>
      <w:r>
        <w:rPr>
          <w:spacing w:val="-5"/>
        </w:rPr>
        <w:t xml:space="preserve"> </w:t>
      </w:r>
      <w:r>
        <w:t>yerinde</w:t>
      </w:r>
      <w:r>
        <w:rPr>
          <w:spacing w:val="-1"/>
        </w:rPr>
        <w:t xml:space="preserve"> </w:t>
      </w:r>
      <w:r>
        <w:t>durur,</w:t>
      </w:r>
      <w:r>
        <w:rPr>
          <w:spacing w:val="-1"/>
        </w:rPr>
        <w:t xml:space="preserve"> </w:t>
      </w:r>
      <w:r>
        <w:t>ama</w:t>
      </w:r>
      <w:r>
        <w:rPr>
          <w:spacing w:val="-3"/>
        </w:rPr>
        <w:t xml:space="preserve"> </w:t>
      </w:r>
      <w:r>
        <w:t>ben</w:t>
      </w:r>
      <w:r>
        <w:rPr>
          <w:spacing w:val="-3"/>
        </w:rPr>
        <w:t xml:space="preserve"> </w:t>
      </w:r>
      <w:r>
        <w:rPr>
          <w:spacing w:val="-2"/>
        </w:rPr>
        <w:t>duramam!"</w:t>
      </w:r>
    </w:p>
    <w:p w14:paraId="5F064ED1">
      <w:pPr>
        <w:pStyle w:val="7"/>
        <w:numPr>
          <w:ilvl w:val="0"/>
          <w:numId w:val="13"/>
        </w:numPr>
        <w:tabs>
          <w:tab w:val="left" w:pos="423"/>
        </w:tabs>
        <w:spacing w:before="0" w:after="0" w:line="305" w:lineRule="exact"/>
        <w:ind w:left="423" w:right="0" w:hanging="283"/>
        <w:jc w:val="left"/>
        <w:rPr>
          <w:rFonts w:ascii="Symbol" w:hAnsi="Symbol"/>
          <w:sz w:val="22"/>
        </w:rPr>
      </w:pPr>
      <w:r>
        <w:rPr>
          <w:sz w:val="22"/>
        </w:rPr>
        <w:t>Öğretmen:</w:t>
      </w:r>
      <w:r>
        <w:rPr>
          <w:spacing w:val="-7"/>
          <w:sz w:val="22"/>
        </w:rPr>
        <w:t xml:space="preserve"> </w:t>
      </w:r>
      <w:r>
        <w:rPr>
          <w:sz w:val="22"/>
        </w:rPr>
        <w:t>"Bakın,</w:t>
      </w:r>
      <w:r>
        <w:rPr>
          <w:spacing w:val="-3"/>
          <w:sz w:val="22"/>
        </w:rPr>
        <w:t xml:space="preserve"> </w:t>
      </w:r>
      <w:r>
        <w:rPr>
          <w:sz w:val="22"/>
        </w:rPr>
        <w:t>Korkuluk</w:t>
      </w:r>
      <w:r>
        <w:rPr>
          <w:spacing w:val="-4"/>
          <w:sz w:val="22"/>
        </w:rPr>
        <w:t xml:space="preserve"> </w:t>
      </w:r>
      <w:r>
        <w:rPr>
          <w:sz w:val="22"/>
        </w:rPr>
        <w:t>Dede</w:t>
      </w:r>
      <w:r>
        <w:rPr>
          <w:spacing w:val="-6"/>
          <w:sz w:val="22"/>
        </w:rPr>
        <w:t xml:space="preserve"> </w:t>
      </w:r>
      <w:r>
        <w:rPr>
          <w:sz w:val="22"/>
        </w:rPr>
        <w:t>hareketsiz</w:t>
      </w:r>
      <w:r>
        <w:rPr>
          <w:spacing w:val="-3"/>
          <w:sz w:val="22"/>
        </w:rPr>
        <w:t xml:space="preserve"> </w:t>
      </w:r>
      <w:r>
        <w:rPr>
          <w:sz w:val="22"/>
        </w:rPr>
        <w:t>duruyor,</w:t>
      </w:r>
      <w:r>
        <w:rPr>
          <w:spacing w:val="-6"/>
          <w:sz w:val="22"/>
        </w:rPr>
        <w:t xml:space="preserve"> </w:t>
      </w:r>
      <w:r>
        <w:rPr>
          <w:sz w:val="22"/>
        </w:rPr>
        <w:t>Karga</w:t>
      </w:r>
      <w:r>
        <w:rPr>
          <w:spacing w:val="-3"/>
          <w:sz w:val="22"/>
        </w:rPr>
        <w:t xml:space="preserve"> </w:t>
      </w:r>
      <w:r>
        <w:rPr>
          <w:sz w:val="22"/>
        </w:rPr>
        <w:t>ise</w:t>
      </w:r>
      <w:r>
        <w:rPr>
          <w:spacing w:val="-1"/>
          <w:sz w:val="22"/>
        </w:rPr>
        <w:t xml:space="preserve"> </w:t>
      </w:r>
      <w:r>
        <w:rPr>
          <w:sz w:val="22"/>
        </w:rPr>
        <w:t>hareketli!</w:t>
      </w:r>
      <w:r>
        <w:rPr>
          <w:spacing w:val="-2"/>
          <w:sz w:val="22"/>
        </w:rPr>
        <w:t xml:space="preserve"> </w:t>
      </w:r>
      <w:r>
        <w:rPr>
          <w:spacing w:val="-4"/>
          <w:sz w:val="22"/>
        </w:rPr>
        <w:t>Peki</w:t>
      </w:r>
    </w:p>
    <w:p w14:paraId="6565C1B2">
      <w:pPr>
        <w:pStyle w:val="5"/>
        <w:spacing w:before="1"/>
        <w:ind w:left="424"/>
      </w:pPr>
      <w:r>
        <w:t>etrafımızda</w:t>
      </w:r>
      <w:r>
        <w:rPr>
          <w:spacing w:val="-2"/>
        </w:rPr>
        <w:t xml:space="preserve"> </w:t>
      </w:r>
      <w:r>
        <w:t>başka</w:t>
      </w:r>
      <w:r>
        <w:rPr>
          <w:spacing w:val="-6"/>
        </w:rPr>
        <w:t xml:space="preserve"> </w:t>
      </w:r>
      <w:r>
        <w:t>neler</w:t>
      </w:r>
      <w:r>
        <w:rPr>
          <w:spacing w:val="-5"/>
        </w:rPr>
        <w:t xml:space="preserve"> </w:t>
      </w:r>
      <w:r>
        <w:t>hareketli</w:t>
      </w:r>
      <w:r>
        <w:rPr>
          <w:spacing w:val="-1"/>
        </w:rPr>
        <w:t xml:space="preserve"> </w:t>
      </w:r>
      <w:r>
        <w:t>ya</w:t>
      </w:r>
      <w:r>
        <w:rPr>
          <w:spacing w:val="-6"/>
        </w:rPr>
        <w:t xml:space="preserve"> </w:t>
      </w:r>
      <w:r>
        <w:t>da</w:t>
      </w:r>
      <w:r>
        <w:rPr>
          <w:spacing w:val="-1"/>
        </w:rPr>
        <w:t xml:space="preserve"> </w:t>
      </w:r>
      <w:r>
        <w:rPr>
          <w:spacing w:val="-2"/>
        </w:rPr>
        <w:t>hareketsiz?"</w:t>
      </w:r>
    </w:p>
    <w:p w14:paraId="1E70A62E">
      <w:pPr>
        <w:pStyle w:val="5"/>
        <w:spacing w:after="0"/>
        <w:sectPr>
          <w:pgSz w:w="11910" w:h="16840"/>
          <w:pgMar w:top="480" w:right="1133" w:bottom="280" w:left="992" w:header="720" w:footer="720" w:gutter="0"/>
          <w:cols w:space="720" w:num="1"/>
        </w:sectPr>
      </w:pPr>
    </w:p>
    <w:p w14:paraId="033795DE">
      <w:pPr>
        <w:pStyle w:val="7"/>
        <w:numPr>
          <w:ilvl w:val="0"/>
          <w:numId w:val="13"/>
        </w:numPr>
        <w:tabs>
          <w:tab w:val="left" w:pos="424"/>
        </w:tabs>
        <w:spacing w:before="73" w:after="0" w:line="259" w:lineRule="auto"/>
        <w:ind w:left="424" w:right="595" w:hanging="284"/>
        <w:jc w:val="left"/>
        <w:rPr>
          <w:rFonts w:ascii="Symbol" w:hAnsi="Symbol"/>
          <w:sz w:val="22"/>
        </w:rPr>
      </w:pPr>
      <w:r>
        <w:rPr>
          <w:sz w:val="22"/>
        </w:rPr>
        <w:t>Çocuklardan</w:t>
      </w:r>
      <w:r>
        <w:rPr>
          <w:spacing w:val="-4"/>
          <w:sz w:val="22"/>
        </w:rPr>
        <w:t xml:space="preserve"> </w:t>
      </w:r>
      <w:r>
        <w:rPr>
          <w:sz w:val="22"/>
        </w:rPr>
        <w:t>örnekler</w:t>
      </w:r>
      <w:r>
        <w:rPr>
          <w:spacing w:val="-6"/>
          <w:sz w:val="22"/>
        </w:rPr>
        <w:t xml:space="preserve"> </w:t>
      </w:r>
      <w:r>
        <w:rPr>
          <w:sz w:val="22"/>
        </w:rPr>
        <w:t>istenir.</w:t>
      </w:r>
      <w:r>
        <w:rPr>
          <w:spacing w:val="-3"/>
          <w:sz w:val="22"/>
        </w:rPr>
        <w:t xml:space="preserve"> </w:t>
      </w:r>
      <w:r>
        <w:rPr>
          <w:sz w:val="22"/>
        </w:rPr>
        <w:t>(Örn:</w:t>
      </w:r>
      <w:r>
        <w:rPr>
          <w:spacing w:val="-2"/>
          <w:sz w:val="22"/>
        </w:rPr>
        <w:t xml:space="preserve"> </w:t>
      </w:r>
      <w:r>
        <w:rPr>
          <w:sz w:val="22"/>
        </w:rPr>
        <w:t>araba,</w:t>
      </w:r>
      <w:r>
        <w:rPr>
          <w:spacing w:val="-6"/>
          <w:sz w:val="22"/>
        </w:rPr>
        <w:t xml:space="preserve"> </w:t>
      </w:r>
      <w:r>
        <w:rPr>
          <w:sz w:val="22"/>
        </w:rPr>
        <w:t>kuş,</w:t>
      </w:r>
      <w:r>
        <w:rPr>
          <w:spacing w:val="-5"/>
          <w:sz w:val="22"/>
        </w:rPr>
        <w:t xml:space="preserve"> </w:t>
      </w:r>
      <w:r>
        <w:rPr>
          <w:sz w:val="22"/>
        </w:rPr>
        <w:t>masa,</w:t>
      </w:r>
      <w:r>
        <w:rPr>
          <w:spacing w:val="-6"/>
          <w:sz w:val="22"/>
        </w:rPr>
        <w:t xml:space="preserve"> </w:t>
      </w:r>
      <w:r>
        <w:rPr>
          <w:sz w:val="22"/>
        </w:rPr>
        <w:t>sandalye,</w:t>
      </w:r>
      <w:r>
        <w:rPr>
          <w:spacing w:val="-2"/>
          <w:sz w:val="22"/>
        </w:rPr>
        <w:t xml:space="preserve"> </w:t>
      </w:r>
      <w:r>
        <w:rPr>
          <w:sz w:val="22"/>
        </w:rPr>
        <w:t>top) Hareket</w:t>
      </w:r>
      <w:r>
        <w:rPr>
          <w:spacing w:val="-1"/>
          <w:sz w:val="22"/>
        </w:rPr>
        <w:t xml:space="preserve"> </w:t>
      </w:r>
      <w:r>
        <w:rPr>
          <w:sz w:val="22"/>
        </w:rPr>
        <w:t>etmek</w:t>
      </w:r>
      <w:r>
        <w:rPr>
          <w:spacing w:val="-4"/>
          <w:sz w:val="22"/>
        </w:rPr>
        <w:t xml:space="preserve"> </w:t>
      </w:r>
      <w:r>
        <w:rPr>
          <w:sz w:val="22"/>
        </w:rPr>
        <w:t>ne demektir? Hareketsiz olmak ne demektir? Her şey hareket edebilir mi? Konularında sohbet edilir.</w:t>
      </w:r>
    </w:p>
    <w:p w14:paraId="217C5401">
      <w:pPr>
        <w:pStyle w:val="7"/>
        <w:numPr>
          <w:ilvl w:val="0"/>
          <w:numId w:val="13"/>
        </w:numPr>
        <w:tabs>
          <w:tab w:val="left" w:pos="424"/>
        </w:tabs>
        <w:spacing w:before="0" w:after="0" w:line="259" w:lineRule="auto"/>
        <w:ind w:left="424" w:right="211" w:hanging="284"/>
        <w:jc w:val="left"/>
        <w:rPr>
          <w:rFonts w:ascii="Symbol" w:hAnsi="Symbol"/>
          <w:sz w:val="22"/>
        </w:rPr>
      </w:pPr>
      <w:r>
        <w:rPr>
          <w:sz w:val="22"/>
        </w:rPr>
        <w:t>Çocuklar iki gruba ayrılır. Öğretmen bir nesne ya da resim gösterir ve soruyu sorar. “Bu hareket</w:t>
      </w:r>
      <w:r>
        <w:rPr>
          <w:spacing w:val="-4"/>
          <w:sz w:val="22"/>
        </w:rPr>
        <w:t xml:space="preserve"> </w:t>
      </w:r>
      <w:r>
        <w:rPr>
          <w:sz w:val="22"/>
        </w:rPr>
        <w:t>eder</w:t>
      </w:r>
      <w:r>
        <w:rPr>
          <w:spacing w:val="-6"/>
          <w:sz w:val="22"/>
        </w:rPr>
        <w:t xml:space="preserve"> </w:t>
      </w:r>
      <w:r>
        <w:rPr>
          <w:sz w:val="22"/>
        </w:rPr>
        <w:t>mi?</w:t>
      </w:r>
      <w:r>
        <w:rPr>
          <w:spacing w:val="-4"/>
          <w:sz w:val="22"/>
        </w:rPr>
        <w:t xml:space="preserve"> </w:t>
      </w:r>
      <w:r>
        <w:rPr>
          <w:sz w:val="22"/>
        </w:rPr>
        <w:t>Neden?”</w:t>
      </w:r>
      <w:r>
        <w:rPr>
          <w:spacing w:val="-2"/>
          <w:sz w:val="22"/>
        </w:rPr>
        <w:t xml:space="preserve"> </w:t>
      </w:r>
      <w:r>
        <w:rPr>
          <w:sz w:val="22"/>
        </w:rPr>
        <w:t>diye</w:t>
      </w:r>
      <w:r>
        <w:rPr>
          <w:spacing w:val="-5"/>
          <w:sz w:val="22"/>
        </w:rPr>
        <w:t xml:space="preserve"> </w:t>
      </w:r>
      <w:r>
        <w:rPr>
          <w:sz w:val="22"/>
        </w:rPr>
        <w:t>sorar.</w:t>
      </w:r>
      <w:r>
        <w:rPr>
          <w:spacing w:val="-2"/>
          <w:sz w:val="22"/>
        </w:rPr>
        <w:t xml:space="preserve"> </w:t>
      </w:r>
      <w:r>
        <w:rPr>
          <w:sz w:val="22"/>
        </w:rPr>
        <w:t>Çocuklar</w:t>
      </w:r>
      <w:r>
        <w:rPr>
          <w:spacing w:val="-6"/>
          <w:sz w:val="22"/>
        </w:rPr>
        <w:t xml:space="preserve"> </w:t>
      </w:r>
      <w:r>
        <w:rPr>
          <w:sz w:val="22"/>
        </w:rPr>
        <w:t>fikirlerini</w:t>
      </w:r>
      <w:r>
        <w:rPr>
          <w:spacing w:val="-6"/>
          <w:sz w:val="22"/>
        </w:rPr>
        <w:t xml:space="preserve"> </w:t>
      </w:r>
      <w:r>
        <w:rPr>
          <w:sz w:val="22"/>
        </w:rPr>
        <w:t>söyler</w:t>
      </w:r>
      <w:r>
        <w:rPr>
          <w:spacing w:val="-2"/>
          <w:sz w:val="22"/>
        </w:rPr>
        <w:t xml:space="preserve"> </w:t>
      </w:r>
      <w:r>
        <w:rPr>
          <w:sz w:val="22"/>
        </w:rPr>
        <w:t>ve</w:t>
      </w:r>
      <w:r>
        <w:rPr>
          <w:spacing w:val="-5"/>
          <w:sz w:val="22"/>
        </w:rPr>
        <w:t xml:space="preserve"> </w:t>
      </w:r>
      <w:r>
        <w:rPr>
          <w:sz w:val="22"/>
        </w:rPr>
        <w:t>gerekçeleriyle</w:t>
      </w:r>
      <w:r>
        <w:rPr>
          <w:spacing w:val="-5"/>
          <w:sz w:val="22"/>
        </w:rPr>
        <w:t xml:space="preserve"> </w:t>
      </w:r>
      <w:r>
        <w:rPr>
          <w:sz w:val="22"/>
        </w:rPr>
        <w:t>açıklar.</w:t>
      </w:r>
    </w:p>
    <w:p w14:paraId="2EA1B3C9">
      <w:pPr>
        <w:pStyle w:val="7"/>
        <w:numPr>
          <w:ilvl w:val="0"/>
          <w:numId w:val="13"/>
        </w:numPr>
        <w:tabs>
          <w:tab w:val="left" w:pos="424"/>
        </w:tabs>
        <w:spacing w:before="0" w:after="0" w:line="259" w:lineRule="auto"/>
        <w:ind w:left="424" w:right="193" w:hanging="284"/>
        <w:jc w:val="left"/>
        <w:rPr>
          <w:rFonts w:ascii="Symbol" w:hAnsi="Symbol"/>
          <w:sz w:val="22"/>
        </w:rPr>
      </w:pPr>
      <w:r>
        <w:rPr>
          <w:sz w:val="22"/>
        </w:rPr>
        <w:t>Masaya hareketli ve hareketsiz yazan kutular (renkli sepetler) koyulur. Hareketli kutuya kırmızı hareketsiz yazan kutuya mavi karton/eva yapıştırlır. Çocuklar nesneleri doğru sepete</w:t>
      </w:r>
      <w:r>
        <w:rPr>
          <w:spacing w:val="-6"/>
          <w:sz w:val="22"/>
        </w:rPr>
        <w:t xml:space="preserve"> </w:t>
      </w:r>
      <w:r>
        <w:rPr>
          <w:sz w:val="22"/>
        </w:rPr>
        <w:t>atmaları</w:t>
      </w:r>
      <w:r>
        <w:rPr>
          <w:spacing w:val="-3"/>
          <w:sz w:val="22"/>
        </w:rPr>
        <w:t xml:space="preserve"> </w:t>
      </w:r>
      <w:r>
        <w:rPr>
          <w:sz w:val="22"/>
        </w:rPr>
        <w:t>istenir.</w:t>
      </w:r>
      <w:r>
        <w:rPr>
          <w:spacing w:val="-3"/>
          <w:sz w:val="22"/>
        </w:rPr>
        <w:t xml:space="preserve"> </w:t>
      </w:r>
      <w:r>
        <w:fldChar w:fldCharType="begin"/>
      </w:r>
      <w:r>
        <w:instrText xml:space="preserve"> HYPERLINK "https://www.anneninokulu.com/karga-tekerlemesi/" \h </w:instrText>
      </w:r>
      <w:r>
        <w:fldChar w:fldCharType="separate"/>
      </w:r>
      <w:r>
        <w:rPr>
          <w:color w:val="0462C1"/>
          <w:sz w:val="22"/>
          <w:u w:val="single" w:color="0462C1"/>
        </w:rPr>
        <w:t>Karga</w:t>
      </w:r>
      <w:r>
        <w:rPr>
          <w:color w:val="0462C1"/>
          <w:spacing w:val="-2"/>
          <w:sz w:val="22"/>
          <w:u w:val="single" w:color="0462C1"/>
        </w:rPr>
        <w:t xml:space="preserve"> </w:t>
      </w:r>
      <w:r>
        <w:rPr>
          <w:color w:val="0462C1"/>
          <w:sz w:val="22"/>
          <w:u w:val="single" w:color="0462C1"/>
        </w:rPr>
        <w:t>Tekerlemesi</w:t>
      </w:r>
      <w:r>
        <w:rPr>
          <w:color w:val="0462C1"/>
          <w:sz w:val="22"/>
          <w:u w:val="single" w:color="0462C1"/>
        </w:rPr>
        <w:fldChar w:fldCharType="end"/>
      </w:r>
      <w:r>
        <w:rPr>
          <w:color w:val="0462C1"/>
          <w:spacing w:val="-5"/>
          <w:sz w:val="22"/>
          <w:u w:val="single" w:color="0462C1"/>
        </w:rPr>
        <w:t xml:space="preserve"> </w:t>
      </w:r>
      <w:r>
        <w:rPr>
          <w:sz w:val="22"/>
        </w:rPr>
        <w:t>önce</w:t>
      </w:r>
      <w:r>
        <w:rPr>
          <w:spacing w:val="-6"/>
          <w:sz w:val="22"/>
        </w:rPr>
        <w:t xml:space="preserve"> </w:t>
      </w:r>
      <w:r>
        <w:rPr>
          <w:sz w:val="22"/>
        </w:rPr>
        <w:t>öğretmen</w:t>
      </w:r>
      <w:r>
        <w:rPr>
          <w:spacing w:val="-5"/>
          <w:sz w:val="22"/>
        </w:rPr>
        <w:t xml:space="preserve"> </w:t>
      </w:r>
      <w:r>
        <w:rPr>
          <w:sz w:val="22"/>
        </w:rPr>
        <w:t>tarafından</w:t>
      </w:r>
      <w:r>
        <w:rPr>
          <w:spacing w:val="-5"/>
          <w:sz w:val="22"/>
        </w:rPr>
        <w:t xml:space="preserve"> </w:t>
      </w:r>
      <w:r>
        <w:rPr>
          <w:sz w:val="22"/>
        </w:rPr>
        <w:t>söylenir,</w:t>
      </w:r>
      <w:r>
        <w:rPr>
          <w:spacing w:val="-2"/>
          <w:sz w:val="22"/>
        </w:rPr>
        <w:t xml:space="preserve"> </w:t>
      </w:r>
      <w:r>
        <w:rPr>
          <w:sz w:val="22"/>
        </w:rPr>
        <w:t>daha</w:t>
      </w:r>
      <w:r>
        <w:rPr>
          <w:spacing w:val="-6"/>
          <w:sz w:val="22"/>
        </w:rPr>
        <w:t xml:space="preserve"> </w:t>
      </w:r>
      <w:r>
        <w:rPr>
          <w:sz w:val="22"/>
        </w:rPr>
        <w:t>sonra çocuklarla tekrar edilir.</w:t>
      </w:r>
    </w:p>
    <w:p w14:paraId="063D933F">
      <w:pPr>
        <w:pStyle w:val="5"/>
        <w:ind w:left="424"/>
      </w:pPr>
      <w:r>
        <w:rPr>
          <w:color w:val="FF0000"/>
          <w:shd w:val="clear" w:color="auto" w:fill="F9F9F9"/>
        </w:rPr>
        <w:t>KARGA</w:t>
      </w:r>
      <w:r>
        <w:rPr>
          <w:color w:val="FF0000"/>
          <w:spacing w:val="-4"/>
          <w:shd w:val="clear" w:color="auto" w:fill="F9F9F9"/>
        </w:rPr>
        <w:t xml:space="preserve"> </w:t>
      </w:r>
      <w:r>
        <w:rPr>
          <w:color w:val="FF0000"/>
          <w:spacing w:val="-2"/>
          <w:shd w:val="clear" w:color="auto" w:fill="F9F9F9"/>
        </w:rPr>
        <w:t>TEKERLEMESİ</w:t>
      </w:r>
    </w:p>
    <w:p w14:paraId="0902081A">
      <w:pPr>
        <w:pStyle w:val="5"/>
        <w:spacing w:before="23" w:line="259" w:lineRule="auto"/>
        <w:ind w:left="424" w:right="6957"/>
      </w:pPr>
      <w:r>
        <w:rPr>
          <w:color w:val="202429"/>
        </w:rPr>
        <w:t>Karga karga gak dedi Bin duvara bak dedi Annem babam geliyor Çifte</w:t>
      </w:r>
      <w:r>
        <w:rPr>
          <w:color w:val="202429"/>
          <w:spacing w:val="-13"/>
        </w:rPr>
        <w:t xml:space="preserve"> </w:t>
      </w:r>
      <w:r>
        <w:rPr>
          <w:color w:val="202429"/>
        </w:rPr>
        <w:t>mumlar</w:t>
      </w:r>
      <w:r>
        <w:rPr>
          <w:color w:val="202429"/>
          <w:spacing w:val="-15"/>
        </w:rPr>
        <w:t xml:space="preserve"> </w:t>
      </w:r>
      <w:r>
        <w:rPr>
          <w:color w:val="202429"/>
        </w:rPr>
        <w:t>yak</w:t>
      </w:r>
      <w:r>
        <w:rPr>
          <w:color w:val="202429"/>
          <w:spacing w:val="-13"/>
        </w:rPr>
        <w:t xml:space="preserve"> </w:t>
      </w:r>
      <w:r>
        <w:rPr>
          <w:color w:val="202429"/>
        </w:rPr>
        <w:t>dedi</w:t>
      </w:r>
    </w:p>
    <w:p w14:paraId="72816D8D">
      <w:pPr>
        <w:pStyle w:val="7"/>
        <w:numPr>
          <w:ilvl w:val="0"/>
          <w:numId w:val="13"/>
        </w:numPr>
        <w:tabs>
          <w:tab w:val="left" w:pos="423"/>
        </w:tabs>
        <w:spacing w:before="0" w:after="0" w:line="306" w:lineRule="exact"/>
        <w:ind w:left="423" w:right="0" w:hanging="283"/>
        <w:jc w:val="left"/>
        <w:rPr>
          <w:rFonts w:ascii="Symbol" w:hAnsi="Symbol"/>
          <w:sz w:val="22"/>
        </w:rPr>
      </w:pPr>
      <w:r>
        <w:fldChar w:fldCharType="begin"/>
      </w:r>
      <w:r>
        <w:instrText xml:space="preserve"> HYPERLINK "https://www.anneninokulu.com/korkak-korkuluk-hikayesi/" \h </w:instrText>
      </w:r>
      <w:r>
        <w:fldChar w:fldCharType="separate"/>
      </w:r>
      <w:r>
        <w:rPr>
          <w:color w:val="0462C1"/>
          <w:sz w:val="22"/>
          <w:u w:val="single" w:color="0462C1"/>
        </w:rPr>
        <w:t>Korkak</w:t>
      </w:r>
      <w:r>
        <w:rPr>
          <w:color w:val="0462C1"/>
          <w:spacing w:val="-5"/>
          <w:sz w:val="22"/>
          <w:u w:val="single" w:color="0462C1"/>
        </w:rPr>
        <w:t xml:space="preserve"> </w:t>
      </w:r>
      <w:r>
        <w:rPr>
          <w:color w:val="0462C1"/>
          <w:sz w:val="22"/>
          <w:u w:val="single" w:color="0462C1"/>
        </w:rPr>
        <w:t>Korkuluk</w:t>
      </w:r>
      <w:r>
        <w:rPr>
          <w:color w:val="0462C1"/>
          <w:spacing w:val="-3"/>
          <w:sz w:val="22"/>
          <w:u w:val="single" w:color="0462C1"/>
        </w:rPr>
        <w:t xml:space="preserve"> </w:t>
      </w:r>
      <w:r>
        <w:rPr>
          <w:color w:val="0462C1"/>
          <w:sz w:val="22"/>
          <w:u w:val="single" w:color="0462C1"/>
        </w:rPr>
        <w:t>Hikâyesi</w:t>
      </w:r>
      <w:r>
        <w:rPr>
          <w:color w:val="0462C1"/>
          <w:sz w:val="22"/>
          <w:u w:val="single" w:color="0462C1"/>
        </w:rPr>
        <w:fldChar w:fldCharType="end"/>
      </w:r>
      <w:r>
        <w:rPr>
          <w:color w:val="0462C1"/>
          <w:spacing w:val="-1"/>
          <w:sz w:val="22"/>
        </w:rPr>
        <w:t xml:space="preserve"> </w:t>
      </w:r>
      <w:r>
        <w:rPr>
          <w:spacing w:val="-2"/>
          <w:sz w:val="22"/>
        </w:rPr>
        <w:t>izlenir.</w:t>
      </w:r>
    </w:p>
    <w:p w14:paraId="258A4B57">
      <w:pPr>
        <w:pStyle w:val="7"/>
        <w:numPr>
          <w:ilvl w:val="0"/>
          <w:numId w:val="13"/>
        </w:numPr>
        <w:tabs>
          <w:tab w:val="left" w:pos="424"/>
        </w:tabs>
        <w:spacing w:before="22" w:after="0" w:line="259" w:lineRule="auto"/>
        <w:ind w:left="424" w:right="819" w:hanging="284"/>
        <w:jc w:val="left"/>
        <w:rPr>
          <w:rFonts w:ascii="Symbol" w:hAnsi="Symbol"/>
          <w:sz w:val="22"/>
        </w:rPr>
      </w:pPr>
      <w:r>
        <w:rPr>
          <w:sz w:val="22"/>
        </w:rPr>
        <w:t>Çocuklar</w:t>
      </w:r>
      <w:r>
        <w:rPr>
          <w:spacing w:val="-6"/>
          <w:sz w:val="22"/>
        </w:rPr>
        <w:t xml:space="preserve"> </w:t>
      </w:r>
      <w:r>
        <w:fldChar w:fldCharType="begin"/>
      </w:r>
      <w:r>
        <w:instrText xml:space="preserve"> HYPERLINK "https://www.anneninokulu.com/korkuluk-sanat-etkinligi/" \h </w:instrText>
      </w:r>
      <w:r>
        <w:fldChar w:fldCharType="separate"/>
      </w:r>
      <w:r>
        <w:rPr>
          <w:color w:val="0462C1"/>
          <w:sz w:val="22"/>
          <w:u w:val="single" w:color="0462C1"/>
        </w:rPr>
        <w:t>Korkuluk</w:t>
      </w:r>
      <w:r>
        <w:rPr>
          <w:color w:val="0462C1"/>
          <w:sz w:val="22"/>
          <w:u w:val="single" w:color="0462C1"/>
        </w:rPr>
        <w:fldChar w:fldCharType="end"/>
      </w:r>
      <w:r>
        <w:rPr>
          <w:color w:val="0462C1"/>
          <w:spacing w:val="-3"/>
          <w:sz w:val="22"/>
        </w:rPr>
        <w:t xml:space="preserve"> </w:t>
      </w:r>
      <w:r>
        <w:rPr>
          <w:sz w:val="22"/>
        </w:rPr>
        <w:t>sanat</w:t>
      </w:r>
      <w:r>
        <w:rPr>
          <w:spacing w:val="-5"/>
          <w:sz w:val="22"/>
        </w:rPr>
        <w:t xml:space="preserve"> </w:t>
      </w:r>
      <w:r>
        <w:rPr>
          <w:sz w:val="22"/>
        </w:rPr>
        <w:t>etkinliği</w:t>
      </w:r>
      <w:r>
        <w:rPr>
          <w:spacing w:val="-2"/>
          <w:sz w:val="22"/>
        </w:rPr>
        <w:t xml:space="preserve"> </w:t>
      </w:r>
      <w:r>
        <w:fldChar w:fldCharType="begin"/>
      </w:r>
      <w:r>
        <w:instrText xml:space="preserve"> HYPERLINK "https://www.anneninokulu.com/hareketli-hareketsiz-sarkisi/" \h </w:instrText>
      </w:r>
      <w:r>
        <w:fldChar w:fldCharType="separate"/>
      </w:r>
      <w:r>
        <w:rPr>
          <w:color w:val="0462C1"/>
          <w:sz w:val="22"/>
          <w:u w:val="single" w:color="0462C1"/>
        </w:rPr>
        <w:t>Hareketli</w:t>
      </w:r>
      <w:r>
        <w:rPr>
          <w:color w:val="0462C1"/>
          <w:spacing w:val="-7"/>
          <w:sz w:val="22"/>
          <w:u w:val="single" w:color="0462C1"/>
        </w:rPr>
        <w:t xml:space="preserve"> </w:t>
      </w:r>
      <w:r>
        <w:rPr>
          <w:color w:val="0462C1"/>
          <w:sz w:val="22"/>
          <w:u w:val="single" w:color="0462C1"/>
        </w:rPr>
        <w:t>Hareketsiz</w:t>
      </w:r>
      <w:r>
        <w:rPr>
          <w:color w:val="0462C1"/>
          <w:spacing w:val="-4"/>
          <w:sz w:val="22"/>
          <w:u w:val="single" w:color="0462C1"/>
        </w:rPr>
        <w:t xml:space="preserve"> </w:t>
      </w:r>
      <w:r>
        <w:rPr>
          <w:color w:val="0462C1"/>
          <w:sz w:val="22"/>
          <w:u w:val="single" w:color="0462C1"/>
        </w:rPr>
        <w:t>Şarkısı</w:t>
      </w:r>
      <w:r>
        <w:rPr>
          <w:color w:val="0462C1"/>
          <w:sz w:val="22"/>
          <w:u w:val="single" w:color="0462C1"/>
        </w:rPr>
        <w:fldChar w:fldCharType="end"/>
      </w:r>
      <w:r>
        <w:rPr>
          <w:color w:val="0462C1"/>
          <w:spacing w:val="-5"/>
          <w:sz w:val="22"/>
        </w:rPr>
        <w:t xml:space="preserve"> </w:t>
      </w:r>
      <w:r>
        <w:rPr>
          <w:sz w:val="22"/>
        </w:rPr>
        <w:t>eşliğinde</w:t>
      </w:r>
      <w:r>
        <w:rPr>
          <w:spacing w:val="-4"/>
          <w:sz w:val="22"/>
        </w:rPr>
        <w:t xml:space="preserve"> </w:t>
      </w:r>
      <w:r>
        <w:rPr>
          <w:sz w:val="22"/>
        </w:rPr>
        <w:t>yapmak</w:t>
      </w:r>
      <w:r>
        <w:rPr>
          <w:spacing w:val="-4"/>
          <w:sz w:val="22"/>
        </w:rPr>
        <w:t xml:space="preserve"> </w:t>
      </w:r>
      <w:r>
        <w:rPr>
          <w:sz w:val="22"/>
        </w:rPr>
        <w:t>için masalara yönlendirilir</w:t>
      </w:r>
    </w:p>
    <w:p w14:paraId="616F63EF">
      <w:pPr>
        <w:pStyle w:val="7"/>
        <w:numPr>
          <w:ilvl w:val="0"/>
          <w:numId w:val="13"/>
        </w:numPr>
        <w:tabs>
          <w:tab w:val="left" w:pos="423"/>
        </w:tabs>
        <w:spacing w:before="1" w:after="0" w:line="240" w:lineRule="auto"/>
        <w:ind w:left="423" w:right="0" w:hanging="283"/>
        <w:jc w:val="left"/>
        <w:rPr>
          <w:rFonts w:ascii="Symbol" w:hAnsi="Symbol"/>
          <w:sz w:val="22"/>
        </w:rPr>
      </w:pPr>
      <w:r>
        <w:fldChar w:fldCharType="begin"/>
      </w:r>
      <w:r>
        <w:instrText xml:space="preserve"> HYPERLINK "https://www.anneninokulu.com/beyza-ogretmenim-hareketsiz-robot-cocuk-sarkisi/" \h </w:instrText>
      </w:r>
      <w:r>
        <w:fldChar w:fldCharType="separate"/>
      </w:r>
      <w:r>
        <w:rPr>
          <w:color w:val="0462C1"/>
          <w:sz w:val="22"/>
          <w:u w:val="single" w:color="0462C1"/>
        </w:rPr>
        <w:t>Hareketsiz</w:t>
      </w:r>
      <w:r>
        <w:rPr>
          <w:color w:val="0462C1"/>
          <w:spacing w:val="-6"/>
          <w:sz w:val="22"/>
          <w:u w:val="single" w:color="0462C1"/>
        </w:rPr>
        <w:t xml:space="preserve"> </w:t>
      </w:r>
      <w:r>
        <w:rPr>
          <w:color w:val="0462C1"/>
          <w:sz w:val="22"/>
          <w:u w:val="single" w:color="0462C1"/>
        </w:rPr>
        <w:t>Robot</w:t>
      </w:r>
      <w:r>
        <w:rPr>
          <w:color w:val="0462C1"/>
          <w:spacing w:val="-5"/>
          <w:sz w:val="22"/>
          <w:u w:val="single" w:color="0462C1"/>
        </w:rPr>
        <w:t xml:space="preserve"> </w:t>
      </w:r>
      <w:r>
        <w:rPr>
          <w:color w:val="0462C1"/>
          <w:sz w:val="22"/>
          <w:u w:val="single" w:color="0462C1"/>
        </w:rPr>
        <w:t>Şarkısı</w:t>
      </w:r>
      <w:r>
        <w:rPr>
          <w:color w:val="0462C1"/>
          <w:sz w:val="22"/>
          <w:u w:val="single" w:color="0462C1"/>
        </w:rPr>
        <w:fldChar w:fldCharType="end"/>
      </w:r>
      <w:r>
        <w:rPr>
          <w:color w:val="0462C1"/>
          <w:spacing w:val="-3"/>
          <w:sz w:val="22"/>
        </w:rPr>
        <w:t xml:space="preserve"> </w:t>
      </w:r>
      <w:r>
        <w:rPr>
          <w:sz w:val="22"/>
        </w:rPr>
        <w:t>sözleri</w:t>
      </w:r>
      <w:r>
        <w:rPr>
          <w:spacing w:val="-3"/>
          <w:sz w:val="22"/>
        </w:rPr>
        <w:t xml:space="preserve"> </w:t>
      </w:r>
      <w:r>
        <w:rPr>
          <w:sz w:val="22"/>
        </w:rPr>
        <w:t>önce</w:t>
      </w:r>
      <w:r>
        <w:rPr>
          <w:spacing w:val="-6"/>
          <w:sz w:val="22"/>
        </w:rPr>
        <w:t xml:space="preserve"> </w:t>
      </w:r>
      <w:r>
        <w:rPr>
          <w:sz w:val="22"/>
        </w:rPr>
        <w:t>öğretmen</w:t>
      </w:r>
      <w:r>
        <w:rPr>
          <w:spacing w:val="-4"/>
          <w:sz w:val="22"/>
        </w:rPr>
        <w:t xml:space="preserve"> </w:t>
      </w:r>
      <w:r>
        <w:rPr>
          <w:sz w:val="22"/>
        </w:rPr>
        <w:t>tarafından</w:t>
      </w:r>
      <w:r>
        <w:rPr>
          <w:spacing w:val="-5"/>
          <w:sz w:val="22"/>
        </w:rPr>
        <w:t xml:space="preserve"> </w:t>
      </w:r>
      <w:r>
        <w:rPr>
          <w:sz w:val="22"/>
        </w:rPr>
        <w:t>söylenir</w:t>
      </w:r>
      <w:r>
        <w:rPr>
          <w:spacing w:val="-4"/>
          <w:sz w:val="22"/>
        </w:rPr>
        <w:t xml:space="preserve"> </w:t>
      </w:r>
      <w:r>
        <w:rPr>
          <w:sz w:val="22"/>
        </w:rPr>
        <w:t>sonra</w:t>
      </w:r>
      <w:r>
        <w:rPr>
          <w:spacing w:val="-2"/>
          <w:sz w:val="22"/>
        </w:rPr>
        <w:t xml:space="preserve"> </w:t>
      </w:r>
      <w:r>
        <w:rPr>
          <w:sz w:val="22"/>
        </w:rPr>
        <w:t>çocuklar</w:t>
      </w:r>
      <w:r>
        <w:rPr>
          <w:spacing w:val="-6"/>
          <w:sz w:val="22"/>
        </w:rPr>
        <w:t xml:space="preserve"> </w:t>
      </w:r>
      <w:r>
        <w:rPr>
          <w:spacing w:val="-2"/>
          <w:sz w:val="22"/>
        </w:rPr>
        <w:t>tekrar</w:t>
      </w:r>
    </w:p>
    <w:p w14:paraId="29C5934A">
      <w:pPr>
        <w:pStyle w:val="5"/>
        <w:spacing w:before="26"/>
        <w:ind w:left="424"/>
      </w:pPr>
      <w:r>
        <w:t>ederler,</w:t>
      </w:r>
      <w:r>
        <w:rPr>
          <w:spacing w:val="-9"/>
        </w:rPr>
        <w:t xml:space="preserve"> </w:t>
      </w:r>
      <w:r>
        <w:t>aynı</w:t>
      </w:r>
      <w:r>
        <w:rPr>
          <w:spacing w:val="-3"/>
        </w:rPr>
        <w:t xml:space="preserve"> </w:t>
      </w:r>
      <w:r>
        <w:t>zamanda</w:t>
      </w:r>
      <w:r>
        <w:rPr>
          <w:spacing w:val="-6"/>
        </w:rPr>
        <w:t xml:space="preserve"> </w:t>
      </w:r>
      <w:r>
        <w:t>müziğin</w:t>
      </w:r>
      <w:r>
        <w:rPr>
          <w:spacing w:val="-5"/>
        </w:rPr>
        <w:t xml:space="preserve"> </w:t>
      </w:r>
      <w:r>
        <w:t>sözlerine</w:t>
      </w:r>
      <w:r>
        <w:rPr>
          <w:spacing w:val="-2"/>
        </w:rPr>
        <w:t xml:space="preserve"> </w:t>
      </w:r>
      <w:r>
        <w:t>uygun</w:t>
      </w:r>
      <w:r>
        <w:rPr>
          <w:spacing w:val="-5"/>
        </w:rPr>
        <w:t xml:space="preserve"> </w:t>
      </w:r>
      <w:r>
        <w:t>hareketler</w:t>
      </w:r>
      <w:r>
        <w:rPr>
          <w:spacing w:val="-7"/>
        </w:rPr>
        <w:t xml:space="preserve"> </w:t>
      </w:r>
      <w:r>
        <w:t>de</w:t>
      </w:r>
      <w:r>
        <w:rPr>
          <w:spacing w:val="-2"/>
        </w:rPr>
        <w:t xml:space="preserve"> yapılır.</w:t>
      </w:r>
    </w:p>
    <w:p w14:paraId="6DB3ADF4">
      <w:pPr>
        <w:pStyle w:val="5"/>
        <w:spacing w:before="47"/>
        <w:ind w:left="0"/>
      </w:pPr>
    </w:p>
    <w:p w14:paraId="58F5C50B">
      <w:pPr>
        <w:pStyle w:val="5"/>
        <w:ind w:left="424"/>
      </w:pPr>
      <w:r>
        <w:rPr>
          <w:color w:val="FF0000"/>
        </w:rPr>
        <w:t>HAREKETSİZ</w:t>
      </w:r>
      <w:r>
        <w:rPr>
          <w:color w:val="FF0000"/>
          <w:spacing w:val="-7"/>
        </w:rPr>
        <w:t xml:space="preserve"> </w:t>
      </w:r>
      <w:r>
        <w:rPr>
          <w:color w:val="FF0000"/>
        </w:rPr>
        <w:t>ROBOT</w:t>
      </w:r>
      <w:r>
        <w:rPr>
          <w:color w:val="FF0000"/>
          <w:spacing w:val="-6"/>
        </w:rPr>
        <w:t xml:space="preserve"> </w:t>
      </w:r>
      <w:r>
        <w:rPr>
          <w:color w:val="FF0000"/>
          <w:spacing w:val="-2"/>
        </w:rPr>
        <w:t>ŞARKISI</w:t>
      </w:r>
    </w:p>
    <w:p w14:paraId="52840F0D">
      <w:pPr>
        <w:pStyle w:val="5"/>
        <w:spacing w:before="25" w:line="259" w:lineRule="auto"/>
        <w:ind w:left="424" w:right="6419"/>
      </w:pPr>
      <w:r>
        <w:t>Ben</w:t>
      </w:r>
      <w:r>
        <w:rPr>
          <w:spacing w:val="-13"/>
        </w:rPr>
        <w:t xml:space="preserve"> </w:t>
      </w:r>
      <w:r>
        <w:t>hareketsiz</w:t>
      </w:r>
      <w:r>
        <w:rPr>
          <w:spacing w:val="-13"/>
        </w:rPr>
        <w:t xml:space="preserve"> </w:t>
      </w:r>
      <w:r>
        <w:t>bir</w:t>
      </w:r>
      <w:r>
        <w:rPr>
          <w:spacing w:val="-12"/>
        </w:rPr>
        <w:t xml:space="preserve"> </w:t>
      </w:r>
      <w:r>
        <w:t>robotum Hiç kıpırdamadan dururum Eğer düğmeme basarsan Hareketli bir robot olurum</w:t>
      </w:r>
    </w:p>
    <w:p w14:paraId="6473EDF9">
      <w:pPr>
        <w:pStyle w:val="5"/>
        <w:spacing w:line="259" w:lineRule="auto"/>
        <w:ind w:left="424" w:right="5849"/>
      </w:pPr>
      <w:r>
        <w:t>Hadi</w:t>
      </w:r>
      <w:r>
        <w:rPr>
          <w:spacing w:val="-7"/>
        </w:rPr>
        <w:t xml:space="preserve"> </w:t>
      </w:r>
      <w:r>
        <w:t>sen</w:t>
      </w:r>
      <w:r>
        <w:rPr>
          <w:spacing w:val="-8"/>
        </w:rPr>
        <w:t xml:space="preserve"> </w:t>
      </w:r>
      <w:r>
        <w:t>de</w:t>
      </w:r>
      <w:r>
        <w:rPr>
          <w:spacing w:val="-6"/>
        </w:rPr>
        <w:t xml:space="preserve"> </w:t>
      </w:r>
      <w:r>
        <w:t>hareket</w:t>
      </w:r>
      <w:r>
        <w:rPr>
          <w:spacing w:val="-8"/>
        </w:rPr>
        <w:t xml:space="preserve"> </w:t>
      </w:r>
      <w:r>
        <w:t>et</w:t>
      </w:r>
      <w:r>
        <w:rPr>
          <w:spacing w:val="-6"/>
        </w:rPr>
        <w:t xml:space="preserve"> </w:t>
      </w:r>
      <w:r>
        <w:t>et</w:t>
      </w:r>
      <w:r>
        <w:rPr>
          <w:spacing w:val="-8"/>
        </w:rPr>
        <w:t xml:space="preserve"> </w:t>
      </w:r>
      <w:r>
        <w:t>benimle Kollar omuzlar dirsekler bilekler Hadi sen de hareket et benimle Dizler, bilekler, ayaklar</w:t>
      </w:r>
    </w:p>
    <w:p w14:paraId="10F9906D">
      <w:pPr>
        <w:pStyle w:val="5"/>
        <w:spacing w:line="259" w:lineRule="auto"/>
        <w:ind w:left="424" w:right="5849"/>
      </w:pPr>
      <w:r>
        <w:t>Hadi</w:t>
      </w:r>
      <w:r>
        <w:rPr>
          <w:spacing w:val="-7"/>
        </w:rPr>
        <w:t xml:space="preserve"> </w:t>
      </w:r>
      <w:r>
        <w:t>sen</w:t>
      </w:r>
      <w:r>
        <w:rPr>
          <w:spacing w:val="-8"/>
        </w:rPr>
        <w:t xml:space="preserve"> </w:t>
      </w:r>
      <w:r>
        <w:t>de</w:t>
      </w:r>
      <w:r>
        <w:rPr>
          <w:spacing w:val="-6"/>
        </w:rPr>
        <w:t xml:space="preserve"> </w:t>
      </w:r>
      <w:r>
        <w:t>hareket</w:t>
      </w:r>
      <w:r>
        <w:rPr>
          <w:spacing w:val="-8"/>
        </w:rPr>
        <w:t xml:space="preserve"> </w:t>
      </w:r>
      <w:r>
        <w:t>et</w:t>
      </w:r>
      <w:r>
        <w:rPr>
          <w:spacing w:val="-6"/>
        </w:rPr>
        <w:t xml:space="preserve"> </w:t>
      </w:r>
      <w:r>
        <w:t>et</w:t>
      </w:r>
      <w:r>
        <w:rPr>
          <w:spacing w:val="-8"/>
        </w:rPr>
        <w:t xml:space="preserve"> </w:t>
      </w:r>
      <w:r>
        <w:t>benimle Ben hareketli bir robotum</w:t>
      </w:r>
    </w:p>
    <w:p w14:paraId="6F795C06">
      <w:pPr>
        <w:pStyle w:val="5"/>
        <w:spacing w:line="259" w:lineRule="auto"/>
        <w:ind w:left="424" w:right="6419"/>
      </w:pPr>
      <w:r>
        <w:t>Kıpırda kıpırda dururum</w:t>
      </w:r>
      <w:r>
        <w:rPr>
          <w:spacing w:val="40"/>
        </w:rPr>
        <w:t xml:space="preserve"> </w:t>
      </w:r>
      <w:r>
        <w:t>Eğer düğmeme basarsan Hareketsiz</w:t>
      </w:r>
      <w:r>
        <w:rPr>
          <w:spacing w:val="-13"/>
        </w:rPr>
        <w:t xml:space="preserve"> </w:t>
      </w:r>
      <w:r>
        <w:t>bir</w:t>
      </w:r>
      <w:r>
        <w:rPr>
          <w:spacing w:val="-13"/>
        </w:rPr>
        <w:t xml:space="preserve"> </w:t>
      </w:r>
      <w:r>
        <w:t>robot</w:t>
      </w:r>
      <w:r>
        <w:rPr>
          <w:spacing w:val="-14"/>
        </w:rPr>
        <w:t xml:space="preserve"> </w:t>
      </w:r>
      <w:r>
        <w:t>olurum.</w:t>
      </w:r>
    </w:p>
    <w:p w14:paraId="025BB7E3">
      <w:pPr>
        <w:spacing w:before="157"/>
        <w:ind w:left="140" w:right="0" w:firstLine="0"/>
        <w:jc w:val="left"/>
        <w:rPr>
          <w:b/>
          <w:sz w:val="22"/>
        </w:rPr>
      </w:pPr>
      <w:r>
        <w:rPr>
          <w:b/>
          <w:color w:val="0066FF"/>
          <w:sz w:val="22"/>
        </w:rPr>
        <w:t>ERKEN</w:t>
      </w:r>
      <w:r>
        <w:rPr>
          <w:b/>
          <w:color w:val="0066FF"/>
          <w:spacing w:val="-7"/>
          <w:sz w:val="22"/>
        </w:rPr>
        <w:t xml:space="preserve"> </w:t>
      </w:r>
      <w:r>
        <w:rPr>
          <w:b/>
          <w:color w:val="0066FF"/>
          <w:sz w:val="22"/>
        </w:rPr>
        <w:t>OKURYAZARLIK</w:t>
      </w:r>
      <w:r>
        <w:rPr>
          <w:b/>
          <w:color w:val="0066FF"/>
          <w:spacing w:val="-28"/>
          <w:sz w:val="22"/>
        </w:rPr>
        <w:t xml:space="preserve"> </w:t>
      </w:r>
      <w:r>
        <w:rPr>
          <w:b/>
          <w:color w:val="0066FF"/>
          <w:sz w:val="22"/>
        </w:rPr>
        <w:t>–</w:t>
      </w:r>
      <w:r>
        <w:rPr>
          <w:b/>
          <w:color w:val="0066FF"/>
          <w:spacing w:val="-2"/>
          <w:sz w:val="22"/>
        </w:rPr>
        <w:t xml:space="preserve"> </w:t>
      </w:r>
      <w:r>
        <w:rPr>
          <w:b/>
          <w:color w:val="0066FF"/>
          <w:sz w:val="22"/>
        </w:rPr>
        <w:t>AÇIK</w:t>
      </w:r>
      <w:r>
        <w:rPr>
          <w:b/>
          <w:color w:val="0066FF"/>
          <w:spacing w:val="-1"/>
          <w:sz w:val="22"/>
        </w:rPr>
        <w:t xml:space="preserve"> </w:t>
      </w:r>
      <w:r>
        <w:rPr>
          <w:b/>
          <w:color w:val="0066FF"/>
          <w:sz w:val="22"/>
        </w:rPr>
        <w:t>ALANDA</w:t>
      </w:r>
      <w:r>
        <w:rPr>
          <w:b/>
          <w:color w:val="0066FF"/>
          <w:spacing w:val="-3"/>
          <w:sz w:val="22"/>
        </w:rPr>
        <w:t xml:space="preserve"> </w:t>
      </w:r>
      <w:r>
        <w:rPr>
          <w:b/>
          <w:color w:val="0066FF"/>
          <w:sz w:val="22"/>
        </w:rPr>
        <w:t>OYUN</w:t>
      </w:r>
      <w:r>
        <w:rPr>
          <w:b/>
          <w:color w:val="0066FF"/>
          <w:spacing w:val="-4"/>
          <w:sz w:val="22"/>
        </w:rPr>
        <w:t xml:space="preserve"> </w:t>
      </w:r>
      <w:r>
        <w:rPr>
          <w:b/>
          <w:color w:val="0066FF"/>
          <w:sz w:val="22"/>
        </w:rPr>
        <w:t>(Bireysel</w:t>
      </w:r>
      <w:r>
        <w:rPr>
          <w:b/>
          <w:color w:val="0066FF"/>
          <w:spacing w:val="-2"/>
          <w:sz w:val="22"/>
        </w:rPr>
        <w:t xml:space="preserve"> </w:t>
      </w:r>
      <w:r>
        <w:rPr>
          <w:b/>
          <w:color w:val="0066FF"/>
          <w:sz w:val="22"/>
        </w:rPr>
        <w:t>ve Küçük Grup</w:t>
      </w:r>
      <w:r>
        <w:rPr>
          <w:b/>
          <w:color w:val="0066FF"/>
          <w:spacing w:val="-8"/>
          <w:sz w:val="22"/>
        </w:rPr>
        <w:t xml:space="preserve"> </w:t>
      </w:r>
      <w:r>
        <w:rPr>
          <w:b/>
          <w:color w:val="0066FF"/>
          <w:spacing w:val="-2"/>
          <w:sz w:val="22"/>
        </w:rPr>
        <w:t>Etkinliği)</w:t>
      </w:r>
    </w:p>
    <w:p w14:paraId="5C550350">
      <w:pPr>
        <w:spacing w:before="186"/>
        <w:ind w:left="140" w:right="0" w:firstLine="0"/>
        <w:jc w:val="left"/>
        <w:rPr>
          <w:sz w:val="22"/>
        </w:rPr>
      </w:pPr>
      <w:r>
        <w:rPr>
          <w:b/>
          <w:color w:val="0066FF"/>
          <w:sz w:val="22"/>
        </w:rPr>
        <w:t>Etkinlik</w:t>
      </w:r>
      <w:r>
        <w:rPr>
          <w:b/>
          <w:color w:val="0066FF"/>
          <w:spacing w:val="-8"/>
          <w:sz w:val="22"/>
        </w:rPr>
        <w:t xml:space="preserve"> </w:t>
      </w:r>
      <w:r>
        <w:rPr>
          <w:b/>
          <w:color w:val="0066FF"/>
          <w:sz w:val="22"/>
        </w:rPr>
        <w:t>Adı:</w:t>
      </w:r>
      <w:r>
        <w:rPr>
          <w:b/>
          <w:color w:val="0066FF"/>
          <w:spacing w:val="-27"/>
          <w:sz w:val="22"/>
        </w:rPr>
        <w:t xml:space="preserve"> </w:t>
      </w:r>
      <w:r>
        <w:rPr>
          <w:sz w:val="22"/>
        </w:rPr>
        <w:t>Zıldır</w:t>
      </w:r>
      <w:r>
        <w:rPr>
          <w:spacing w:val="-4"/>
          <w:sz w:val="22"/>
        </w:rPr>
        <w:t xml:space="preserve"> </w:t>
      </w:r>
      <w:r>
        <w:rPr>
          <w:sz w:val="22"/>
        </w:rPr>
        <w:t>Zıp</w:t>
      </w:r>
      <w:r>
        <w:rPr>
          <w:spacing w:val="-7"/>
          <w:sz w:val="22"/>
        </w:rPr>
        <w:t xml:space="preserve"> </w:t>
      </w:r>
      <w:r>
        <w:rPr>
          <w:spacing w:val="-4"/>
          <w:sz w:val="22"/>
        </w:rPr>
        <w:t>Oyunu</w:t>
      </w:r>
    </w:p>
    <w:p w14:paraId="1049A12A">
      <w:pPr>
        <w:spacing w:before="181"/>
        <w:ind w:left="140" w:right="0" w:firstLine="0"/>
        <w:jc w:val="left"/>
        <w:rPr>
          <w:b/>
          <w:sz w:val="22"/>
        </w:rPr>
      </w:pPr>
      <w:r>
        <w:rPr>
          <w:b/>
          <w:color w:val="0066FF"/>
          <w:spacing w:val="-2"/>
          <w:sz w:val="22"/>
        </w:rPr>
        <w:t>Sözcükler:</w:t>
      </w:r>
    </w:p>
    <w:p w14:paraId="4CB59216">
      <w:pPr>
        <w:spacing w:before="185"/>
        <w:ind w:left="140" w:right="0" w:firstLine="0"/>
        <w:jc w:val="left"/>
        <w:rPr>
          <w:b/>
          <w:sz w:val="22"/>
        </w:rPr>
      </w:pPr>
      <w:r>
        <w:rPr>
          <w:b/>
          <w:color w:val="0066FF"/>
          <w:spacing w:val="-2"/>
          <w:sz w:val="22"/>
        </w:rPr>
        <w:t>Değerler:</w:t>
      </w:r>
    </w:p>
    <w:p w14:paraId="563EB794">
      <w:pPr>
        <w:spacing w:before="186"/>
        <w:ind w:left="140" w:right="0" w:firstLine="0"/>
        <w:jc w:val="left"/>
        <w:rPr>
          <w:sz w:val="22"/>
        </w:rPr>
      </w:pPr>
      <w:r>
        <w:rPr>
          <w:b/>
          <w:color w:val="0066FF"/>
          <w:sz w:val="22"/>
        </w:rPr>
        <w:t>Materyaller:</w:t>
      </w:r>
      <w:r>
        <w:rPr>
          <w:b/>
          <w:color w:val="0066FF"/>
          <w:spacing w:val="-5"/>
          <w:sz w:val="22"/>
        </w:rPr>
        <w:t xml:space="preserve"> </w:t>
      </w:r>
      <w:r>
        <w:rPr>
          <w:sz w:val="22"/>
        </w:rPr>
        <w:t>Etkinlik</w:t>
      </w:r>
      <w:r>
        <w:rPr>
          <w:spacing w:val="-5"/>
          <w:sz w:val="22"/>
        </w:rPr>
        <w:t xml:space="preserve"> </w:t>
      </w:r>
      <w:r>
        <w:rPr>
          <w:sz w:val="22"/>
        </w:rPr>
        <w:t>sayfası,</w:t>
      </w:r>
      <w:r>
        <w:rPr>
          <w:spacing w:val="-7"/>
          <w:sz w:val="22"/>
        </w:rPr>
        <w:t xml:space="preserve"> </w:t>
      </w:r>
      <w:r>
        <w:rPr>
          <w:sz w:val="22"/>
        </w:rPr>
        <w:t>kuru</w:t>
      </w:r>
      <w:r>
        <w:rPr>
          <w:spacing w:val="-5"/>
          <w:sz w:val="22"/>
        </w:rPr>
        <w:t xml:space="preserve"> </w:t>
      </w:r>
      <w:r>
        <w:rPr>
          <w:spacing w:val="-4"/>
          <w:sz w:val="22"/>
        </w:rPr>
        <w:t>boya</w:t>
      </w:r>
    </w:p>
    <w:p w14:paraId="613DE803">
      <w:pPr>
        <w:pStyle w:val="7"/>
        <w:numPr>
          <w:ilvl w:val="0"/>
          <w:numId w:val="13"/>
        </w:numPr>
        <w:tabs>
          <w:tab w:val="left" w:pos="423"/>
        </w:tabs>
        <w:spacing w:before="186" w:after="0" w:line="240" w:lineRule="auto"/>
        <w:ind w:left="423" w:right="0" w:hanging="283"/>
        <w:jc w:val="left"/>
        <w:rPr>
          <w:rFonts w:ascii="Symbol" w:hAnsi="Symbol"/>
          <w:color w:val="0D0D0D"/>
          <w:sz w:val="22"/>
        </w:rPr>
      </w:pPr>
      <w:r>
        <w:rPr>
          <w:sz w:val="22"/>
        </w:rPr>
        <w:t>Etkinlik</w:t>
      </w:r>
      <w:r>
        <w:rPr>
          <w:spacing w:val="-7"/>
          <w:sz w:val="22"/>
        </w:rPr>
        <w:t xml:space="preserve"> </w:t>
      </w:r>
      <w:r>
        <w:rPr>
          <w:sz w:val="22"/>
        </w:rPr>
        <w:t>sayfalarını</w:t>
      </w:r>
      <w:r>
        <w:rPr>
          <w:spacing w:val="-6"/>
          <w:sz w:val="22"/>
        </w:rPr>
        <w:t xml:space="preserve"> </w:t>
      </w:r>
      <w:r>
        <w:rPr>
          <w:sz w:val="22"/>
        </w:rPr>
        <w:t>yapmak</w:t>
      </w:r>
      <w:r>
        <w:rPr>
          <w:spacing w:val="-2"/>
          <w:sz w:val="22"/>
        </w:rPr>
        <w:t xml:space="preserve"> </w:t>
      </w:r>
      <w:r>
        <w:rPr>
          <w:sz w:val="22"/>
        </w:rPr>
        <w:t>için</w:t>
      </w:r>
      <w:r>
        <w:rPr>
          <w:spacing w:val="-3"/>
          <w:sz w:val="22"/>
        </w:rPr>
        <w:t xml:space="preserve"> </w:t>
      </w:r>
      <w:r>
        <w:rPr>
          <w:sz w:val="22"/>
        </w:rPr>
        <w:t>çocuklar</w:t>
      </w:r>
      <w:r>
        <w:rPr>
          <w:spacing w:val="-4"/>
          <w:sz w:val="22"/>
        </w:rPr>
        <w:t xml:space="preserve"> </w:t>
      </w:r>
      <w:r>
        <w:rPr>
          <w:sz w:val="22"/>
        </w:rPr>
        <w:t>masalara</w:t>
      </w:r>
      <w:r>
        <w:rPr>
          <w:spacing w:val="-6"/>
          <w:sz w:val="22"/>
        </w:rPr>
        <w:t xml:space="preserve"> </w:t>
      </w:r>
      <w:r>
        <w:rPr>
          <w:spacing w:val="-2"/>
          <w:sz w:val="22"/>
        </w:rPr>
        <w:t>yönlendirilir.</w:t>
      </w:r>
    </w:p>
    <w:p w14:paraId="74255D50">
      <w:pPr>
        <w:pStyle w:val="7"/>
        <w:numPr>
          <w:ilvl w:val="0"/>
          <w:numId w:val="13"/>
        </w:numPr>
        <w:tabs>
          <w:tab w:val="left" w:pos="423"/>
        </w:tabs>
        <w:spacing w:before="21" w:after="0" w:line="240" w:lineRule="auto"/>
        <w:ind w:left="423" w:right="0" w:hanging="283"/>
        <w:jc w:val="left"/>
        <w:rPr>
          <w:rFonts w:ascii="Symbol" w:hAnsi="Symbol"/>
          <w:color w:val="0D0D0D"/>
          <w:sz w:val="22"/>
        </w:rPr>
      </w:pPr>
      <w:r>
        <w:fldChar w:fldCharType="begin"/>
      </w:r>
      <w:r>
        <w:instrText xml:space="preserve"> HYPERLINK "https://www.anneninokulu.com/zildir-zip-oyunu/" \h </w:instrText>
      </w:r>
      <w:r>
        <w:fldChar w:fldCharType="separate"/>
      </w:r>
      <w:r>
        <w:rPr>
          <w:color w:val="0462C1"/>
          <w:sz w:val="22"/>
          <w:u w:val="single" w:color="0462C1"/>
        </w:rPr>
        <w:t>Zıldır</w:t>
      </w:r>
      <w:r>
        <w:rPr>
          <w:color w:val="0462C1"/>
          <w:spacing w:val="-5"/>
          <w:sz w:val="22"/>
          <w:u w:val="single" w:color="0462C1"/>
        </w:rPr>
        <w:t xml:space="preserve"> </w:t>
      </w:r>
      <w:r>
        <w:rPr>
          <w:color w:val="0462C1"/>
          <w:sz w:val="22"/>
          <w:u w:val="single" w:color="0462C1"/>
        </w:rPr>
        <w:t>Zıp</w:t>
      </w:r>
      <w:r>
        <w:rPr>
          <w:color w:val="0462C1"/>
          <w:spacing w:val="-1"/>
          <w:sz w:val="22"/>
          <w:u w:val="single" w:color="0462C1"/>
        </w:rPr>
        <w:t xml:space="preserve"> </w:t>
      </w:r>
      <w:r>
        <w:rPr>
          <w:color w:val="0462C1"/>
          <w:sz w:val="22"/>
          <w:u w:val="single" w:color="0462C1"/>
        </w:rPr>
        <w:t>Oyunu</w:t>
      </w:r>
      <w:r>
        <w:rPr>
          <w:color w:val="0462C1"/>
          <w:sz w:val="22"/>
          <w:u w:val="single" w:color="0462C1"/>
        </w:rPr>
        <w:fldChar w:fldCharType="end"/>
      </w:r>
      <w:r>
        <w:rPr>
          <w:color w:val="0462C1"/>
          <w:sz w:val="22"/>
        </w:rPr>
        <w:t xml:space="preserve"> </w:t>
      </w:r>
      <w:r>
        <w:rPr>
          <w:sz w:val="22"/>
        </w:rPr>
        <w:t>oyunu</w:t>
      </w:r>
      <w:r>
        <w:rPr>
          <w:spacing w:val="-2"/>
          <w:sz w:val="22"/>
        </w:rPr>
        <w:t xml:space="preserve"> oynanır.</w:t>
      </w:r>
    </w:p>
    <w:p w14:paraId="2C5FBF24">
      <w:pPr>
        <w:pStyle w:val="7"/>
        <w:numPr>
          <w:ilvl w:val="0"/>
          <w:numId w:val="13"/>
        </w:numPr>
        <w:tabs>
          <w:tab w:val="left" w:pos="423"/>
        </w:tabs>
        <w:spacing w:before="26" w:after="0" w:line="240" w:lineRule="auto"/>
        <w:ind w:left="423" w:right="0" w:hanging="283"/>
        <w:jc w:val="left"/>
        <w:rPr>
          <w:rFonts w:ascii="Symbol" w:hAnsi="Symbol"/>
          <w:color w:val="0D0D0D"/>
          <w:sz w:val="22"/>
        </w:rPr>
      </w:pPr>
      <w:r>
        <w:rPr>
          <w:sz w:val="22"/>
        </w:rPr>
        <w:t>Çocuklar</w:t>
      </w:r>
      <w:r>
        <w:rPr>
          <w:spacing w:val="-6"/>
          <w:sz w:val="22"/>
        </w:rPr>
        <w:t xml:space="preserve"> </w:t>
      </w:r>
      <w:r>
        <w:rPr>
          <w:sz w:val="22"/>
        </w:rPr>
        <w:t>daire olurlar</w:t>
      </w:r>
      <w:r>
        <w:rPr>
          <w:spacing w:val="-1"/>
          <w:sz w:val="22"/>
        </w:rPr>
        <w:t xml:space="preserve"> </w:t>
      </w:r>
      <w:r>
        <w:rPr>
          <w:sz w:val="22"/>
        </w:rPr>
        <w:t>ve</w:t>
      </w:r>
      <w:r>
        <w:rPr>
          <w:spacing w:val="-4"/>
          <w:sz w:val="22"/>
        </w:rPr>
        <w:t xml:space="preserve"> </w:t>
      </w:r>
      <w:r>
        <w:rPr>
          <w:sz w:val="22"/>
        </w:rPr>
        <w:t>öğretmen</w:t>
      </w:r>
      <w:r>
        <w:rPr>
          <w:spacing w:val="-3"/>
          <w:sz w:val="22"/>
        </w:rPr>
        <w:t xml:space="preserve"> </w:t>
      </w:r>
      <w:r>
        <w:rPr>
          <w:sz w:val="22"/>
        </w:rPr>
        <w:t>ortaya</w:t>
      </w:r>
      <w:r>
        <w:rPr>
          <w:spacing w:val="-4"/>
          <w:sz w:val="22"/>
        </w:rPr>
        <w:t xml:space="preserve"> </w:t>
      </w:r>
      <w:r>
        <w:rPr>
          <w:spacing w:val="-2"/>
          <w:sz w:val="22"/>
        </w:rPr>
        <w:t>geçer.</w:t>
      </w:r>
    </w:p>
    <w:p w14:paraId="535058B0">
      <w:pPr>
        <w:pStyle w:val="7"/>
        <w:numPr>
          <w:ilvl w:val="0"/>
          <w:numId w:val="13"/>
        </w:numPr>
        <w:tabs>
          <w:tab w:val="left" w:pos="423"/>
        </w:tabs>
        <w:spacing w:before="25" w:after="0" w:line="240" w:lineRule="auto"/>
        <w:ind w:left="423" w:right="0" w:hanging="283"/>
        <w:jc w:val="left"/>
        <w:rPr>
          <w:rFonts w:ascii="Symbol" w:hAnsi="Symbol"/>
          <w:color w:val="0D0D0D"/>
          <w:sz w:val="22"/>
        </w:rPr>
      </w:pPr>
      <w:r>
        <w:rPr>
          <w:sz w:val="22"/>
        </w:rPr>
        <w:t>Çocuklar</w:t>
      </w:r>
      <w:r>
        <w:rPr>
          <w:spacing w:val="-7"/>
          <w:sz w:val="22"/>
        </w:rPr>
        <w:t xml:space="preserve"> </w:t>
      </w:r>
      <w:r>
        <w:rPr>
          <w:sz w:val="22"/>
        </w:rPr>
        <w:t>öğretmenin</w:t>
      </w:r>
      <w:r>
        <w:rPr>
          <w:spacing w:val="-2"/>
          <w:sz w:val="22"/>
        </w:rPr>
        <w:t xml:space="preserve"> </w:t>
      </w:r>
      <w:r>
        <w:rPr>
          <w:sz w:val="22"/>
        </w:rPr>
        <w:t>komutunu</w:t>
      </w:r>
      <w:r>
        <w:rPr>
          <w:spacing w:val="-3"/>
          <w:sz w:val="22"/>
        </w:rPr>
        <w:t xml:space="preserve"> </w:t>
      </w:r>
      <w:r>
        <w:rPr>
          <w:sz w:val="22"/>
        </w:rPr>
        <w:t>dikkatle</w:t>
      </w:r>
      <w:r>
        <w:rPr>
          <w:spacing w:val="-3"/>
          <w:sz w:val="22"/>
        </w:rPr>
        <w:t xml:space="preserve"> </w:t>
      </w:r>
      <w:r>
        <w:rPr>
          <w:spacing w:val="-2"/>
          <w:sz w:val="22"/>
        </w:rPr>
        <w:t>dinler.</w:t>
      </w:r>
    </w:p>
    <w:p w14:paraId="1D810E33">
      <w:pPr>
        <w:pStyle w:val="7"/>
        <w:numPr>
          <w:ilvl w:val="0"/>
          <w:numId w:val="13"/>
        </w:numPr>
        <w:tabs>
          <w:tab w:val="left" w:pos="423"/>
        </w:tabs>
        <w:spacing w:before="21" w:after="0" w:line="240" w:lineRule="auto"/>
        <w:ind w:left="423" w:right="0" w:hanging="283"/>
        <w:jc w:val="left"/>
        <w:rPr>
          <w:rFonts w:ascii="Symbol" w:hAnsi="Symbol"/>
          <w:color w:val="0D0D0D"/>
          <w:sz w:val="22"/>
        </w:rPr>
      </w:pPr>
      <w:r>
        <w:rPr>
          <w:sz w:val="22"/>
        </w:rPr>
        <w:t>Zıp</w:t>
      </w:r>
      <w:r>
        <w:rPr>
          <w:spacing w:val="-3"/>
          <w:sz w:val="22"/>
        </w:rPr>
        <w:t xml:space="preserve"> </w:t>
      </w:r>
      <w:r>
        <w:rPr>
          <w:sz w:val="22"/>
        </w:rPr>
        <w:t>deyince</w:t>
      </w:r>
      <w:r>
        <w:rPr>
          <w:spacing w:val="-4"/>
          <w:sz w:val="22"/>
        </w:rPr>
        <w:t xml:space="preserve"> </w:t>
      </w:r>
      <w:r>
        <w:rPr>
          <w:sz w:val="22"/>
        </w:rPr>
        <w:t>zıplar,</w:t>
      </w:r>
      <w:r>
        <w:rPr>
          <w:spacing w:val="-4"/>
          <w:sz w:val="22"/>
        </w:rPr>
        <w:t xml:space="preserve"> </w:t>
      </w:r>
      <w:r>
        <w:rPr>
          <w:sz w:val="22"/>
        </w:rPr>
        <w:t>zıldır</w:t>
      </w:r>
      <w:r>
        <w:rPr>
          <w:spacing w:val="-1"/>
          <w:sz w:val="22"/>
        </w:rPr>
        <w:t xml:space="preserve"> </w:t>
      </w:r>
      <w:r>
        <w:rPr>
          <w:sz w:val="22"/>
        </w:rPr>
        <w:t>deyince</w:t>
      </w:r>
      <w:r>
        <w:rPr>
          <w:spacing w:val="-4"/>
          <w:sz w:val="22"/>
        </w:rPr>
        <w:t xml:space="preserve"> </w:t>
      </w:r>
      <w:r>
        <w:rPr>
          <w:sz w:val="22"/>
        </w:rPr>
        <w:t>tam</w:t>
      </w:r>
      <w:r>
        <w:rPr>
          <w:spacing w:val="-3"/>
          <w:sz w:val="22"/>
        </w:rPr>
        <w:t xml:space="preserve"> </w:t>
      </w:r>
      <w:r>
        <w:rPr>
          <w:sz w:val="22"/>
        </w:rPr>
        <w:t>tersi</w:t>
      </w:r>
      <w:r>
        <w:rPr>
          <w:spacing w:val="-5"/>
          <w:sz w:val="22"/>
        </w:rPr>
        <w:t xml:space="preserve"> </w:t>
      </w:r>
      <w:r>
        <w:rPr>
          <w:sz w:val="22"/>
        </w:rPr>
        <w:t>tarafa</w:t>
      </w:r>
      <w:r>
        <w:rPr>
          <w:spacing w:val="63"/>
          <w:sz w:val="22"/>
        </w:rPr>
        <w:t xml:space="preserve"> </w:t>
      </w:r>
      <w:r>
        <w:rPr>
          <w:spacing w:val="-2"/>
          <w:sz w:val="22"/>
        </w:rPr>
        <w:t>dönerler.</w:t>
      </w:r>
    </w:p>
    <w:p w14:paraId="4D9A56CF">
      <w:pPr>
        <w:pStyle w:val="7"/>
        <w:spacing w:after="0" w:line="240" w:lineRule="auto"/>
        <w:jc w:val="left"/>
        <w:rPr>
          <w:rFonts w:ascii="Symbol" w:hAnsi="Symbol"/>
          <w:sz w:val="22"/>
        </w:rPr>
        <w:sectPr>
          <w:pgSz w:w="11910" w:h="16840"/>
          <w:pgMar w:top="480" w:right="1133" w:bottom="280" w:left="992" w:header="720" w:footer="720" w:gutter="0"/>
          <w:cols w:space="720" w:num="1"/>
        </w:sectPr>
      </w:pPr>
    </w:p>
    <w:p w14:paraId="58533E02">
      <w:pPr>
        <w:pStyle w:val="7"/>
        <w:numPr>
          <w:ilvl w:val="0"/>
          <w:numId w:val="13"/>
        </w:numPr>
        <w:tabs>
          <w:tab w:val="left" w:pos="424"/>
        </w:tabs>
        <w:spacing w:before="73" w:after="0" w:line="256" w:lineRule="auto"/>
        <w:ind w:left="424" w:right="256" w:hanging="284"/>
        <w:jc w:val="left"/>
        <w:rPr>
          <w:rFonts w:ascii="Symbol" w:hAnsi="Symbol"/>
          <w:color w:val="0D0D0D"/>
          <w:sz w:val="22"/>
        </w:rPr>
      </w:pPr>
      <w:r>
        <w:rPr>
          <w:sz w:val="22"/>
        </w:rPr>
        <w:t>Oyun</w:t>
      </w:r>
      <w:r>
        <w:rPr>
          <w:spacing w:val="-4"/>
          <w:sz w:val="22"/>
        </w:rPr>
        <w:t xml:space="preserve"> </w:t>
      </w:r>
      <w:r>
        <w:rPr>
          <w:sz w:val="22"/>
        </w:rPr>
        <w:t>bittikten</w:t>
      </w:r>
      <w:r>
        <w:rPr>
          <w:spacing w:val="-4"/>
          <w:sz w:val="22"/>
        </w:rPr>
        <w:t xml:space="preserve"> </w:t>
      </w:r>
      <w:r>
        <w:rPr>
          <w:sz w:val="22"/>
        </w:rPr>
        <w:t>sonra</w:t>
      </w:r>
      <w:r>
        <w:rPr>
          <w:spacing w:val="-5"/>
          <w:sz w:val="22"/>
        </w:rPr>
        <w:t xml:space="preserve"> </w:t>
      </w:r>
      <w:r>
        <w:rPr>
          <w:sz w:val="22"/>
        </w:rPr>
        <w:t>okul</w:t>
      </w:r>
      <w:r>
        <w:rPr>
          <w:spacing w:val="-4"/>
          <w:sz w:val="22"/>
        </w:rPr>
        <w:t xml:space="preserve"> </w:t>
      </w:r>
      <w:r>
        <w:rPr>
          <w:sz w:val="22"/>
        </w:rPr>
        <w:t>bahçesinde</w:t>
      </w:r>
      <w:r>
        <w:rPr>
          <w:spacing w:val="-5"/>
          <w:sz w:val="22"/>
        </w:rPr>
        <w:t xml:space="preserve"> </w:t>
      </w:r>
      <w:r>
        <w:rPr>
          <w:sz w:val="22"/>
        </w:rPr>
        <w:t>hareketli</w:t>
      </w:r>
      <w:r>
        <w:rPr>
          <w:spacing w:val="-6"/>
          <w:sz w:val="22"/>
        </w:rPr>
        <w:t xml:space="preserve"> </w:t>
      </w:r>
      <w:r>
        <w:rPr>
          <w:sz w:val="22"/>
        </w:rPr>
        <w:t>ve</w:t>
      </w:r>
      <w:r>
        <w:rPr>
          <w:spacing w:val="-1"/>
          <w:sz w:val="22"/>
        </w:rPr>
        <w:t xml:space="preserve"> </w:t>
      </w:r>
      <w:r>
        <w:rPr>
          <w:sz w:val="22"/>
        </w:rPr>
        <w:t>hareketsiz</w:t>
      </w:r>
      <w:r>
        <w:rPr>
          <w:spacing w:val="-3"/>
          <w:sz w:val="22"/>
        </w:rPr>
        <w:t xml:space="preserve"> </w:t>
      </w:r>
      <w:r>
        <w:rPr>
          <w:sz w:val="22"/>
        </w:rPr>
        <w:t>neler</w:t>
      </w:r>
      <w:r>
        <w:rPr>
          <w:spacing w:val="-6"/>
          <w:sz w:val="22"/>
        </w:rPr>
        <w:t xml:space="preserve"> </w:t>
      </w:r>
      <w:r>
        <w:rPr>
          <w:sz w:val="22"/>
        </w:rPr>
        <w:t>olduğu incelenir</w:t>
      </w:r>
      <w:r>
        <w:rPr>
          <w:spacing w:val="-6"/>
          <w:sz w:val="22"/>
        </w:rPr>
        <w:t xml:space="preserve"> </w:t>
      </w:r>
      <w:r>
        <w:rPr>
          <w:sz w:val="22"/>
        </w:rPr>
        <w:t>ve</w:t>
      </w:r>
      <w:r>
        <w:rPr>
          <w:spacing w:val="-1"/>
          <w:sz w:val="22"/>
        </w:rPr>
        <w:t xml:space="preserve"> </w:t>
      </w:r>
      <w:r>
        <w:rPr>
          <w:sz w:val="22"/>
        </w:rPr>
        <w:t>bu konuda konuşulur.</w:t>
      </w:r>
    </w:p>
    <w:p w14:paraId="0FC501B4">
      <w:pPr>
        <w:pStyle w:val="2"/>
        <w:spacing w:before="305"/>
      </w:pPr>
      <w:r>
        <w:rPr>
          <w:color w:val="FDC200"/>
          <w:spacing w:val="-2"/>
        </w:rPr>
        <w:t>DEĞERLENDİRME</w:t>
      </w:r>
    </w:p>
    <w:p w14:paraId="37D8D6DE">
      <w:pPr>
        <w:pStyle w:val="5"/>
        <w:spacing w:before="301" w:line="259" w:lineRule="auto"/>
        <w:ind w:left="140"/>
      </w:pPr>
      <w:r>
        <w:t>Çocukların</w:t>
      </w:r>
      <w:r>
        <w:rPr>
          <w:spacing w:val="-6"/>
        </w:rPr>
        <w:t xml:space="preserve"> </w:t>
      </w:r>
      <w:r>
        <w:t>karşılaştırma</w:t>
      </w:r>
      <w:r>
        <w:rPr>
          <w:spacing w:val="-7"/>
        </w:rPr>
        <w:t xml:space="preserve"> </w:t>
      </w:r>
      <w:r>
        <w:t>ve</w:t>
      </w:r>
      <w:r>
        <w:rPr>
          <w:spacing w:val="-4"/>
        </w:rPr>
        <w:t xml:space="preserve"> </w:t>
      </w:r>
      <w:r>
        <w:t>sınıflandırma</w:t>
      </w:r>
      <w:r>
        <w:rPr>
          <w:spacing w:val="-7"/>
        </w:rPr>
        <w:t xml:space="preserve"> </w:t>
      </w:r>
      <w:r>
        <w:t>becerilerine</w:t>
      </w:r>
      <w:r>
        <w:rPr>
          <w:spacing w:val="-7"/>
        </w:rPr>
        <w:t xml:space="preserve"> </w:t>
      </w:r>
      <w:r>
        <w:t>yönelik</w:t>
      </w:r>
      <w:r>
        <w:rPr>
          <w:spacing w:val="-6"/>
        </w:rPr>
        <w:t xml:space="preserve"> </w:t>
      </w:r>
      <w:r>
        <w:t>aylık planda</w:t>
      </w:r>
      <w:r>
        <w:rPr>
          <w:spacing w:val="-4"/>
        </w:rPr>
        <w:t xml:space="preserve"> </w:t>
      </w:r>
      <w:r>
        <w:t>belirtilen</w:t>
      </w:r>
      <w:r>
        <w:rPr>
          <w:spacing w:val="-6"/>
        </w:rPr>
        <w:t xml:space="preserve"> </w:t>
      </w:r>
      <w:r>
        <w:t>kontrol listesi kullanılır. Denge ve koordinasyon gelişimleri için fotoğraflar çekilir.</w:t>
      </w:r>
    </w:p>
    <w:p w14:paraId="1967CF0F">
      <w:pPr>
        <w:spacing w:before="170" w:line="266" w:lineRule="auto"/>
        <w:ind w:left="712" w:right="0" w:firstLine="0"/>
        <w:jc w:val="left"/>
        <w:rPr>
          <w:sz w:val="22"/>
        </w:rPr>
      </w:pPr>
      <w:r>
        <w:rPr>
          <w:b/>
          <w:color w:val="C5C528"/>
          <w:sz w:val="22"/>
        </w:rPr>
        <w:t>Çocukla</w:t>
      </w:r>
      <w:r>
        <w:rPr>
          <w:b/>
          <w:color w:val="C5C528"/>
          <w:spacing w:val="-24"/>
          <w:sz w:val="22"/>
        </w:rPr>
        <w:t xml:space="preserve"> </w:t>
      </w:r>
      <w:r>
        <w:rPr>
          <w:b/>
          <w:color w:val="C5C528"/>
          <w:sz w:val="22"/>
        </w:rPr>
        <w:t>Günü</w:t>
      </w:r>
      <w:r>
        <w:rPr>
          <w:b/>
          <w:color w:val="C5C528"/>
          <w:spacing w:val="-23"/>
          <w:sz w:val="22"/>
        </w:rPr>
        <w:t xml:space="preserve"> </w:t>
      </w:r>
      <w:r>
        <w:rPr>
          <w:b/>
          <w:color w:val="C5C528"/>
          <w:sz w:val="22"/>
        </w:rPr>
        <w:t>Değerlendirme:</w:t>
      </w:r>
      <w:r>
        <w:rPr>
          <w:b/>
          <w:color w:val="C5C528"/>
          <w:spacing w:val="-28"/>
          <w:sz w:val="22"/>
        </w:rPr>
        <w:t xml:space="preserve"> </w:t>
      </w:r>
      <w:r>
        <w:rPr>
          <w:color w:val="221F1F"/>
          <w:sz w:val="22"/>
        </w:rPr>
        <w:t>Çocuklara</w:t>
      </w:r>
      <w:r>
        <w:rPr>
          <w:color w:val="221F1F"/>
          <w:spacing w:val="-17"/>
          <w:sz w:val="22"/>
        </w:rPr>
        <w:t xml:space="preserve"> </w:t>
      </w:r>
      <w:r>
        <w:rPr>
          <w:color w:val="221F1F"/>
          <w:sz w:val="22"/>
        </w:rPr>
        <w:t>gün</w:t>
      </w:r>
      <w:r>
        <w:rPr>
          <w:color w:val="221F1F"/>
          <w:spacing w:val="-16"/>
          <w:sz w:val="22"/>
        </w:rPr>
        <w:t xml:space="preserve"> </w:t>
      </w:r>
      <w:r>
        <w:rPr>
          <w:color w:val="221F1F"/>
          <w:sz w:val="22"/>
        </w:rPr>
        <w:t>boyunca</w:t>
      </w:r>
      <w:r>
        <w:rPr>
          <w:color w:val="221F1F"/>
          <w:spacing w:val="-16"/>
          <w:sz w:val="22"/>
        </w:rPr>
        <w:t xml:space="preserve"> </w:t>
      </w:r>
      <w:r>
        <w:rPr>
          <w:color w:val="221F1F"/>
          <w:sz w:val="22"/>
        </w:rPr>
        <w:t>yapılan</w:t>
      </w:r>
      <w:r>
        <w:rPr>
          <w:color w:val="221F1F"/>
          <w:spacing w:val="-17"/>
          <w:sz w:val="22"/>
        </w:rPr>
        <w:t xml:space="preserve"> </w:t>
      </w:r>
      <w:r>
        <w:rPr>
          <w:color w:val="221F1F"/>
          <w:sz w:val="22"/>
        </w:rPr>
        <w:t>etkinlikler</w:t>
      </w:r>
      <w:r>
        <w:rPr>
          <w:color w:val="221F1F"/>
          <w:spacing w:val="-16"/>
          <w:sz w:val="22"/>
        </w:rPr>
        <w:t xml:space="preserve"> </w:t>
      </w:r>
      <w:r>
        <w:rPr>
          <w:color w:val="221F1F"/>
          <w:sz w:val="22"/>
        </w:rPr>
        <w:t>aşağıdaki cümlelerle hatırlatılır:</w:t>
      </w:r>
    </w:p>
    <w:p w14:paraId="05794BE0">
      <w:pPr>
        <w:pStyle w:val="7"/>
        <w:numPr>
          <w:ilvl w:val="1"/>
          <w:numId w:val="13"/>
        </w:numPr>
        <w:tabs>
          <w:tab w:val="left" w:pos="848"/>
        </w:tabs>
        <w:spacing w:before="164" w:after="0" w:line="240" w:lineRule="auto"/>
        <w:ind w:left="848" w:right="0" w:hanging="348"/>
        <w:jc w:val="left"/>
        <w:rPr>
          <w:sz w:val="22"/>
        </w:rPr>
      </w:pPr>
      <w:r>
        <w:rPr>
          <w:sz w:val="22"/>
        </w:rPr>
        <w:t>Bugün</w:t>
      </w:r>
      <w:r>
        <w:rPr>
          <w:spacing w:val="-2"/>
          <w:sz w:val="22"/>
        </w:rPr>
        <w:t xml:space="preserve"> </w:t>
      </w:r>
      <w:r>
        <w:rPr>
          <w:sz w:val="22"/>
        </w:rPr>
        <w:t>neler</w:t>
      </w:r>
      <w:r>
        <w:rPr>
          <w:spacing w:val="-5"/>
          <w:sz w:val="22"/>
        </w:rPr>
        <w:t xml:space="preserve"> </w:t>
      </w:r>
      <w:r>
        <w:rPr>
          <w:spacing w:val="-2"/>
          <w:sz w:val="22"/>
        </w:rPr>
        <w:t>yaptık/öğrendik?</w:t>
      </w:r>
    </w:p>
    <w:p w14:paraId="7177D97E">
      <w:pPr>
        <w:pStyle w:val="7"/>
        <w:numPr>
          <w:ilvl w:val="1"/>
          <w:numId w:val="13"/>
        </w:numPr>
        <w:tabs>
          <w:tab w:val="left" w:pos="848"/>
        </w:tabs>
        <w:spacing w:before="45" w:after="0" w:line="240" w:lineRule="auto"/>
        <w:ind w:left="848" w:right="0" w:hanging="348"/>
        <w:jc w:val="left"/>
        <w:rPr>
          <w:sz w:val="22"/>
        </w:rPr>
      </w:pPr>
      <w:r>
        <w:rPr>
          <w:sz w:val="22"/>
        </w:rPr>
        <w:t>Bugün</w:t>
      </w:r>
      <w:r>
        <w:rPr>
          <w:spacing w:val="-2"/>
          <w:sz w:val="22"/>
        </w:rPr>
        <w:t xml:space="preserve"> </w:t>
      </w:r>
      <w:r>
        <w:rPr>
          <w:sz w:val="22"/>
        </w:rPr>
        <w:t>hangi</w:t>
      </w:r>
      <w:r>
        <w:rPr>
          <w:spacing w:val="-6"/>
          <w:sz w:val="22"/>
        </w:rPr>
        <w:t xml:space="preserve"> </w:t>
      </w:r>
      <w:r>
        <w:rPr>
          <w:sz w:val="22"/>
        </w:rPr>
        <w:t>etkinliği</w:t>
      </w:r>
      <w:r>
        <w:rPr>
          <w:spacing w:val="-2"/>
          <w:sz w:val="22"/>
        </w:rPr>
        <w:t xml:space="preserve"> </w:t>
      </w:r>
      <w:r>
        <w:rPr>
          <w:sz w:val="22"/>
        </w:rPr>
        <w:t>yapmak</w:t>
      </w:r>
      <w:r>
        <w:rPr>
          <w:spacing w:val="-4"/>
          <w:sz w:val="22"/>
        </w:rPr>
        <w:t xml:space="preserve"> </w:t>
      </w:r>
      <w:r>
        <w:rPr>
          <w:sz w:val="22"/>
        </w:rPr>
        <w:t>hoşuna</w:t>
      </w:r>
      <w:r>
        <w:rPr>
          <w:spacing w:val="-4"/>
          <w:sz w:val="22"/>
        </w:rPr>
        <w:t xml:space="preserve"> </w:t>
      </w:r>
      <w:r>
        <w:rPr>
          <w:spacing w:val="-2"/>
          <w:sz w:val="22"/>
        </w:rPr>
        <w:t>gitti?</w:t>
      </w:r>
    </w:p>
    <w:p w14:paraId="1F96F06C">
      <w:pPr>
        <w:pStyle w:val="7"/>
        <w:numPr>
          <w:ilvl w:val="1"/>
          <w:numId w:val="13"/>
        </w:numPr>
        <w:tabs>
          <w:tab w:val="left" w:pos="848"/>
        </w:tabs>
        <w:spacing w:before="2" w:after="0" w:line="240" w:lineRule="auto"/>
        <w:ind w:left="848" w:right="0" w:hanging="348"/>
        <w:jc w:val="left"/>
        <w:rPr>
          <w:sz w:val="22"/>
        </w:rPr>
      </w:pPr>
      <w:r>
        <w:rPr>
          <w:sz w:val="22"/>
        </w:rPr>
        <w:t>“Hareketli”</w:t>
      </w:r>
      <w:r>
        <w:rPr>
          <w:spacing w:val="-5"/>
          <w:sz w:val="22"/>
        </w:rPr>
        <w:t xml:space="preserve"> </w:t>
      </w:r>
      <w:r>
        <w:rPr>
          <w:sz w:val="22"/>
        </w:rPr>
        <w:t>ve</w:t>
      </w:r>
      <w:r>
        <w:rPr>
          <w:spacing w:val="-6"/>
          <w:sz w:val="22"/>
        </w:rPr>
        <w:t xml:space="preserve"> </w:t>
      </w:r>
      <w:r>
        <w:rPr>
          <w:sz w:val="22"/>
        </w:rPr>
        <w:t>“hareketsiz”</w:t>
      </w:r>
      <w:r>
        <w:rPr>
          <w:spacing w:val="-2"/>
          <w:sz w:val="22"/>
        </w:rPr>
        <w:t xml:space="preserve"> </w:t>
      </w:r>
      <w:r>
        <w:rPr>
          <w:sz w:val="22"/>
        </w:rPr>
        <w:t>Ne</w:t>
      </w:r>
      <w:r>
        <w:rPr>
          <w:spacing w:val="-2"/>
          <w:sz w:val="22"/>
        </w:rPr>
        <w:t xml:space="preserve"> demek?</w:t>
      </w:r>
    </w:p>
    <w:p w14:paraId="668263DD">
      <w:pPr>
        <w:pStyle w:val="7"/>
        <w:numPr>
          <w:ilvl w:val="1"/>
          <w:numId w:val="13"/>
        </w:numPr>
        <w:tabs>
          <w:tab w:val="left" w:pos="848"/>
        </w:tabs>
        <w:spacing w:before="45" w:after="0" w:line="305" w:lineRule="exact"/>
        <w:ind w:left="848" w:right="0" w:hanging="348"/>
        <w:jc w:val="left"/>
        <w:rPr>
          <w:sz w:val="22"/>
        </w:rPr>
      </w:pPr>
      <w:r>
        <w:rPr>
          <w:sz w:val="22"/>
        </w:rPr>
        <w:t>Sınıfımızda</w:t>
      </w:r>
      <w:r>
        <w:rPr>
          <w:spacing w:val="-5"/>
          <w:sz w:val="22"/>
        </w:rPr>
        <w:t xml:space="preserve"> </w:t>
      </w:r>
      <w:r>
        <w:rPr>
          <w:sz w:val="22"/>
        </w:rPr>
        <w:t>hareketsiz</w:t>
      </w:r>
      <w:r>
        <w:rPr>
          <w:spacing w:val="-6"/>
          <w:sz w:val="22"/>
        </w:rPr>
        <w:t xml:space="preserve"> </w:t>
      </w:r>
      <w:r>
        <w:rPr>
          <w:sz w:val="22"/>
        </w:rPr>
        <w:t>neler</w:t>
      </w:r>
      <w:r>
        <w:rPr>
          <w:spacing w:val="-8"/>
          <w:sz w:val="22"/>
        </w:rPr>
        <w:t xml:space="preserve"> </w:t>
      </w:r>
      <w:r>
        <w:rPr>
          <w:spacing w:val="-4"/>
          <w:sz w:val="22"/>
        </w:rPr>
        <w:t>var?</w:t>
      </w:r>
    </w:p>
    <w:p w14:paraId="22BC45BE">
      <w:pPr>
        <w:pStyle w:val="7"/>
        <w:numPr>
          <w:ilvl w:val="1"/>
          <w:numId w:val="13"/>
        </w:numPr>
        <w:tabs>
          <w:tab w:val="left" w:pos="848"/>
        </w:tabs>
        <w:spacing w:before="0" w:after="0" w:line="305" w:lineRule="exact"/>
        <w:ind w:left="848" w:right="0" w:hanging="348"/>
        <w:jc w:val="left"/>
        <w:rPr>
          <w:sz w:val="22"/>
        </w:rPr>
      </w:pPr>
      <w:r>
        <w:rPr>
          <w:sz w:val="22"/>
        </w:rPr>
        <w:t>Sınıfımızda</w:t>
      </w:r>
      <w:r>
        <w:rPr>
          <w:spacing w:val="-7"/>
          <w:sz w:val="22"/>
        </w:rPr>
        <w:t xml:space="preserve"> </w:t>
      </w:r>
      <w:r>
        <w:rPr>
          <w:sz w:val="22"/>
        </w:rPr>
        <w:t>hareketli</w:t>
      </w:r>
      <w:r>
        <w:rPr>
          <w:spacing w:val="-8"/>
          <w:sz w:val="22"/>
        </w:rPr>
        <w:t xml:space="preserve"> </w:t>
      </w:r>
      <w:r>
        <w:rPr>
          <w:sz w:val="22"/>
        </w:rPr>
        <w:t>neler</w:t>
      </w:r>
      <w:r>
        <w:rPr>
          <w:spacing w:val="-8"/>
          <w:sz w:val="22"/>
        </w:rPr>
        <w:t xml:space="preserve"> </w:t>
      </w:r>
      <w:r>
        <w:rPr>
          <w:spacing w:val="-4"/>
          <w:sz w:val="22"/>
        </w:rPr>
        <w:t>var?</w:t>
      </w:r>
    </w:p>
    <w:p w14:paraId="0304C92B">
      <w:pPr>
        <w:pStyle w:val="7"/>
        <w:numPr>
          <w:ilvl w:val="1"/>
          <w:numId w:val="13"/>
        </w:numPr>
        <w:tabs>
          <w:tab w:val="left" w:pos="848"/>
        </w:tabs>
        <w:spacing w:before="2" w:after="0" w:line="305" w:lineRule="exact"/>
        <w:ind w:left="848" w:right="0" w:hanging="348"/>
        <w:jc w:val="left"/>
        <w:rPr>
          <w:sz w:val="22"/>
        </w:rPr>
      </w:pPr>
      <w:r>
        <w:rPr>
          <w:sz w:val="22"/>
        </w:rPr>
        <w:t>Sence</w:t>
      </w:r>
      <w:r>
        <w:rPr>
          <w:spacing w:val="-5"/>
          <w:sz w:val="22"/>
        </w:rPr>
        <w:t xml:space="preserve"> </w:t>
      </w:r>
      <w:r>
        <w:rPr>
          <w:sz w:val="22"/>
        </w:rPr>
        <w:t>bir</w:t>
      </w:r>
      <w:r>
        <w:rPr>
          <w:spacing w:val="-2"/>
          <w:sz w:val="22"/>
        </w:rPr>
        <w:t xml:space="preserve"> </w:t>
      </w:r>
      <w:r>
        <w:rPr>
          <w:sz w:val="22"/>
        </w:rPr>
        <w:t>top</w:t>
      </w:r>
      <w:r>
        <w:rPr>
          <w:spacing w:val="-5"/>
          <w:sz w:val="22"/>
        </w:rPr>
        <w:t xml:space="preserve"> </w:t>
      </w:r>
      <w:r>
        <w:rPr>
          <w:sz w:val="22"/>
        </w:rPr>
        <w:t>hareketli</w:t>
      </w:r>
      <w:r>
        <w:rPr>
          <w:spacing w:val="-1"/>
          <w:sz w:val="22"/>
        </w:rPr>
        <w:t xml:space="preserve"> </w:t>
      </w:r>
      <w:r>
        <w:rPr>
          <w:sz w:val="22"/>
        </w:rPr>
        <w:t>mi,</w:t>
      </w:r>
      <w:r>
        <w:rPr>
          <w:spacing w:val="-5"/>
          <w:sz w:val="22"/>
        </w:rPr>
        <w:t xml:space="preserve"> </w:t>
      </w:r>
      <w:r>
        <w:rPr>
          <w:sz w:val="22"/>
        </w:rPr>
        <w:t>hareketsiz</w:t>
      </w:r>
      <w:r>
        <w:rPr>
          <w:spacing w:val="2"/>
          <w:sz w:val="22"/>
        </w:rPr>
        <w:t xml:space="preserve"> </w:t>
      </w:r>
      <w:r>
        <w:rPr>
          <w:sz w:val="22"/>
        </w:rPr>
        <w:t>mi?</w:t>
      </w:r>
      <w:r>
        <w:rPr>
          <w:spacing w:val="-3"/>
          <w:sz w:val="22"/>
        </w:rPr>
        <w:t xml:space="preserve"> </w:t>
      </w:r>
      <w:r>
        <w:rPr>
          <w:spacing w:val="-2"/>
          <w:sz w:val="22"/>
        </w:rPr>
        <w:t>Neden?</w:t>
      </w:r>
    </w:p>
    <w:p w14:paraId="3C88DBE7">
      <w:pPr>
        <w:pStyle w:val="7"/>
        <w:numPr>
          <w:ilvl w:val="1"/>
          <w:numId w:val="13"/>
        </w:numPr>
        <w:tabs>
          <w:tab w:val="left" w:pos="848"/>
        </w:tabs>
        <w:spacing w:before="0" w:after="0" w:line="305" w:lineRule="exact"/>
        <w:ind w:left="848" w:right="0" w:hanging="348"/>
        <w:jc w:val="left"/>
        <w:rPr>
          <w:sz w:val="22"/>
        </w:rPr>
      </w:pPr>
      <w:r>
        <w:rPr>
          <w:sz w:val="22"/>
        </w:rPr>
        <w:t>Bir</w:t>
      </w:r>
      <w:r>
        <w:rPr>
          <w:spacing w:val="-6"/>
          <w:sz w:val="22"/>
        </w:rPr>
        <w:t xml:space="preserve"> </w:t>
      </w:r>
      <w:r>
        <w:rPr>
          <w:sz w:val="22"/>
        </w:rPr>
        <w:t>masa</w:t>
      </w:r>
      <w:r>
        <w:rPr>
          <w:spacing w:val="-4"/>
          <w:sz w:val="22"/>
        </w:rPr>
        <w:t xml:space="preserve"> </w:t>
      </w:r>
      <w:r>
        <w:rPr>
          <w:sz w:val="22"/>
        </w:rPr>
        <w:t>neden</w:t>
      </w:r>
      <w:r>
        <w:rPr>
          <w:spacing w:val="-3"/>
          <w:sz w:val="22"/>
        </w:rPr>
        <w:t xml:space="preserve"> </w:t>
      </w:r>
      <w:r>
        <w:rPr>
          <w:sz w:val="22"/>
        </w:rPr>
        <w:t>hareketsizdir?</w:t>
      </w:r>
      <w:r>
        <w:rPr>
          <w:spacing w:val="-3"/>
          <w:sz w:val="22"/>
        </w:rPr>
        <w:t xml:space="preserve"> </w:t>
      </w:r>
      <w:r>
        <w:rPr>
          <w:sz w:val="22"/>
        </w:rPr>
        <w:t>O hiç</w:t>
      </w:r>
      <w:r>
        <w:rPr>
          <w:spacing w:val="-4"/>
          <w:sz w:val="22"/>
        </w:rPr>
        <w:t xml:space="preserve"> </w:t>
      </w:r>
      <w:r>
        <w:rPr>
          <w:sz w:val="22"/>
        </w:rPr>
        <w:t>hareket</w:t>
      </w:r>
      <w:r>
        <w:rPr>
          <w:spacing w:val="-3"/>
          <w:sz w:val="22"/>
        </w:rPr>
        <w:t xml:space="preserve"> </w:t>
      </w:r>
      <w:r>
        <w:rPr>
          <w:sz w:val="22"/>
        </w:rPr>
        <w:t>etmez</w:t>
      </w:r>
      <w:r>
        <w:rPr>
          <w:spacing w:val="-2"/>
          <w:sz w:val="22"/>
        </w:rPr>
        <w:t xml:space="preserve"> </w:t>
      </w:r>
      <w:r>
        <w:rPr>
          <w:spacing w:val="-5"/>
          <w:sz w:val="22"/>
        </w:rPr>
        <w:t>mi?</w:t>
      </w:r>
    </w:p>
    <w:p w14:paraId="144BE48E">
      <w:pPr>
        <w:pStyle w:val="5"/>
        <w:spacing w:before="1"/>
        <w:ind w:left="140"/>
      </w:pPr>
      <w:r>
        <w:t>gibi</w:t>
      </w:r>
      <w:r>
        <w:rPr>
          <w:spacing w:val="-11"/>
        </w:rPr>
        <w:t xml:space="preserve"> </w:t>
      </w:r>
      <w:r>
        <w:t>sorular</w:t>
      </w:r>
      <w:r>
        <w:rPr>
          <w:spacing w:val="-4"/>
        </w:rPr>
        <w:t xml:space="preserve"> </w:t>
      </w:r>
      <w:r>
        <w:t>sorularak</w:t>
      </w:r>
      <w:r>
        <w:rPr>
          <w:spacing w:val="-3"/>
        </w:rPr>
        <w:t xml:space="preserve"> </w:t>
      </w:r>
      <w:r>
        <w:t>ertesi</w:t>
      </w:r>
      <w:r>
        <w:rPr>
          <w:spacing w:val="-5"/>
        </w:rPr>
        <w:t xml:space="preserve"> </w:t>
      </w:r>
      <w:r>
        <w:t>gün</w:t>
      </w:r>
      <w:r>
        <w:rPr>
          <w:spacing w:val="-6"/>
        </w:rPr>
        <w:t xml:space="preserve"> </w:t>
      </w:r>
      <w:r>
        <w:t>yapılacak</w:t>
      </w:r>
      <w:r>
        <w:rPr>
          <w:spacing w:val="-7"/>
        </w:rPr>
        <w:t xml:space="preserve"> </w:t>
      </w:r>
      <w:r>
        <w:t>etkinliklerin</w:t>
      </w:r>
      <w:r>
        <w:rPr>
          <w:spacing w:val="-2"/>
        </w:rPr>
        <w:t xml:space="preserve"> </w:t>
      </w:r>
      <w:r>
        <w:t>planlanmasında</w:t>
      </w:r>
      <w:r>
        <w:rPr>
          <w:spacing w:val="-4"/>
        </w:rPr>
        <w:t xml:space="preserve"> </w:t>
      </w:r>
      <w:r>
        <w:t>düşünceleri</w:t>
      </w:r>
      <w:r>
        <w:rPr>
          <w:spacing w:val="-4"/>
        </w:rPr>
        <w:t xml:space="preserve"> </w:t>
      </w:r>
      <w:r>
        <w:rPr>
          <w:spacing w:val="-2"/>
        </w:rPr>
        <w:t>alınır.</w:t>
      </w:r>
    </w:p>
    <w:p w14:paraId="74EAE8FE">
      <w:pPr>
        <w:spacing w:before="186"/>
        <w:ind w:left="140" w:right="0" w:firstLine="0"/>
        <w:jc w:val="left"/>
        <w:rPr>
          <w:b/>
          <w:sz w:val="22"/>
        </w:rPr>
      </w:pPr>
      <w:r>
        <w:rPr>
          <w:b/>
          <w:color w:val="C5C528"/>
          <w:sz w:val="22"/>
        </w:rPr>
        <w:t>Genel</w:t>
      </w:r>
      <w:r>
        <w:rPr>
          <w:b/>
          <w:color w:val="C5C528"/>
          <w:spacing w:val="-2"/>
          <w:sz w:val="22"/>
        </w:rPr>
        <w:t xml:space="preserve"> Değerlendirme:</w:t>
      </w:r>
    </w:p>
    <w:p w14:paraId="0F643D40">
      <w:pPr>
        <w:spacing w:before="205"/>
        <w:ind w:left="140" w:right="0" w:firstLine="0"/>
        <w:jc w:val="left"/>
        <w:rPr>
          <w:b/>
          <w:sz w:val="22"/>
        </w:rPr>
      </w:pPr>
      <w:r>
        <w:rPr>
          <w:b/>
          <w:sz w:val="22"/>
        </w:rPr>
        <w:t xml:space="preserve">Çocuk </w:t>
      </w:r>
      <w:r>
        <w:rPr>
          <w:b/>
          <w:spacing w:val="-2"/>
          <w:sz w:val="22"/>
        </w:rPr>
        <w:t>Açısından:</w:t>
      </w:r>
    </w:p>
    <w:p w14:paraId="6C8D0C10">
      <w:pPr>
        <w:pStyle w:val="5"/>
        <w:ind w:left="0"/>
        <w:rPr>
          <w:b/>
        </w:rPr>
      </w:pPr>
    </w:p>
    <w:p w14:paraId="7E0176B3">
      <w:pPr>
        <w:pStyle w:val="5"/>
        <w:ind w:left="0"/>
        <w:rPr>
          <w:b/>
        </w:rPr>
      </w:pPr>
    </w:p>
    <w:p w14:paraId="799BFCD8">
      <w:pPr>
        <w:pStyle w:val="5"/>
        <w:ind w:left="0"/>
        <w:rPr>
          <w:b/>
        </w:rPr>
      </w:pPr>
    </w:p>
    <w:p w14:paraId="09DFB47C">
      <w:pPr>
        <w:pStyle w:val="5"/>
        <w:spacing w:before="8"/>
        <w:ind w:left="0"/>
        <w:rPr>
          <w:b/>
        </w:rPr>
      </w:pPr>
    </w:p>
    <w:p w14:paraId="26507E4C">
      <w:pPr>
        <w:spacing w:before="0"/>
        <w:ind w:left="140" w:right="0" w:firstLine="0"/>
        <w:jc w:val="left"/>
        <w:rPr>
          <w:b/>
          <w:sz w:val="22"/>
        </w:rPr>
      </w:pPr>
      <w:r>
        <w:rPr>
          <w:b/>
          <w:sz w:val="22"/>
        </w:rPr>
        <w:t>Öğretmen</w:t>
      </w:r>
      <w:r>
        <w:rPr>
          <w:b/>
          <w:spacing w:val="-4"/>
          <w:sz w:val="22"/>
        </w:rPr>
        <w:t xml:space="preserve"> </w:t>
      </w:r>
      <w:r>
        <w:rPr>
          <w:b/>
          <w:spacing w:val="-2"/>
          <w:sz w:val="22"/>
        </w:rPr>
        <w:t>Açısından:</w:t>
      </w:r>
    </w:p>
    <w:p w14:paraId="02496165">
      <w:pPr>
        <w:pStyle w:val="5"/>
        <w:ind w:left="0"/>
        <w:rPr>
          <w:b/>
        </w:rPr>
      </w:pPr>
    </w:p>
    <w:p w14:paraId="367AA7E4">
      <w:pPr>
        <w:pStyle w:val="5"/>
        <w:ind w:left="0"/>
        <w:rPr>
          <w:b/>
        </w:rPr>
      </w:pPr>
    </w:p>
    <w:p w14:paraId="595D0115">
      <w:pPr>
        <w:pStyle w:val="5"/>
        <w:ind w:left="0"/>
        <w:rPr>
          <w:b/>
        </w:rPr>
      </w:pPr>
    </w:p>
    <w:p w14:paraId="0A1BE803">
      <w:pPr>
        <w:pStyle w:val="5"/>
        <w:spacing w:before="3"/>
        <w:ind w:left="0"/>
        <w:rPr>
          <w:b/>
        </w:rPr>
      </w:pPr>
    </w:p>
    <w:p w14:paraId="12804D5D">
      <w:pPr>
        <w:spacing w:before="1"/>
        <w:ind w:left="140" w:right="0" w:firstLine="0"/>
        <w:jc w:val="left"/>
        <w:rPr>
          <w:b/>
          <w:sz w:val="22"/>
        </w:rPr>
      </w:pPr>
      <w:r>
        <w:rPr>
          <w:b/>
          <w:sz w:val="22"/>
        </w:rPr>
        <w:t>Program</w:t>
      </w:r>
      <w:r>
        <w:rPr>
          <w:b/>
          <w:spacing w:val="-7"/>
          <w:sz w:val="22"/>
        </w:rPr>
        <w:t xml:space="preserve"> </w:t>
      </w:r>
      <w:r>
        <w:rPr>
          <w:b/>
          <w:spacing w:val="-2"/>
          <w:sz w:val="22"/>
        </w:rPr>
        <w:t>Açısından:</w:t>
      </w:r>
    </w:p>
    <w:p w14:paraId="6E6C66E1">
      <w:pPr>
        <w:pStyle w:val="5"/>
        <w:ind w:left="0"/>
        <w:rPr>
          <w:b/>
        </w:rPr>
      </w:pPr>
    </w:p>
    <w:p w14:paraId="234F4A17">
      <w:pPr>
        <w:pStyle w:val="5"/>
        <w:ind w:left="0"/>
        <w:rPr>
          <w:b/>
        </w:rPr>
      </w:pPr>
    </w:p>
    <w:p w14:paraId="70D6682E">
      <w:pPr>
        <w:pStyle w:val="5"/>
        <w:spacing w:before="205"/>
        <w:ind w:left="0"/>
        <w:rPr>
          <w:b/>
        </w:rPr>
      </w:pPr>
    </w:p>
    <w:p w14:paraId="3CBAD282">
      <w:pPr>
        <w:pStyle w:val="2"/>
      </w:pPr>
      <w:r>
        <w:rPr>
          <w:color w:val="EC7C30"/>
        </w:rPr>
        <w:t>AİLE/TOPLUM</w:t>
      </w:r>
      <w:r>
        <w:rPr>
          <w:color w:val="EC7C30"/>
          <w:spacing w:val="-5"/>
        </w:rPr>
        <w:t xml:space="preserve"> </w:t>
      </w:r>
      <w:r>
        <w:rPr>
          <w:color w:val="EC7C30"/>
          <w:spacing w:val="-2"/>
        </w:rPr>
        <w:t>KATILIMI:</w:t>
      </w:r>
    </w:p>
    <w:p w14:paraId="2E39A454">
      <w:pPr>
        <w:pStyle w:val="5"/>
        <w:spacing w:before="154" w:line="360" w:lineRule="auto"/>
        <w:ind w:left="140"/>
      </w:pPr>
      <w:r>
        <w:rPr>
          <w:b/>
          <w:color w:val="2D74B5"/>
        </w:rPr>
        <w:t>Aile</w:t>
      </w:r>
      <w:r>
        <w:rPr>
          <w:b/>
          <w:color w:val="2D74B5"/>
          <w:spacing w:val="-6"/>
        </w:rPr>
        <w:t xml:space="preserve"> </w:t>
      </w:r>
      <w:r>
        <w:rPr>
          <w:b/>
          <w:color w:val="2D74B5"/>
        </w:rPr>
        <w:t>Katılımı:</w:t>
      </w:r>
      <w:r>
        <w:rPr>
          <w:b/>
          <w:color w:val="2D74B5"/>
          <w:spacing w:val="-30"/>
        </w:rPr>
        <w:t xml:space="preserve"> </w:t>
      </w:r>
      <w:r>
        <w:t>Ailelere</w:t>
      </w:r>
      <w:r>
        <w:rPr>
          <w:spacing w:val="-2"/>
        </w:rPr>
        <w:t xml:space="preserve"> </w:t>
      </w:r>
      <w:r>
        <w:t>o</w:t>
      </w:r>
      <w:r>
        <w:rPr>
          <w:spacing w:val="-5"/>
        </w:rPr>
        <w:t xml:space="preserve"> </w:t>
      </w:r>
      <w:r>
        <w:t>gün</w:t>
      </w:r>
      <w:r>
        <w:rPr>
          <w:spacing w:val="-1"/>
        </w:rPr>
        <w:t xml:space="preserve"> </w:t>
      </w:r>
      <w:r>
        <w:t>işlenen</w:t>
      </w:r>
      <w:r>
        <w:rPr>
          <w:spacing w:val="-5"/>
        </w:rPr>
        <w:t xml:space="preserve"> </w:t>
      </w:r>
      <w:r>
        <w:t>konu</w:t>
      </w:r>
      <w:r>
        <w:rPr>
          <w:spacing w:val="-4"/>
        </w:rPr>
        <w:t xml:space="preserve"> </w:t>
      </w:r>
      <w:r>
        <w:t>ile</w:t>
      </w:r>
      <w:r>
        <w:rPr>
          <w:spacing w:val="-2"/>
        </w:rPr>
        <w:t xml:space="preserve"> </w:t>
      </w:r>
      <w:r>
        <w:t>ilgili</w:t>
      </w:r>
      <w:r>
        <w:rPr>
          <w:spacing w:val="-7"/>
        </w:rPr>
        <w:t xml:space="preserve"> </w:t>
      </w:r>
      <w:r>
        <w:t>bilgi</w:t>
      </w:r>
      <w:r>
        <w:rPr>
          <w:spacing w:val="-7"/>
        </w:rPr>
        <w:t xml:space="preserve"> </w:t>
      </w:r>
      <w:r>
        <w:t>verilir. Aşağıdaki</w:t>
      </w:r>
      <w:r>
        <w:rPr>
          <w:spacing w:val="-3"/>
        </w:rPr>
        <w:t xml:space="preserve"> </w:t>
      </w:r>
      <w:r>
        <w:t>dijital</w:t>
      </w:r>
      <w:r>
        <w:rPr>
          <w:spacing w:val="-2"/>
        </w:rPr>
        <w:t xml:space="preserve"> </w:t>
      </w:r>
      <w:r>
        <w:t>çalışmalar velilere gönderilir.</w:t>
      </w:r>
    </w:p>
    <w:p w14:paraId="751DC376">
      <w:pPr>
        <w:pStyle w:val="5"/>
        <w:spacing w:before="46"/>
        <w:ind w:left="0"/>
      </w:pPr>
    </w:p>
    <w:p w14:paraId="525C6078">
      <w:pPr>
        <w:tabs>
          <w:tab w:val="left" w:pos="1656"/>
          <w:tab w:val="left" w:pos="3957"/>
          <w:tab w:val="left" w:pos="6966"/>
        </w:tabs>
        <w:spacing w:before="0" w:line="480" w:lineRule="auto"/>
        <w:ind w:left="140" w:right="818" w:firstLine="0"/>
        <w:jc w:val="left"/>
        <w:rPr>
          <w:b/>
          <w:sz w:val="22"/>
        </w:rPr>
      </w:pPr>
      <w:r>
        <w:fldChar w:fldCharType="begin"/>
      </w:r>
      <w:r>
        <w:instrText xml:space="preserve"> HYPERLINK "https://www.anneninokulu.com/korkuluk-puzzle/" \h </w:instrText>
      </w:r>
      <w:r>
        <w:fldChar w:fldCharType="separate"/>
      </w:r>
      <w:r>
        <w:rPr>
          <w:b/>
          <w:color w:val="0462C1"/>
          <w:spacing w:val="-2"/>
          <w:sz w:val="22"/>
          <w:u w:val="single" w:color="0462C1"/>
        </w:rPr>
        <w:t>Puzzle,</w:t>
      </w:r>
      <w:r>
        <w:rPr>
          <w:b/>
          <w:color w:val="0462C1"/>
          <w:spacing w:val="-2"/>
          <w:sz w:val="22"/>
          <w:u w:val="single" w:color="0462C1"/>
        </w:rPr>
        <w:fldChar w:fldCharType="end"/>
      </w:r>
      <w:r>
        <w:rPr>
          <w:b/>
          <w:color w:val="0462C1"/>
          <w:sz w:val="22"/>
        </w:rPr>
        <w:tab/>
      </w:r>
      <w:r>
        <w:fldChar w:fldCharType="begin"/>
      </w:r>
      <w:r>
        <w:instrText xml:space="preserve"> HYPERLINK "https://www.anneninokulu.com/korkuluk-hafiza-oyunu/" \h </w:instrText>
      </w:r>
      <w:r>
        <w:fldChar w:fldCharType="separate"/>
      </w:r>
      <w:r>
        <w:rPr>
          <w:b/>
          <w:color w:val="0462C1"/>
          <w:sz w:val="22"/>
          <w:u w:val="single" w:color="0462C1"/>
        </w:rPr>
        <w:t>Hafıza Oyunu,</w:t>
      </w:r>
      <w:r>
        <w:rPr>
          <w:b/>
          <w:color w:val="0462C1"/>
          <w:sz w:val="22"/>
          <w:u w:val="single" w:color="0462C1"/>
        </w:rPr>
        <w:fldChar w:fldCharType="end"/>
      </w:r>
      <w:r>
        <w:rPr>
          <w:b/>
          <w:color w:val="0462C1"/>
          <w:sz w:val="22"/>
        </w:rPr>
        <w:tab/>
      </w:r>
      <w:r>
        <w:fldChar w:fldCharType="begin"/>
      </w:r>
      <w:r>
        <w:instrText xml:space="preserve"> HYPERLINK "https://www.anneninokulu.com/interaktif-calismalar-130/" \h </w:instrText>
      </w:r>
      <w:r>
        <w:fldChar w:fldCharType="separate"/>
      </w:r>
      <w:r>
        <w:rPr>
          <w:b/>
          <w:color w:val="0462C1"/>
          <w:sz w:val="22"/>
          <w:u w:val="single" w:color="0462C1"/>
        </w:rPr>
        <w:t>İnteraktif Çalışmalar,</w:t>
      </w:r>
      <w:r>
        <w:rPr>
          <w:b/>
          <w:color w:val="0462C1"/>
          <w:sz w:val="22"/>
          <w:u w:val="single" w:color="0462C1"/>
        </w:rPr>
        <w:fldChar w:fldCharType="end"/>
      </w:r>
      <w:r>
        <w:rPr>
          <w:b/>
          <w:color w:val="0462C1"/>
          <w:sz w:val="22"/>
        </w:rPr>
        <w:tab/>
      </w:r>
      <w:r>
        <w:fldChar w:fldCharType="begin"/>
      </w:r>
      <w:r>
        <w:instrText xml:space="preserve"> HYPERLINK "https://www.anneninokulu.com/interaktif-oyunlar-131/" \h </w:instrText>
      </w:r>
      <w:r>
        <w:fldChar w:fldCharType="separate"/>
      </w:r>
      <w:r>
        <w:rPr>
          <w:b/>
          <w:color w:val="0462C1"/>
          <w:sz w:val="22"/>
          <w:u w:val="single" w:color="0462C1"/>
        </w:rPr>
        <w:t>İnteraktif</w:t>
      </w:r>
      <w:r>
        <w:rPr>
          <w:b/>
          <w:color w:val="0462C1"/>
          <w:spacing w:val="-24"/>
          <w:sz w:val="22"/>
          <w:u w:val="single" w:color="0462C1"/>
        </w:rPr>
        <w:t xml:space="preserve"> </w:t>
      </w:r>
      <w:r>
        <w:rPr>
          <w:b/>
          <w:color w:val="0462C1"/>
          <w:sz w:val="22"/>
          <w:u w:val="single" w:color="0462C1"/>
        </w:rPr>
        <w:t>Oyunlar</w:t>
      </w:r>
      <w:r>
        <w:rPr>
          <w:b/>
          <w:color w:val="0462C1"/>
          <w:sz w:val="22"/>
          <w:u w:val="single" w:color="0462C1"/>
        </w:rPr>
        <w:fldChar w:fldCharType="end"/>
      </w:r>
      <w:r>
        <w:rPr>
          <w:b/>
          <w:color w:val="0462C1"/>
          <w:sz w:val="22"/>
        </w:rPr>
        <w:t xml:space="preserve"> </w:t>
      </w:r>
      <w:r>
        <w:rPr>
          <w:b/>
          <w:color w:val="2D74B5"/>
          <w:sz w:val="22"/>
        </w:rPr>
        <w:t>Toplum Katılımı:</w:t>
      </w:r>
    </w:p>
    <w:p w14:paraId="1CC714B4">
      <w:pPr>
        <w:pStyle w:val="2"/>
        <w:spacing w:before="18"/>
      </w:pPr>
      <w:r>
        <w:rPr>
          <w:color w:val="EC7C30"/>
        </w:rPr>
        <w:t>ALTERNATİF</w:t>
      </w:r>
      <w:r>
        <w:rPr>
          <w:color w:val="EC7C30"/>
          <w:spacing w:val="-10"/>
        </w:rPr>
        <w:t xml:space="preserve"> </w:t>
      </w:r>
      <w:r>
        <w:rPr>
          <w:color w:val="EC7C30"/>
          <w:spacing w:val="-2"/>
        </w:rPr>
        <w:t>LİNKLER/ÖNERİLER</w:t>
      </w:r>
    </w:p>
    <w:p w14:paraId="10F7517D">
      <w:pPr>
        <w:pStyle w:val="5"/>
        <w:spacing w:before="205" w:line="384" w:lineRule="auto"/>
        <w:ind w:left="140" w:right="6613"/>
        <w:jc w:val="both"/>
      </w:pPr>
      <w:r>
        <w:fldChar w:fldCharType="begin"/>
      </w:r>
      <w:r>
        <w:instrText xml:space="preserve"> HYPERLINK "https://www.anneninokulu.com/aslan-korkuluk-egitici-film/" \h </w:instrText>
      </w:r>
      <w:r>
        <w:fldChar w:fldCharType="separate"/>
      </w:r>
      <w:r>
        <w:rPr>
          <w:color w:val="0462C1"/>
          <w:u w:val="single" w:color="0462C1"/>
        </w:rPr>
        <w:t>Aslan</w:t>
      </w:r>
      <w:r>
        <w:rPr>
          <w:color w:val="0462C1"/>
          <w:spacing w:val="-9"/>
          <w:u w:val="single" w:color="0462C1"/>
        </w:rPr>
        <w:t xml:space="preserve"> </w:t>
      </w:r>
      <w:r>
        <w:rPr>
          <w:color w:val="0462C1"/>
          <w:u w:val="single" w:color="0462C1"/>
        </w:rPr>
        <w:t>-</w:t>
      </w:r>
      <w:r>
        <w:rPr>
          <w:color w:val="0462C1"/>
          <w:spacing w:val="-10"/>
          <w:u w:val="single" w:color="0462C1"/>
        </w:rPr>
        <w:t xml:space="preserve"> </w:t>
      </w:r>
      <w:r>
        <w:rPr>
          <w:color w:val="0462C1"/>
          <w:u w:val="single" w:color="0462C1"/>
        </w:rPr>
        <w:t>Korkuluk</w:t>
      </w:r>
      <w:r>
        <w:rPr>
          <w:color w:val="0462C1"/>
          <w:spacing w:val="-7"/>
          <w:u w:val="single" w:color="0462C1"/>
        </w:rPr>
        <w:t xml:space="preserve"> </w:t>
      </w:r>
      <w:r>
        <w:rPr>
          <w:color w:val="0462C1"/>
          <w:u w:val="single" w:color="0462C1"/>
        </w:rPr>
        <w:t>-</w:t>
      </w:r>
      <w:r>
        <w:rPr>
          <w:color w:val="0462C1"/>
          <w:spacing w:val="-10"/>
          <w:u w:val="single" w:color="0462C1"/>
        </w:rPr>
        <w:t xml:space="preserve"> </w:t>
      </w:r>
      <w:r>
        <w:rPr>
          <w:color w:val="0462C1"/>
          <w:u w:val="single" w:color="0462C1"/>
        </w:rPr>
        <w:t>Eğitici</w:t>
      </w:r>
      <w:r>
        <w:rPr>
          <w:color w:val="0462C1"/>
          <w:spacing w:val="-8"/>
          <w:u w:val="single" w:color="0462C1"/>
        </w:rPr>
        <w:t xml:space="preserve"> </w:t>
      </w:r>
      <w:r>
        <w:rPr>
          <w:color w:val="0462C1"/>
          <w:u w:val="single" w:color="0462C1"/>
        </w:rPr>
        <w:t>Film</w:t>
      </w:r>
      <w:r>
        <w:rPr>
          <w:color w:val="0462C1"/>
          <w:u w:val="single" w:color="0462C1"/>
        </w:rPr>
        <w:fldChar w:fldCharType="end"/>
      </w:r>
      <w:r>
        <w:rPr>
          <w:color w:val="0462C1"/>
        </w:rPr>
        <w:t xml:space="preserve"> </w:t>
      </w:r>
      <w:r>
        <w:fldChar w:fldCharType="begin"/>
      </w:r>
      <w:r>
        <w:instrText xml:space="preserve"> HYPERLINK "https://www.anneninokulu.com/karga-karga-gak-dedi-sarkisi/" \h </w:instrText>
      </w:r>
      <w:r>
        <w:fldChar w:fldCharType="separate"/>
      </w:r>
      <w:r>
        <w:rPr>
          <w:color w:val="0462C1"/>
          <w:u w:val="single" w:color="0462C1"/>
        </w:rPr>
        <w:t>Karga</w:t>
      </w:r>
      <w:r>
        <w:rPr>
          <w:color w:val="0462C1"/>
          <w:spacing w:val="-5"/>
          <w:u w:val="single" w:color="0462C1"/>
        </w:rPr>
        <w:t xml:space="preserve"> </w:t>
      </w:r>
      <w:r>
        <w:rPr>
          <w:color w:val="0462C1"/>
          <w:u w:val="single" w:color="0462C1"/>
        </w:rPr>
        <w:t>Karga</w:t>
      </w:r>
      <w:r>
        <w:rPr>
          <w:color w:val="0462C1"/>
          <w:spacing w:val="-1"/>
          <w:u w:val="single" w:color="0462C1"/>
        </w:rPr>
        <w:t xml:space="preserve"> </w:t>
      </w:r>
      <w:r>
        <w:rPr>
          <w:color w:val="0462C1"/>
          <w:u w:val="single" w:color="0462C1"/>
        </w:rPr>
        <w:t>Gak Dedi</w:t>
      </w:r>
      <w:r>
        <w:rPr>
          <w:color w:val="0462C1"/>
          <w:spacing w:val="-2"/>
          <w:u w:val="single" w:color="0462C1"/>
        </w:rPr>
        <w:t xml:space="preserve"> </w:t>
      </w:r>
      <w:r>
        <w:rPr>
          <w:color w:val="0462C1"/>
          <w:u w:val="single" w:color="0462C1"/>
        </w:rPr>
        <w:t>Şarkısı</w:t>
      </w:r>
      <w:r>
        <w:rPr>
          <w:color w:val="0462C1"/>
          <w:u w:val="single" w:color="0462C1"/>
        </w:rPr>
        <w:fldChar w:fldCharType="end"/>
      </w:r>
      <w:r>
        <w:rPr>
          <w:color w:val="0462C1"/>
        </w:rPr>
        <w:t xml:space="preserve"> </w:t>
      </w:r>
      <w:r>
        <w:fldChar w:fldCharType="begin"/>
      </w:r>
      <w:r>
        <w:instrText xml:space="preserve"> HYPERLINK "https://www.anneninokulu.com/karga-ile-tilki-cocuk-sarkisi/" \h </w:instrText>
      </w:r>
      <w:r>
        <w:fldChar w:fldCharType="separate"/>
      </w:r>
      <w:r>
        <w:rPr>
          <w:color w:val="0462C1"/>
          <w:u w:val="single" w:color="0462C1"/>
        </w:rPr>
        <w:t>Karga ile Tilki Çocuk Şarkısı</w:t>
      </w:r>
      <w:r>
        <w:rPr>
          <w:color w:val="0462C1"/>
          <w:u w:val="single" w:color="0462C1"/>
        </w:rPr>
        <w:fldChar w:fldCharType="end"/>
      </w:r>
    </w:p>
    <w:p w14:paraId="581BF981">
      <w:pPr>
        <w:pStyle w:val="5"/>
        <w:spacing w:after="0" w:line="384" w:lineRule="auto"/>
        <w:jc w:val="both"/>
        <w:sectPr>
          <w:pgSz w:w="11910" w:h="16840"/>
          <w:pgMar w:top="480" w:right="1133" w:bottom="280" w:left="992" w:header="720" w:footer="720" w:gutter="0"/>
          <w:cols w:space="720" w:num="1"/>
        </w:sectPr>
      </w:pPr>
    </w:p>
    <w:p w14:paraId="12E01432">
      <w:pPr>
        <w:pStyle w:val="5"/>
        <w:ind w:left="0"/>
      </w:pPr>
    </w:p>
    <w:p w14:paraId="06C1B2F3">
      <w:pPr>
        <w:pStyle w:val="5"/>
        <w:ind w:left="0"/>
      </w:pPr>
    </w:p>
    <w:p w14:paraId="7E792A44">
      <w:pPr>
        <w:pStyle w:val="5"/>
        <w:ind w:left="0"/>
      </w:pPr>
    </w:p>
    <w:p w14:paraId="2FC721A2">
      <w:pPr>
        <w:pStyle w:val="5"/>
        <w:ind w:left="0"/>
      </w:pPr>
    </w:p>
    <w:p w14:paraId="18C51233">
      <w:pPr>
        <w:pStyle w:val="5"/>
        <w:spacing w:before="29"/>
        <w:ind w:left="0"/>
      </w:pPr>
    </w:p>
    <w:p w14:paraId="5BC06A3F">
      <w:pPr>
        <w:spacing w:before="0"/>
        <w:ind w:left="140" w:right="0" w:firstLine="0"/>
        <w:jc w:val="left"/>
        <w:rPr>
          <w:b/>
          <w:sz w:val="22"/>
        </w:rPr>
      </w:pPr>
      <w:r>
        <w:rPr>
          <w:b/>
          <w:color w:val="3366FF"/>
          <w:sz w:val="22"/>
        </w:rPr>
        <w:t>Okulun</w:t>
      </w:r>
      <w:r>
        <w:rPr>
          <w:b/>
          <w:color w:val="3366FF"/>
          <w:spacing w:val="3"/>
          <w:sz w:val="22"/>
        </w:rPr>
        <w:t xml:space="preserve"> </w:t>
      </w:r>
      <w:r>
        <w:rPr>
          <w:b/>
          <w:color w:val="3366FF"/>
          <w:spacing w:val="-4"/>
          <w:sz w:val="22"/>
        </w:rPr>
        <w:t>Adı:</w:t>
      </w:r>
    </w:p>
    <w:p w14:paraId="7EAA03D6">
      <w:pPr>
        <w:pStyle w:val="2"/>
        <w:spacing w:before="90" w:line="386" w:lineRule="auto"/>
        <w:ind w:left="1844" w:hanging="1705"/>
      </w:pPr>
      <w:r>
        <w:rPr>
          <w:b w:val="0"/>
        </w:rPr>
        <w:br w:type="column"/>
      </w:r>
      <w:r>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3977F344">
      <w:pPr>
        <w:spacing w:before="0" w:line="240" w:lineRule="auto"/>
        <w:rPr>
          <w:b/>
          <w:sz w:val="22"/>
        </w:rPr>
      </w:pPr>
      <w:r>
        <w:br w:type="column"/>
      </w:r>
    </w:p>
    <w:p w14:paraId="5136F0E5">
      <w:pPr>
        <w:pStyle w:val="5"/>
        <w:ind w:left="0"/>
        <w:rPr>
          <w:b/>
        </w:rPr>
      </w:pPr>
    </w:p>
    <w:p w14:paraId="3C981248">
      <w:pPr>
        <w:pStyle w:val="5"/>
        <w:spacing w:before="150"/>
        <w:ind w:left="0"/>
        <w:rPr>
          <w:b/>
        </w:rPr>
      </w:pPr>
    </w:p>
    <w:p w14:paraId="2B0564F7">
      <w:pPr>
        <w:spacing w:before="0"/>
        <w:ind w:left="140" w:right="0" w:firstLine="0"/>
        <w:jc w:val="left"/>
        <w:rPr>
          <w:b/>
          <w:sz w:val="22"/>
        </w:rPr>
      </w:pPr>
      <w:r>
        <w:rPr>
          <w:b/>
          <w:spacing w:val="-2"/>
          <w:sz w:val="22"/>
        </w:rPr>
        <w:t>12/06/2025</w:t>
      </w:r>
    </w:p>
    <w:p w14:paraId="4B3D6478">
      <w:pPr>
        <w:spacing w:after="0"/>
        <w:jc w:val="left"/>
        <w:rPr>
          <w:b/>
          <w:sz w:val="22"/>
        </w:rPr>
        <w:sectPr>
          <w:pgSz w:w="11910" w:h="16840"/>
          <w:pgMar w:top="1380" w:right="1133" w:bottom="280" w:left="992" w:header="720" w:footer="720" w:gutter="0"/>
          <w:cols w:equalWidth="0" w:num="3">
            <w:col w:w="1423" w:space="829"/>
            <w:col w:w="5171" w:space="776"/>
            <w:col w:w="1586"/>
          </w:cols>
        </w:sectPr>
      </w:pPr>
    </w:p>
    <w:p w14:paraId="019969CF">
      <w:pPr>
        <w:spacing w:before="186"/>
        <w:ind w:left="140" w:right="0" w:firstLine="0"/>
        <w:jc w:val="left"/>
        <w:rPr>
          <w:sz w:val="22"/>
        </w:rPr>
      </w:pPr>
      <w:r>
        <w:rPr>
          <w:b/>
          <w:color w:val="3366FF"/>
          <w:sz w:val="22"/>
        </w:rPr>
        <w:t>Yaş</w:t>
      </w:r>
      <w:r>
        <w:rPr>
          <w:b/>
          <w:color w:val="3366FF"/>
          <w:spacing w:val="-1"/>
          <w:sz w:val="22"/>
        </w:rPr>
        <w:t xml:space="preserve"> </w:t>
      </w:r>
      <w:r>
        <w:rPr>
          <w:b/>
          <w:color w:val="3366FF"/>
          <w:sz w:val="22"/>
        </w:rPr>
        <w:t>Grubu</w:t>
      </w:r>
      <w:r>
        <w:rPr>
          <w:b/>
          <w:color w:val="3366FF"/>
          <w:spacing w:val="43"/>
          <w:w w:val="150"/>
          <w:sz w:val="22"/>
        </w:rPr>
        <w:t xml:space="preserve"> </w:t>
      </w:r>
      <w:r>
        <w:rPr>
          <w:b/>
          <w:color w:val="3366FF"/>
          <w:sz w:val="22"/>
        </w:rPr>
        <w:t>:</w:t>
      </w:r>
      <w:r>
        <w:rPr>
          <w:b/>
          <w:color w:val="3366FF"/>
          <w:spacing w:val="-29"/>
          <w:sz w:val="22"/>
        </w:rPr>
        <w:t xml:space="preserve"> </w:t>
      </w:r>
      <w:r>
        <w:rPr>
          <w:sz w:val="22"/>
        </w:rPr>
        <w:t>48-72</w:t>
      </w:r>
      <w:r>
        <w:rPr>
          <w:spacing w:val="-1"/>
          <w:sz w:val="22"/>
        </w:rPr>
        <w:t xml:space="preserve"> </w:t>
      </w:r>
      <w:r>
        <w:rPr>
          <w:spacing w:val="-7"/>
          <w:sz w:val="22"/>
        </w:rPr>
        <w:t>Ay</w:t>
      </w:r>
    </w:p>
    <w:p w14:paraId="7CA46F1F">
      <w:pPr>
        <w:spacing w:before="185"/>
        <w:ind w:left="140" w:right="0" w:firstLine="0"/>
        <w:jc w:val="left"/>
        <w:rPr>
          <w:b/>
          <w:sz w:val="22"/>
        </w:rPr>
      </w:pPr>
      <w:r>
        <w:rPr>
          <w:b/>
          <w:color w:val="3366FF"/>
          <w:sz w:val="22"/>
        </w:rPr>
        <w:t>Öğretmenin</w:t>
      </w:r>
      <w:r>
        <w:rPr>
          <w:b/>
          <w:color w:val="3366FF"/>
          <w:spacing w:val="-8"/>
          <w:sz w:val="22"/>
        </w:rPr>
        <w:t xml:space="preserve"> </w:t>
      </w:r>
      <w:r>
        <w:rPr>
          <w:b/>
          <w:color w:val="3366FF"/>
          <w:spacing w:val="-4"/>
          <w:sz w:val="22"/>
        </w:rPr>
        <w:t>Adı:</w:t>
      </w:r>
    </w:p>
    <w:p w14:paraId="475B63C9">
      <w:pPr>
        <w:pStyle w:val="5"/>
        <w:ind w:left="0"/>
        <w:rPr>
          <w:b/>
        </w:rPr>
      </w:pPr>
    </w:p>
    <w:p w14:paraId="20D0C0BE">
      <w:pPr>
        <w:pStyle w:val="5"/>
        <w:spacing w:before="60"/>
        <w:ind w:left="0"/>
        <w:rPr>
          <w:b/>
        </w:rPr>
      </w:pPr>
    </w:p>
    <w:p w14:paraId="4DDCB40F">
      <w:pPr>
        <w:pStyle w:val="2"/>
      </w:pPr>
      <w:r>
        <w:rPr>
          <w:color w:val="EC7C30"/>
        </w:rPr>
        <w:t>BİLİŞSEL</w:t>
      </w:r>
      <w:r>
        <w:rPr>
          <w:color w:val="EC7C30"/>
          <w:spacing w:val="-9"/>
        </w:rPr>
        <w:t xml:space="preserve"> </w:t>
      </w:r>
      <w:r>
        <w:rPr>
          <w:color w:val="EC7C30"/>
          <w:spacing w:val="-2"/>
        </w:rPr>
        <w:t>GELİŞİMİ</w:t>
      </w:r>
    </w:p>
    <w:p w14:paraId="2502D085">
      <w:pPr>
        <w:spacing w:before="0" w:line="240" w:lineRule="auto"/>
        <w:rPr>
          <w:b/>
          <w:sz w:val="22"/>
        </w:rPr>
      </w:pPr>
      <w:r>
        <w:br w:type="column"/>
      </w:r>
    </w:p>
    <w:p w14:paraId="24754C24">
      <w:pPr>
        <w:pStyle w:val="5"/>
        <w:ind w:left="0"/>
        <w:rPr>
          <w:b/>
        </w:rPr>
      </w:pPr>
    </w:p>
    <w:p w14:paraId="253EEC6F">
      <w:pPr>
        <w:pStyle w:val="5"/>
        <w:spacing w:before="246"/>
        <w:ind w:left="0"/>
        <w:rPr>
          <w:b/>
        </w:rPr>
      </w:pPr>
    </w:p>
    <w:p w14:paraId="4DF77AD8">
      <w:pPr>
        <w:pStyle w:val="2"/>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38B91DC6">
      <w:pPr>
        <w:pStyle w:val="2"/>
        <w:spacing w:after="0"/>
        <w:sectPr>
          <w:type w:val="continuous"/>
          <w:pgSz w:w="11910" w:h="16840"/>
          <w:pgMar w:top="900" w:right="1133" w:bottom="280" w:left="992" w:header="720" w:footer="720" w:gutter="0"/>
          <w:cols w:equalWidth="0" w:num="2">
            <w:col w:w="2583" w:space="578"/>
            <w:col w:w="6624"/>
          </w:cols>
        </w:sectPr>
      </w:pPr>
    </w:p>
    <w:p w14:paraId="2D6DD9ED">
      <w:pPr>
        <w:spacing w:before="62"/>
        <w:ind w:left="140" w:right="0" w:firstLine="0"/>
        <w:jc w:val="left"/>
        <w:rPr>
          <w:b/>
          <w:sz w:val="22"/>
        </w:rPr>
      </w:pPr>
      <w:r>
        <w:rPr>
          <w:b/>
          <w:color w:val="EC7C30"/>
          <w:w w:val="90"/>
          <w:sz w:val="22"/>
        </w:rPr>
        <w:t>Kazanım</w:t>
      </w:r>
      <w:r>
        <w:rPr>
          <w:b/>
          <w:color w:val="EC7C30"/>
          <w:spacing w:val="10"/>
          <w:sz w:val="22"/>
        </w:rPr>
        <w:t xml:space="preserve"> </w:t>
      </w:r>
      <w:r>
        <w:rPr>
          <w:b/>
          <w:color w:val="EC7C30"/>
          <w:w w:val="90"/>
          <w:sz w:val="22"/>
        </w:rPr>
        <w:t>5.</w:t>
      </w:r>
      <w:r>
        <w:rPr>
          <w:b/>
          <w:color w:val="EC7C30"/>
          <w:spacing w:val="9"/>
          <w:sz w:val="22"/>
        </w:rPr>
        <w:t xml:space="preserve"> </w:t>
      </w:r>
      <w:r>
        <w:rPr>
          <w:b/>
          <w:color w:val="221F1F"/>
          <w:w w:val="90"/>
          <w:sz w:val="22"/>
        </w:rPr>
        <w:t>Neden-sonuç</w:t>
      </w:r>
      <w:r>
        <w:rPr>
          <w:b/>
          <w:color w:val="221F1F"/>
          <w:spacing w:val="7"/>
          <w:sz w:val="22"/>
        </w:rPr>
        <w:t xml:space="preserve"> </w:t>
      </w:r>
      <w:r>
        <w:rPr>
          <w:b/>
          <w:color w:val="221F1F"/>
          <w:w w:val="90"/>
          <w:sz w:val="22"/>
        </w:rPr>
        <w:t>ilişkisi</w:t>
      </w:r>
      <w:r>
        <w:rPr>
          <w:b/>
          <w:color w:val="221F1F"/>
          <w:spacing w:val="9"/>
          <w:sz w:val="22"/>
        </w:rPr>
        <w:t xml:space="preserve"> </w:t>
      </w:r>
      <w:r>
        <w:rPr>
          <w:b/>
          <w:color w:val="221F1F"/>
          <w:spacing w:val="-2"/>
          <w:w w:val="90"/>
          <w:sz w:val="22"/>
        </w:rPr>
        <w:t>kurar.</w:t>
      </w:r>
    </w:p>
    <w:p w14:paraId="2061C79C">
      <w:pPr>
        <w:spacing w:before="66"/>
        <w:ind w:left="140" w:right="0" w:firstLine="0"/>
        <w:jc w:val="left"/>
        <w:rPr>
          <w:b/>
          <w:sz w:val="22"/>
        </w:rPr>
      </w:pPr>
      <w:r>
        <w:rPr>
          <w:b/>
          <w:color w:val="221F1F"/>
          <w:spacing w:val="-2"/>
          <w:sz w:val="22"/>
        </w:rPr>
        <w:t>Göstergeler</w:t>
      </w:r>
    </w:p>
    <w:p w14:paraId="28EE1BC4">
      <w:pPr>
        <w:pStyle w:val="7"/>
        <w:numPr>
          <w:ilvl w:val="0"/>
          <w:numId w:val="14"/>
        </w:numPr>
        <w:tabs>
          <w:tab w:val="left" w:pos="423"/>
        </w:tabs>
        <w:spacing w:before="25" w:after="0" w:line="240" w:lineRule="auto"/>
        <w:ind w:left="423" w:right="0" w:hanging="283"/>
        <w:jc w:val="left"/>
        <w:rPr>
          <w:rFonts w:ascii="Wingdings" w:hAnsi="Wingdings"/>
          <w:color w:val="F58228"/>
          <w:sz w:val="22"/>
        </w:rPr>
      </w:pPr>
      <w:r>
        <w:rPr>
          <w:color w:val="221F1F"/>
          <w:sz w:val="22"/>
        </w:rPr>
        <w:t>Bir</w:t>
      </w:r>
      <w:r>
        <w:rPr>
          <w:color w:val="221F1F"/>
          <w:spacing w:val="-5"/>
          <w:sz w:val="22"/>
        </w:rPr>
        <w:t xml:space="preserve"> </w:t>
      </w:r>
      <w:r>
        <w:rPr>
          <w:color w:val="221F1F"/>
          <w:sz w:val="22"/>
        </w:rPr>
        <w:t>olayın</w:t>
      </w:r>
      <w:r>
        <w:rPr>
          <w:color w:val="221F1F"/>
          <w:spacing w:val="-3"/>
          <w:sz w:val="22"/>
        </w:rPr>
        <w:t xml:space="preserve"> </w:t>
      </w:r>
      <w:r>
        <w:rPr>
          <w:color w:val="221F1F"/>
          <w:sz w:val="22"/>
        </w:rPr>
        <w:t>olası</w:t>
      </w:r>
      <w:r>
        <w:rPr>
          <w:color w:val="221F1F"/>
          <w:spacing w:val="-5"/>
          <w:sz w:val="22"/>
        </w:rPr>
        <w:t xml:space="preserve"> </w:t>
      </w:r>
      <w:r>
        <w:rPr>
          <w:color w:val="221F1F"/>
          <w:sz w:val="22"/>
        </w:rPr>
        <w:t xml:space="preserve">nedenlerini </w:t>
      </w:r>
      <w:r>
        <w:rPr>
          <w:color w:val="221F1F"/>
          <w:spacing w:val="-2"/>
          <w:sz w:val="22"/>
        </w:rPr>
        <w:t>söyler.</w:t>
      </w:r>
    </w:p>
    <w:p w14:paraId="5E5465B4">
      <w:pPr>
        <w:pStyle w:val="7"/>
        <w:numPr>
          <w:ilvl w:val="0"/>
          <w:numId w:val="14"/>
        </w:numPr>
        <w:tabs>
          <w:tab w:val="left" w:pos="423"/>
        </w:tabs>
        <w:spacing w:before="38" w:after="0" w:line="240" w:lineRule="auto"/>
        <w:ind w:left="423" w:right="0" w:hanging="283"/>
        <w:jc w:val="left"/>
        <w:rPr>
          <w:rFonts w:ascii="Wingdings" w:hAnsi="Wingdings"/>
          <w:color w:val="F58228"/>
          <w:sz w:val="22"/>
        </w:rPr>
      </w:pPr>
      <w:r>
        <w:rPr>
          <w:color w:val="221F1F"/>
          <w:sz w:val="22"/>
        </w:rPr>
        <w:t>Bir</w:t>
      </w:r>
      <w:r>
        <w:rPr>
          <w:color w:val="221F1F"/>
          <w:spacing w:val="-17"/>
          <w:sz w:val="22"/>
        </w:rPr>
        <w:t xml:space="preserve"> </w:t>
      </w:r>
      <w:r>
        <w:rPr>
          <w:color w:val="221F1F"/>
          <w:sz w:val="22"/>
        </w:rPr>
        <w:t>olayın</w:t>
      </w:r>
      <w:r>
        <w:rPr>
          <w:color w:val="221F1F"/>
          <w:spacing w:val="-13"/>
          <w:sz w:val="22"/>
        </w:rPr>
        <w:t xml:space="preserve"> </w:t>
      </w:r>
      <w:r>
        <w:rPr>
          <w:color w:val="221F1F"/>
          <w:sz w:val="22"/>
        </w:rPr>
        <w:t>olası</w:t>
      </w:r>
      <w:r>
        <w:rPr>
          <w:color w:val="221F1F"/>
          <w:spacing w:val="-16"/>
          <w:sz w:val="22"/>
        </w:rPr>
        <w:t xml:space="preserve"> </w:t>
      </w:r>
      <w:r>
        <w:rPr>
          <w:color w:val="221F1F"/>
          <w:sz w:val="22"/>
        </w:rPr>
        <w:t>sonuçlarını</w:t>
      </w:r>
      <w:r>
        <w:rPr>
          <w:color w:val="221F1F"/>
          <w:spacing w:val="-15"/>
          <w:sz w:val="22"/>
        </w:rPr>
        <w:t xml:space="preserve"> </w:t>
      </w:r>
      <w:r>
        <w:rPr>
          <w:color w:val="221F1F"/>
          <w:spacing w:val="-2"/>
          <w:sz w:val="22"/>
        </w:rPr>
        <w:t>söyler.</w:t>
      </w:r>
    </w:p>
    <w:p w14:paraId="237EFE2D">
      <w:pPr>
        <w:pStyle w:val="7"/>
        <w:numPr>
          <w:ilvl w:val="0"/>
          <w:numId w:val="14"/>
        </w:numPr>
        <w:tabs>
          <w:tab w:val="left" w:pos="423"/>
        </w:tabs>
        <w:spacing w:before="13" w:after="0" w:line="240" w:lineRule="auto"/>
        <w:ind w:left="423" w:right="0" w:hanging="283"/>
        <w:jc w:val="left"/>
        <w:rPr>
          <w:rFonts w:ascii="Wingdings" w:hAnsi="Wingdings"/>
          <w:color w:val="F58228"/>
          <w:sz w:val="22"/>
        </w:rPr>
      </w:pPr>
      <w:r>
        <w:rPr>
          <w:color w:val="221F1F"/>
          <w:sz w:val="22"/>
        </w:rPr>
        <w:t>Nesne/durum/olaylar</w:t>
      </w:r>
      <w:r>
        <w:rPr>
          <w:color w:val="221F1F"/>
          <w:spacing w:val="-18"/>
          <w:sz w:val="22"/>
        </w:rPr>
        <w:t xml:space="preserve"> </w:t>
      </w:r>
      <w:r>
        <w:rPr>
          <w:color w:val="221F1F"/>
          <w:sz w:val="22"/>
        </w:rPr>
        <w:t>arasındaki</w:t>
      </w:r>
      <w:r>
        <w:rPr>
          <w:color w:val="221F1F"/>
          <w:spacing w:val="-12"/>
          <w:sz w:val="22"/>
        </w:rPr>
        <w:t xml:space="preserve"> </w:t>
      </w:r>
      <w:r>
        <w:rPr>
          <w:color w:val="221F1F"/>
          <w:sz w:val="22"/>
        </w:rPr>
        <w:t>neden-sonuç</w:t>
      </w:r>
      <w:r>
        <w:rPr>
          <w:color w:val="221F1F"/>
          <w:spacing w:val="-12"/>
          <w:sz w:val="22"/>
        </w:rPr>
        <w:t xml:space="preserve"> </w:t>
      </w:r>
      <w:r>
        <w:rPr>
          <w:color w:val="221F1F"/>
          <w:sz w:val="22"/>
        </w:rPr>
        <w:t>ilişkisini</w:t>
      </w:r>
      <w:r>
        <w:rPr>
          <w:color w:val="221F1F"/>
          <w:spacing w:val="-12"/>
          <w:sz w:val="22"/>
        </w:rPr>
        <w:t xml:space="preserve"> </w:t>
      </w:r>
      <w:r>
        <w:rPr>
          <w:color w:val="221F1F"/>
          <w:spacing w:val="-2"/>
          <w:sz w:val="22"/>
        </w:rPr>
        <w:t>açıklar.</w:t>
      </w:r>
    </w:p>
    <w:p w14:paraId="547FB5E7">
      <w:pPr>
        <w:pStyle w:val="2"/>
        <w:spacing w:before="1"/>
      </w:pPr>
      <w:r>
        <w:rPr>
          <w:color w:val="2EC541"/>
        </w:rPr>
        <w:t>DİL</w:t>
      </w:r>
      <w:r>
        <w:rPr>
          <w:color w:val="2EC541"/>
          <w:spacing w:val="-2"/>
        </w:rPr>
        <w:t xml:space="preserve"> GELİŞİMİ</w:t>
      </w:r>
    </w:p>
    <w:p w14:paraId="1C45B452">
      <w:pPr>
        <w:spacing w:before="90" w:line="288" w:lineRule="auto"/>
        <w:ind w:left="140" w:right="2809" w:firstLine="0"/>
        <w:jc w:val="left"/>
        <w:rPr>
          <w:b/>
          <w:sz w:val="22"/>
        </w:rPr>
      </w:pPr>
      <w:r>
        <w:rPr>
          <w:b/>
          <w:color w:val="53B849"/>
          <w:w w:val="90"/>
          <w:sz w:val="22"/>
        </w:rPr>
        <w:t xml:space="preserve">Kazanım 8. </w:t>
      </w:r>
      <w:r>
        <w:rPr>
          <w:b/>
          <w:color w:val="221F1F"/>
          <w:w w:val="90"/>
          <w:sz w:val="22"/>
        </w:rPr>
        <w:t xml:space="preserve">Görsel materyalleri kullanarak özgün ürünler oluşturur. </w:t>
      </w:r>
      <w:r>
        <w:rPr>
          <w:b/>
          <w:color w:val="221F1F"/>
          <w:spacing w:val="-2"/>
          <w:sz w:val="22"/>
        </w:rPr>
        <w:t>Göstergeler</w:t>
      </w:r>
    </w:p>
    <w:p w14:paraId="7B1D80C3">
      <w:pPr>
        <w:pStyle w:val="7"/>
        <w:numPr>
          <w:ilvl w:val="0"/>
          <w:numId w:val="14"/>
        </w:numPr>
        <w:tabs>
          <w:tab w:val="left" w:pos="423"/>
        </w:tabs>
        <w:spacing w:before="0" w:after="0" w:line="271" w:lineRule="exact"/>
        <w:ind w:left="423" w:right="0" w:hanging="283"/>
        <w:jc w:val="left"/>
        <w:rPr>
          <w:rFonts w:ascii="Wingdings" w:hAnsi="Wingdings"/>
          <w:color w:val="53B849"/>
          <w:sz w:val="22"/>
        </w:rPr>
      </w:pPr>
      <w:r>
        <w:rPr>
          <w:color w:val="221F1F"/>
          <w:sz w:val="22"/>
        </w:rPr>
        <w:t>Görsel</w:t>
      </w:r>
      <w:r>
        <w:rPr>
          <w:color w:val="221F1F"/>
          <w:spacing w:val="-8"/>
          <w:sz w:val="22"/>
        </w:rPr>
        <w:t xml:space="preserve"> </w:t>
      </w:r>
      <w:r>
        <w:rPr>
          <w:color w:val="221F1F"/>
          <w:sz w:val="22"/>
        </w:rPr>
        <w:t>materyalleri</w:t>
      </w:r>
      <w:r>
        <w:rPr>
          <w:color w:val="221F1F"/>
          <w:spacing w:val="-4"/>
          <w:sz w:val="22"/>
        </w:rPr>
        <w:t xml:space="preserve"> </w:t>
      </w:r>
      <w:r>
        <w:rPr>
          <w:color w:val="221F1F"/>
          <w:spacing w:val="-2"/>
          <w:sz w:val="22"/>
        </w:rPr>
        <w:t>inceler.</w:t>
      </w:r>
    </w:p>
    <w:p w14:paraId="697A206A">
      <w:pPr>
        <w:pStyle w:val="7"/>
        <w:numPr>
          <w:ilvl w:val="0"/>
          <w:numId w:val="14"/>
        </w:numPr>
        <w:tabs>
          <w:tab w:val="left" w:pos="423"/>
        </w:tabs>
        <w:spacing w:before="41" w:after="0" w:line="240" w:lineRule="auto"/>
        <w:ind w:left="423" w:right="0" w:hanging="283"/>
        <w:jc w:val="left"/>
        <w:rPr>
          <w:rFonts w:ascii="Wingdings" w:hAnsi="Wingdings"/>
          <w:color w:val="53B849"/>
          <w:sz w:val="22"/>
        </w:rPr>
      </w:pPr>
      <w:r>
        <w:rPr>
          <w:color w:val="221F1F"/>
          <w:spacing w:val="-2"/>
          <w:sz w:val="22"/>
        </w:rPr>
        <w:t>Görsel</w:t>
      </w:r>
      <w:r>
        <w:rPr>
          <w:color w:val="221F1F"/>
          <w:spacing w:val="-4"/>
          <w:sz w:val="22"/>
        </w:rPr>
        <w:t xml:space="preserve"> </w:t>
      </w:r>
      <w:r>
        <w:rPr>
          <w:color w:val="221F1F"/>
          <w:spacing w:val="-2"/>
          <w:sz w:val="22"/>
        </w:rPr>
        <w:t>materyalleri</w:t>
      </w:r>
      <w:r>
        <w:rPr>
          <w:color w:val="221F1F"/>
          <w:spacing w:val="3"/>
          <w:sz w:val="22"/>
        </w:rPr>
        <w:t xml:space="preserve"> </w:t>
      </w:r>
      <w:r>
        <w:rPr>
          <w:color w:val="221F1F"/>
          <w:spacing w:val="-2"/>
          <w:sz w:val="22"/>
        </w:rPr>
        <w:t>açıklar.</w:t>
      </w:r>
    </w:p>
    <w:p w14:paraId="78362B13">
      <w:pPr>
        <w:pStyle w:val="7"/>
        <w:numPr>
          <w:ilvl w:val="0"/>
          <w:numId w:val="14"/>
        </w:numPr>
        <w:tabs>
          <w:tab w:val="left" w:pos="423"/>
        </w:tabs>
        <w:spacing w:before="14" w:after="0" w:line="240" w:lineRule="auto"/>
        <w:ind w:left="423" w:right="0" w:hanging="283"/>
        <w:jc w:val="left"/>
        <w:rPr>
          <w:rFonts w:ascii="Wingdings" w:hAnsi="Wingdings"/>
          <w:color w:val="53B849"/>
          <w:sz w:val="22"/>
        </w:rPr>
      </w:pPr>
      <w:r>
        <w:rPr>
          <w:color w:val="221F1F"/>
          <w:sz w:val="22"/>
        </w:rPr>
        <w:t>Görsel</w:t>
      </w:r>
      <w:r>
        <w:rPr>
          <w:color w:val="221F1F"/>
          <w:spacing w:val="-8"/>
          <w:sz w:val="22"/>
        </w:rPr>
        <w:t xml:space="preserve"> </w:t>
      </w:r>
      <w:r>
        <w:rPr>
          <w:color w:val="221F1F"/>
          <w:sz w:val="22"/>
        </w:rPr>
        <w:t>materyalleri</w:t>
      </w:r>
      <w:r>
        <w:rPr>
          <w:color w:val="221F1F"/>
          <w:spacing w:val="-4"/>
          <w:sz w:val="22"/>
        </w:rPr>
        <w:t xml:space="preserve"> </w:t>
      </w:r>
      <w:r>
        <w:rPr>
          <w:color w:val="221F1F"/>
          <w:sz w:val="22"/>
        </w:rPr>
        <w:t>birbiriyle/yaşamla</w:t>
      </w:r>
      <w:r>
        <w:rPr>
          <w:color w:val="221F1F"/>
          <w:spacing w:val="1"/>
          <w:sz w:val="22"/>
        </w:rPr>
        <w:t xml:space="preserve"> </w:t>
      </w:r>
      <w:r>
        <w:rPr>
          <w:color w:val="221F1F"/>
          <w:spacing w:val="-2"/>
          <w:sz w:val="22"/>
        </w:rPr>
        <w:t>ilişkilendirir.</w:t>
      </w:r>
    </w:p>
    <w:p w14:paraId="6C7931F9">
      <w:pPr>
        <w:spacing w:before="1"/>
        <w:ind w:left="140" w:right="0" w:firstLine="0"/>
        <w:jc w:val="left"/>
        <w:rPr>
          <w:b/>
          <w:sz w:val="22"/>
        </w:rPr>
      </w:pPr>
      <w:r>
        <w:rPr>
          <w:b/>
          <w:color w:val="0077D0"/>
          <w:sz w:val="22"/>
        </w:rPr>
        <w:t>SOSYAL</w:t>
      </w:r>
      <w:r>
        <w:rPr>
          <w:b/>
          <w:color w:val="0077D0"/>
          <w:spacing w:val="-6"/>
          <w:sz w:val="22"/>
        </w:rPr>
        <w:t xml:space="preserve"> </w:t>
      </w:r>
      <w:r>
        <w:rPr>
          <w:b/>
          <w:color w:val="0077D0"/>
          <w:sz w:val="22"/>
        </w:rPr>
        <w:t>DUYGUSAL</w:t>
      </w:r>
      <w:r>
        <w:rPr>
          <w:b/>
          <w:color w:val="0077D0"/>
          <w:spacing w:val="-6"/>
          <w:sz w:val="22"/>
        </w:rPr>
        <w:t xml:space="preserve"> </w:t>
      </w:r>
      <w:r>
        <w:rPr>
          <w:b/>
          <w:color w:val="0077D0"/>
          <w:sz w:val="22"/>
        </w:rPr>
        <w:t>GELİŞİM</w:t>
      </w:r>
      <w:r>
        <w:rPr>
          <w:b/>
          <w:color w:val="0077D0"/>
          <w:spacing w:val="-3"/>
          <w:sz w:val="22"/>
        </w:rPr>
        <w:t xml:space="preserve"> </w:t>
      </w:r>
      <w:r>
        <w:rPr>
          <w:b/>
          <w:color w:val="0077D0"/>
          <w:sz w:val="22"/>
        </w:rPr>
        <w:t>ve</w:t>
      </w:r>
      <w:r>
        <w:rPr>
          <w:b/>
          <w:color w:val="0077D0"/>
          <w:spacing w:val="-4"/>
          <w:sz w:val="22"/>
        </w:rPr>
        <w:t xml:space="preserve"> </w:t>
      </w:r>
      <w:r>
        <w:rPr>
          <w:b/>
          <w:color w:val="0077D0"/>
          <w:spacing w:val="-2"/>
          <w:sz w:val="22"/>
        </w:rPr>
        <w:t>DEĞERLER</w:t>
      </w:r>
    </w:p>
    <w:p w14:paraId="201B0CD7">
      <w:pPr>
        <w:spacing w:before="98" w:line="297" w:lineRule="auto"/>
        <w:ind w:left="140" w:right="4953" w:firstLine="0"/>
        <w:jc w:val="left"/>
        <w:rPr>
          <w:b/>
          <w:sz w:val="22"/>
        </w:rPr>
      </w:pPr>
      <w:r>
        <w:rPr>
          <w:b/>
          <w:color w:val="006FC0"/>
          <w:spacing w:val="-6"/>
          <w:sz w:val="22"/>
        </w:rPr>
        <w:t>Kazanım</w:t>
      </w:r>
      <w:r>
        <w:rPr>
          <w:b/>
          <w:color w:val="006FC0"/>
          <w:spacing w:val="-12"/>
          <w:sz w:val="22"/>
        </w:rPr>
        <w:t xml:space="preserve"> </w:t>
      </w:r>
      <w:r>
        <w:rPr>
          <w:b/>
          <w:color w:val="006FC0"/>
          <w:spacing w:val="-6"/>
          <w:sz w:val="22"/>
        </w:rPr>
        <w:t>21.</w:t>
      </w:r>
      <w:r>
        <w:rPr>
          <w:b/>
          <w:color w:val="006FC0"/>
          <w:spacing w:val="-11"/>
          <w:sz w:val="22"/>
        </w:rPr>
        <w:t xml:space="preserve"> </w:t>
      </w:r>
      <w:r>
        <w:rPr>
          <w:b/>
          <w:color w:val="221F1F"/>
          <w:spacing w:val="-6"/>
          <w:sz w:val="22"/>
        </w:rPr>
        <w:t>Estetik</w:t>
      </w:r>
      <w:r>
        <w:rPr>
          <w:b/>
          <w:color w:val="221F1F"/>
          <w:spacing w:val="-11"/>
          <w:sz w:val="22"/>
        </w:rPr>
        <w:t xml:space="preserve"> </w:t>
      </w:r>
      <w:r>
        <w:rPr>
          <w:b/>
          <w:color w:val="221F1F"/>
          <w:spacing w:val="-6"/>
          <w:sz w:val="22"/>
        </w:rPr>
        <w:t>değerleri</w:t>
      </w:r>
      <w:r>
        <w:rPr>
          <w:b/>
          <w:color w:val="221F1F"/>
          <w:spacing w:val="-14"/>
          <w:sz w:val="22"/>
        </w:rPr>
        <w:t xml:space="preserve"> </w:t>
      </w:r>
      <w:r>
        <w:rPr>
          <w:b/>
          <w:color w:val="221F1F"/>
          <w:spacing w:val="-6"/>
          <w:sz w:val="22"/>
        </w:rPr>
        <w:t xml:space="preserve">korur. </w:t>
      </w:r>
      <w:r>
        <w:rPr>
          <w:b/>
          <w:color w:val="221F1F"/>
          <w:spacing w:val="-2"/>
          <w:sz w:val="22"/>
        </w:rPr>
        <w:t>Göstergeler</w:t>
      </w:r>
    </w:p>
    <w:p w14:paraId="66131EA6">
      <w:pPr>
        <w:pStyle w:val="7"/>
        <w:numPr>
          <w:ilvl w:val="0"/>
          <w:numId w:val="14"/>
        </w:numPr>
        <w:tabs>
          <w:tab w:val="left" w:pos="423"/>
        </w:tabs>
        <w:spacing w:before="0" w:after="0" w:line="255" w:lineRule="exact"/>
        <w:ind w:left="423" w:right="0" w:hanging="283"/>
        <w:jc w:val="left"/>
        <w:rPr>
          <w:rFonts w:ascii="Wingdings" w:hAnsi="Wingdings"/>
          <w:color w:val="6EAAD7"/>
          <w:sz w:val="22"/>
        </w:rPr>
      </w:pPr>
      <w:r>
        <w:rPr>
          <w:color w:val="221F1F"/>
          <w:sz w:val="22"/>
        </w:rPr>
        <w:t>Çevresinde</w:t>
      </w:r>
      <w:r>
        <w:rPr>
          <w:color w:val="221F1F"/>
          <w:spacing w:val="-1"/>
          <w:sz w:val="22"/>
        </w:rPr>
        <w:t xml:space="preserve"> </w:t>
      </w:r>
      <w:r>
        <w:rPr>
          <w:color w:val="221F1F"/>
          <w:sz w:val="22"/>
        </w:rPr>
        <w:t>gördüğü</w:t>
      </w:r>
      <w:r>
        <w:rPr>
          <w:color w:val="221F1F"/>
          <w:spacing w:val="1"/>
          <w:sz w:val="22"/>
        </w:rPr>
        <w:t xml:space="preserve"> </w:t>
      </w:r>
      <w:r>
        <w:rPr>
          <w:color w:val="221F1F"/>
          <w:sz w:val="22"/>
        </w:rPr>
        <w:t>güzel/rahatsız</w:t>
      </w:r>
      <w:r>
        <w:rPr>
          <w:color w:val="221F1F"/>
          <w:spacing w:val="-3"/>
          <w:sz w:val="22"/>
        </w:rPr>
        <w:t xml:space="preserve"> </w:t>
      </w:r>
      <w:r>
        <w:rPr>
          <w:color w:val="221F1F"/>
          <w:sz w:val="22"/>
        </w:rPr>
        <w:t>edici</w:t>
      </w:r>
      <w:r>
        <w:rPr>
          <w:color w:val="221F1F"/>
          <w:spacing w:val="2"/>
          <w:sz w:val="22"/>
        </w:rPr>
        <w:t xml:space="preserve"> </w:t>
      </w:r>
      <w:r>
        <w:rPr>
          <w:color w:val="221F1F"/>
          <w:sz w:val="22"/>
        </w:rPr>
        <w:t xml:space="preserve">durumları </w:t>
      </w:r>
      <w:r>
        <w:rPr>
          <w:color w:val="221F1F"/>
          <w:spacing w:val="-2"/>
          <w:sz w:val="22"/>
        </w:rPr>
        <w:t>söyler.</w:t>
      </w:r>
    </w:p>
    <w:p w14:paraId="33237909">
      <w:pPr>
        <w:pStyle w:val="7"/>
        <w:numPr>
          <w:ilvl w:val="0"/>
          <w:numId w:val="14"/>
        </w:numPr>
        <w:tabs>
          <w:tab w:val="left" w:pos="423"/>
        </w:tabs>
        <w:spacing w:before="45" w:after="0" w:line="297" w:lineRule="exact"/>
        <w:ind w:left="423" w:right="0" w:hanging="283"/>
        <w:jc w:val="left"/>
        <w:rPr>
          <w:rFonts w:ascii="Wingdings" w:hAnsi="Wingdings"/>
          <w:color w:val="6EAAD7"/>
          <w:sz w:val="22"/>
        </w:rPr>
      </w:pPr>
      <w:r>
        <w:rPr>
          <w:color w:val="221F1F"/>
          <w:sz w:val="22"/>
        </w:rPr>
        <w:t>Çevresini</w:t>
      </w:r>
      <w:r>
        <w:rPr>
          <w:color w:val="221F1F"/>
          <w:spacing w:val="18"/>
          <w:sz w:val="22"/>
        </w:rPr>
        <w:t xml:space="preserve"> </w:t>
      </w:r>
      <w:r>
        <w:rPr>
          <w:color w:val="221F1F"/>
          <w:sz w:val="22"/>
        </w:rPr>
        <w:t>farklı</w:t>
      </w:r>
      <w:r>
        <w:rPr>
          <w:color w:val="221F1F"/>
          <w:spacing w:val="16"/>
          <w:sz w:val="22"/>
        </w:rPr>
        <w:t xml:space="preserve"> </w:t>
      </w:r>
      <w:r>
        <w:rPr>
          <w:color w:val="221F1F"/>
          <w:sz w:val="22"/>
        </w:rPr>
        <w:t>biçimlerde</w:t>
      </w:r>
      <w:r>
        <w:rPr>
          <w:color w:val="221F1F"/>
          <w:spacing w:val="23"/>
          <w:sz w:val="22"/>
        </w:rPr>
        <w:t xml:space="preserve"> </w:t>
      </w:r>
      <w:r>
        <w:rPr>
          <w:color w:val="221F1F"/>
          <w:spacing w:val="-2"/>
          <w:sz w:val="22"/>
        </w:rPr>
        <w:t>düzenler.</w:t>
      </w:r>
    </w:p>
    <w:p w14:paraId="111E8242">
      <w:pPr>
        <w:pStyle w:val="7"/>
        <w:numPr>
          <w:ilvl w:val="0"/>
          <w:numId w:val="14"/>
        </w:numPr>
        <w:tabs>
          <w:tab w:val="left" w:pos="423"/>
        </w:tabs>
        <w:spacing w:before="0" w:after="0" w:line="297" w:lineRule="exact"/>
        <w:ind w:left="423" w:right="0" w:hanging="283"/>
        <w:jc w:val="left"/>
        <w:rPr>
          <w:rFonts w:ascii="Wingdings" w:hAnsi="Wingdings"/>
          <w:color w:val="6EAAD7"/>
          <w:sz w:val="22"/>
        </w:rPr>
      </w:pPr>
      <w:r>
        <w:rPr>
          <w:color w:val="221F1F"/>
          <w:sz w:val="22"/>
        </w:rPr>
        <w:t>Çevredeki</w:t>
      </w:r>
      <w:r>
        <w:rPr>
          <w:color w:val="221F1F"/>
          <w:spacing w:val="-9"/>
          <w:sz w:val="22"/>
        </w:rPr>
        <w:t xml:space="preserve"> </w:t>
      </w:r>
      <w:r>
        <w:rPr>
          <w:color w:val="221F1F"/>
          <w:sz w:val="22"/>
        </w:rPr>
        <w:t>güzelliklere</w:t>
      </w:r>
      <w:r>
        <w:rPr>
          <w:color w:val="221F1F"/>
          <w:spacing w:val="-6"/>
          <w:sz w:val="22"/>
        </w:rPr>
        <w:t xml:space="preserve"> </w:t>
      </w:r>
      <w:r>
        <w:rPr>
          <w:color w:val="221F1F"/>
          <w:sz w:val="22"/>
        </w:rPr>
        <w:t>değer</w:t>
      </w:r>
      <w:r>
        <w:rPr>
          <w:color w:val="221F1F"/>
          <w:spacing w:val="-12"/>
          <w:sz w:val="22"/>
        </w:rPr>
        <w:t xml:space="preserve"> </w:t>
      </w:r>
      <w:r>
        <w:rPr>
          <w:color w:val="221F1F"/>
          <w:spacing w:val="-2"/>
          <w:sz w:val="22"/>
        </w:rPr>
        <w:t>verir.</w:t>
      </w:r>
    </w:p>
    <w:p w14:paraId="0BEE4FCB">
      <w:pPr>
        <w:pStyle w:val="7"/>
        <w:numPr>
          <w:ilvl w:val="0"/>
          <w:numId w:val="14"/>
        </w:numPr>
        <w:tabs>
          <w:tab w:val="left" w:pos="423"/>
        </w:tabs>
        <w:spacing w:before="26" w:after="0" w:line="240" w:lineRule="auto"/>
        <w:ind w:left="423" w:right="0" w:hanging="283"/>
        <w:jc w:val="left"/>
        <w:rPr>
          <w:rFonts w:ascii="Wingdings" w:hAnsi="Wingdings"/>
          <w:color w:val="6EAAD7"/>
          <w:sz w:val="22"/>
        </w:rPr>
      </w:pPr>
      <w:r>
        <w:rPr>
          <w:color w:val="221F1F"/>
          <w:sz w:val="22"/>
        </w:rPr>
        <w:t>Çevredeki</w:t>
      </w:r>
      <w:r>
        <w:rPr>
          <w:color w:val="221F1F"/>
          <w:spacing w:val="-7"/>
          <w:sz w:val="22"/>
        </w:rPr>
        <w:t xml:space="preserve"> </w:t>
      </w:r>
      <w:r>
        <w:rPr>
          <w:color w:val="221F1F"/>
          <w:sz w:val="22"/>
        </w:rPr>
        <w:t>güzelliklerin</w:t>
      </w:r>
      <w:r>
        <w:rPr>
          <w:color w:val="221F1F"/>
          <w:spacing w:val="-8"/>
          <w:sz w:val="22"/>
        </w:rPr>
        <w:t xml:space="preserve"> </w:t>
      </w:r>
      <w:r>
        <w:rPr>
          <w:color w:val="221F1F"/>
          <w:sz w:val="22"/>
        </w:rPr>
        <w:t>korunmasına</w:t>
      </w:r>
      <w:r>
        <w:rPr>
          <w:color w:val="221F1F"/>
          <w:spacing w:val="-9"/>
          <w:sz w:val="22"/>
        </w:rPr>
        <w:t xml:space="preserve"> </w:t>
      </w:r>
      <w:r>
        <w:rPr>
          <w:color w:val="221F1F"/>
          <w:sz w:val="22"/>
        </w:rPr>
        <w:t>özen</w:t>
      </w:r>
      <w:r>
        <w:rPr>
          <w:color w:val="221F1F"/>
          <w:spacing w:val="-9"/>
          <w:sz w:val="22"/>
        </w:rPr>
        <w:t xml:space="preserve"> </w:t>
      </w:r>
      <w:r>
        <w:rPr>
          <w:color w:val="221F1F"/>
          <w:spacing w:val="-2"/>
          <w:sz w:val="22"/>
        </w:rPr>
        <w:t>gösterir.</w:t>
      </w:r>
    </w:p>
    <w:p w14:paraId="51E33D65">
      <w:pPr>
        <w:pStyle w:val="5"/>
        <w:spacing w:before="6"/>
        <w:ind w:left="0"/>
        <w:rPr>
          <w:sz w:val="18"/>
        </w:rPr>
      </w:pPr>
    </w:p>
    <w:p w14:paraId="6B73476D">
      <w:pPr>
        <w:pStyle w:val="5"/>
        <w:spacing w:after="0"/>
        <w:rPr>
          <w:sz w:val="18"/>
        </w:rPr>
        <w:sectPr>
          <w:type w:val="continuous"/>
          <w:pgSz w:w="11910" w:h="16840"/>
          <w:pgMar w:top="900" w:right="1133" w:bottom="280" w:left="992" w:header="720" w:footer="720" w:gutter="0"/>
          <w:cols w:space="720" w:num="1"/>
        </w:sectPr>
      </w:pPr>
    </w:p>
    <w:p w14:paraId="74F36237">
      <w:pPr>
        <w:pStyle w:val="5"/>
        <w:spacing w:before="286"/>
        <w:ind w:left="0"/>
      </w:pPr>
    </w:p>
    <w:p w14:paraId="6CFE00F8">
      <w:pPr>
        <w:spacing w:before="0"/>
        <w:ind w:left="140" w:right="0" w:firstLine="0"/>
        <w:jc w:val="left"/>
        <w:rPr>
          <w:sz w:val="22"/>
        </w:rPr>
      </w:pPr>
      <w:r>
        <w:rPr>
          <w:b/>
          <w:color w:val="0066FF"/>
          <w:sz w:val="22"/>
        </w:rPr>
        <w:t>Boyut:</w:t>
      </w:r>
      <w:r>
        <w:rPr>
          <w:b/>
          <w:color w:val="0066FF"/>
          <w:spacing w:val="-3"/>
          <w:sz w:val="22"/>
        </w:rPr>
        <w:t xml:space="preserve"> </w:t>
      </w:r>
      <w:r>
        <w:rPr>
          <w:sz w:val="22"/>
        </w:rPr>
        <w:t>İnce</w:t>
      </w:r>
      <w:r>
        <w:rPr>
          <w:spacing w:val="-4"/>
          <w:sz w:val="22"/>
        </w:rPr>
        <w:t xml:space="preserve"> Kalın</w:t>
      </w:r>
    </w:p>
    <w:p w14:paraId="0D72861B">
      <w:pPr>
        <w:pStyle w:val="5"/>
        <w:ind w:left="0"/>
      </w:pPr>
    </w:p>
    <w:p w14:paraId="30971952">
      <w:pPr>
        <w:pStyle w:val="5"/>
        <w:spacing w:before="60"/>
        <w:ind w:left="0"/>
      </w:pPr>
    </w:p>
    <w:p w14:paraId="52FBDF77">
      <w:pPr>
        <w:spacing w:before="1"/>
        <w:ind w:left="140" w:right="0" w:firstLine="0"/>
        <w:jc w:val="left"/>
        <w:rPr>
          <w:b/>
          <w:sz w:val="22"/>
        </w:rPr>
      </w:pPr>
      <w:r>
        <w:rPr>
          <w:b/>
          <w:color w:val="0066FF"/>
          <w:sz w:val="22"/>
        </w:rPr>
        <w:t>GÜNE</w:t>
      </w:r>
      <w:r>
        <w:rPr>
          <w:b/>
          <w:color w:val="0066FF"/>
          <w:spacing w:val="-3"/>
          <w:sz w:val="22"/>
        </w:rPr>
        <w:t xml:space="preserve"> </w:t>
      </w:r>
      <w:r>
        <w:rPr>
          <w:b/>
          <w:color w:val="0066FF"/>
          <w:spacing w:val="-2"/>
          <w:sz w:val="22"/>
        </w:rPr>
        <w:t>BAŞLAMA</w:t>
      </w:r>
    </w:p>
    <w:p w14:paraId="459AE238">
      <w:pPr>
        <w:spacing w:before="100"/>
        <w:ind w:left="1" w:right="3727" w:firstLine="0"/>
        <w:jc w:val="center"/>
        <w:rPr>
          <w:b/>
          <w:sz w:val="22"/>
        </w:rPr>
      </w:pPr>
      <w:r>
        <w:br w:type="column"/>
      </w:r>
      <w:r>
        <w:rPr>
          <w:b/>
          <w:color w:val="FF0000"/>
          <w:spacing w:val="-2"/>
          <w:sz w:val="22"/>
        </w:rPr>
        <w:t>KAVRAMLAR</w:t>
      </w:r>
    </w:p>
    <w:p w14:paraId="4BC64E09">
      <w:pPr>
        <w:pStyle w:val="5"/>
        <w:ind w:left="0"/>
        <w:rPr>
          <w:b/>
        </w:rPr>
      </w:pPr>
    </w:p>
    <w:p w14:paraId="7E424918">
      <w:pPr>
        <w:pStyle w:val="5"/>
        <w:spacing w:before="65"/>
        <w:ind w:left="0"/>
        <w:rPr>
          <w:b/>
        </w:rPr>
      </w:pPr>
    </w:p>
    <w:p w14:paraId="2639260D">
      <w:pPr>
        <w:spacing w:before="0"/>
        <w:ind w:left="0" w:right="3727" w:firstLine="0"/>
        <w:jc w:val="center"/>
        <w:rPr>
          <w:b/>
          <w:sz w:val="22"/>
        </w:rPr>
      </w:pPr>
      <w:r>
        <w:rPr>
          <w:b/>
          <w:color w:val="FF0000"/>
          <w:sz w:val="22"/>
        </w:rPr>
        <w:t>ÖĞRENME</w:t>
      </w:r>
      <w:r>
        <w:rPr>
          <w:b/>
          <w:color w:val="FF0000"/>
          <w:spacing w:val="-6"/>
          <w:sz w:val="22"/>
        </w:rPr>
        <w:t xml:space="preserve"> </w:t>
      </w:r>
      <w:r>
        <w:rPr>
          <w:b/>
          <w:color w:val="FF0000"/>
          <w:spacing w:val="-2"/>
          <w:sz w:val="22"/>
        </w:rPr>
        <w:t>SÜRECİ</w:t>
      </w:r>
    </w:p>
    <w:p w14:paraId="7DFFFD1A">
      <w:pPr>
        <w:spacing w:after="0"/>
        <w:jc w:val="center"/>
        <w:rPr>
          <w:b/>
          <w:sz w:val="22"/>
        </w:rPr>
        <w:sectPr>
          <w:type w:val="continuous"/>
          <w:pgSz w:w="11910" w:h="16840"/>
          <w:pgMar w:top="900" w:right="1133" w:bottom="280" w:left="992" w:header="720" w:footer="720" w:gutter="0"/>
          <w:cols w:equalWidth="0" w:num="2">
            <w:col w:w="1993" w:space="1724"/>
            <w:col w:w="6068"/>
          </w:cols>
        </w:sectPr>
      </w:pPr>
    </w:p>
    <w:p w14:paraId="018DDE4F">
      <w:pPr>
        <w:pStyle w:val="5"/>
        <w:spacing w:before="205" w:line="278" w:lineRule="auto"/>
        <w:ind w:left="140" w:right="1772"/>
      </w:pPr>
      <w:r>
        <w:t>Çocuklar</w:t>
      </w:r>
      <w:r>
        <w:rPr>
          <w:spacing w:val="-8"/>
        </w:rPr>
        <w:t xml:space="preserve"> </w:t>
      </w:r>
      <w:r>
        <w:t>okula</w:t>
      </w:r>
      <w:r>
        <w:rPr>
          <w:spacing w:val="-7"/>
        </w:rPr>
        <w:t xml:space="preserve"> </w:t>
      </w:r>
      <w:r>
        <w:t>geldiklerinde</w:t>
      </w:r>
      <w:r>
        <w:rPr>
          <w:spacing w:val="-7"/>
        </w:rPr>
        <w:t xml:space="preserve"> </w:t>
      </w:r>
      <w:r>
        <w:t>birlikte</w:t>
      </w:r>
      <w:r>
        <w:rPr>
          <w:spacing w:val="-6"/>
        </w:rPr>
        <w:t xml:space="preserve"> </w:t>
      </w:r>
      <w:r>
        <w:t>güne</w:t>
      </w:r>
      <w:r>
        <w:rPr>
          <w:spacing w:val="-7"/>
        </w:rPr>
        <w:t xml:space="preserve"> </w:t>
      </w:r>
      <w:r>
        <w:t>başlamak</w:t>
      </w:r>
      <w:r>
        <w:rPr>
          <w:spacing w:val="-6"/>
        </w:rPr>
        <w:t xml:space="preserve"> </w:t>
      </w:r>
      <w:r>
        <w:t>için</w:t>
      </w:r>
      <w:r>
        <w:rPr>
          <w:spacing w:val="-2"/>
        </w:rPr>
        <w:t xml:space="preserve"> </w:t>
      </w:r>
      <w:r>
        <w:t>çemberde</w:t>
      </w:r>
      <w:r>
        <w:rPr>
          <w:spacing w:val="-3"/>
        </w:rPr>
        <w:t xml:space="preserve"> </w:t>
      </w:r>
      <w:r>
        <w:t>toplanır. Çocuklar yoklama rutinine katılır.</w:t>
      </w:r>
    </w:p>
    <w:p w14:paraId="7B336C86">
      <w:pPr>
        <w:pStyle w:val="5"/>
        <w:spacing w:line="276" w:lineRule="auto"/>
        <w:ind w:left="140"/>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6D2CA560">
      <w:pPr>
        <w:pStyle w:val="5"/>
        <w:spacing w:line="305" w:lineRule="exact"/>
        <w:ind w:left="140"/>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5A60DC6A">
      <w:pPr>
        <w:pStyle w:val="5"/>
        <w:spacing w:before="43" w:line="276" w:lineRule="auto"/>
        <w:ind w:left="140"/>
      </w:pPr>
      <w:r>
        <w:t>Sabah</w:t>
      </w:r>
      <w:r>
        <w:rPr>
          <w:spacing w:val="-5"/>
        </w:rPr>
        <w:t xml:space="preserve"> </w:t>
      </w:r>
      <w:r>
        <w:t>sporu</w:t>
      </w:r>
      <w:r>
        <w:rPr>
          <w:spacing w:val="-3"/>
        </w:rPr>
        <w:t xml:space="preserve"> </w:t>
      </w:r>
      <w:r>
        <w:t>olarak</w:t>
      </w:r>
      <w:r>
        <w:rPr>
          <w:spacing w:val="-4"/>
        </w:rPr>
        <w:t xml:space="preserve"> </w:t>
      </w:r>
      <w:r>
        <w:fldChar w:fldCharType="begin"/>
      </w:r>
      <w:r>
        <w:instrText xml:space="preserve"> HYPERLINK "https://www.anneninokulu.com/balloon-pop-2-sabah-sporu/" \h </w:instrText>
      </w:r>
      <w:r>
        <w:fldChar w:fldCharType="separate"/>
      </w:r>
      <w:r>
        <w:rPr>
          <w:color w:val="0462C1"/>
          <w:u w:val="single" w:color="0462C1"/>
        </w:rPr>
        <w:t>Balloon</w:t>
      </w:r>
      <w:r>
        <w:rPr>
          <w:color w:val="0462C1"/>
          <w:spacing w:val="-4"/>
          <w:u w:val="single" w:color="0462C1"/>
        </w:rPr>
        <w:t xml:space="preserve"> </w:t>
      </w:r>
      <w:r>
        <w:rPr>
          <w:color w:val="0462C1"/>
          <w:u w:val="single" w:color="0462C1"/>
        </w:rPr>
        <w:t>Pop</w:t>
      </w:r>
      <w:r>
        <w:rPr>
          <w:color w:val="0462C1"/>
          <w:spacing w:val="-5"/>
          <w:u w:val="single" w:color="0462C1"/>
        </w:rPr>
        <w:t xml:space="preserve"> </w:t>
      </w:r>
      <w:r>
        <w:rPr>
          <w:color w:val="0462C1"/>
          <w:u w:val="single" w:color="0462C1"/>
        </w:rPr>
        <w:t>2</w:t>
      </w:r>
      <w:r>
        <w:rPr>
          <w:color w:val="0462C1"/>
          <w:spacing w:val="-4"/>
          <w:u w:val="single" w:color="0462C1"/>
        </w:rPr>
        <w:t xml:space="preserve"> </w:t>
      </w:r>
      <w:r>
        <w:rPr>
          <w:color w:val="0462C1"/>
          <w:u w:val="single" w:color="0462C1"/>
        </w:rPr>
        <w:t>Sabah</w:t>
      </w:r>
      <w:r>
        <w:rPr>
          <w:color w:val="0462C1"/>
          <w:spacing w:val="-1"/>
          <w:u w:val="single" w:color="0462C1"/>
        </w:rPr>
        <w:t xml:space="preserve"> </w:t>
      </w:r>
      <w:r>
        <w:rPr>
          <w:color w:val="0462C1"/>
          <w:u w:val="single" w:color="0462C1"/>
        </w:rPr>
        <w:t>Sporu</w:t>
      </w:r>
      <w:r>
        <w:rPr>
          <w:color w:val="0462C1"/>
          <w:u w:val="single" w:color="0462C1"/>
        </w:rPr>
        <w:fldChar w:fldCharType="end"/>
      </w:r>
      <w:r>
        <w:rPr>
          <w:color w:val="0462C1"/>
          <w:spacing w:val="-2"/>
        </w:rPr>
        <w:t xml:space="preserve"> </w:t>
      </w:r>
      <w:r>
        <w:t>h</w:t>
      </w:r>
      <w:r>
        <w:rPr>
          <w:color w:val="444444"/>
        </w:rPr>
        <w:t>ep</w:t>
      </w:r>
      <w:r>
        <w:rPr>
          <w:color w:val="444444"/>
          <w:spacing w:val="-7"/>
        </w:rPr>
        <w:t xml:space="preserve"> </w:t>
      </w:r>
      <w:r>
        <w:rPr>
          <w:color w:val="444444"/>
        </w:rPr>
        <w:t>birlikte</w:t>
      </w:r>
      <w:r>
        <w:rPr>
          <w:color w:val="444444"/>
          <w:spacing w:val="-5"/>
        </w:rPr>
        <w:t xml:space="preserve"> </w:t>
      </w:r>
      <w:r>
        <w:rPr>
          <w:color w:val="444444"/>
        </w:rPr>
        <w:t>yapılır.</w:t>
      </w:r>
      <w:r>
        <w:rPr>
          <w:color w:val="444444"/>
          <w:spacing w:val="-2"/>
        </w:rPr>
        <w:t xml:space="preserve"> </w:t>
      </w:r>
      <w:r>
        <w:t>Öğrenme</w:t>
      </w:r>
      <w:r>
        <w:rPr>
          <w:spacing w:val="-6"/>
        </w:rPr>
        <w:t xml:space="preserve"> </w:t>
      </w:r>
      <w:r>
        <w:t>merkezlerine çocuklar yönlendirilir.</w:t>
      </w:r>
    </w:p>
    <w:p w14:paraId="1E9FA0C2">
      <w:pPr>
        <w:pStyle w:val="5"/>
        <w:spacing w:after="0" w:line="276" w:lineRule="auto"/>
        <w:sectPr>
          <w:type w:val="continuous"/>
          <w:pgSz w:w="11910" w:h="16840"/>
          <w:pgMar w:top="900" w:right="1133" w:bottom="280" w:left="992" w:header="720" w:footer="720" w:gutter="0"/>
          <w:cols w:space="720" w:num="1"/>
        </w:sectPr>
      </w:pPr>
    </w:p>
    <w:p w14:paraId="1307004B">
      <w:pPr>
        <w:pStyle w:val="2"/>
        <w:spacing w:before="78"/>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01968FE8">
      <w:pPr>
        <w:pStyle w:val="5"/>
        <w:spacing w:before="45" w:line="278" w:lineRule="auto"/>
        <w:ind w:left="140"/>
      </w:pPr>
      <w:r>
        <w:t>Çocuklara</w:t>
      </w:r>
      <w:r>
        <w:rPr>
          <w:spacing w:val="-5"/>
        </w:rPr>
        <w:t xml:space="preserve"> </w:t>
      </w:r>
      <w:r>
        <w:t>“Bugün</w:t>
      </w:r>
      <w:r>
        <w:rPr>
          <w:spacing w:val="-4"/>
        </w:rPr>
        <w:t xml:space="preserve"> </w:t>
      </w:r>
      <w:r>
        <w:t>nerede</w:t>
      </w:r>
      <w:r>
        <w:rPr>
          <w:spacing w:val="-5"/>
        </w:rPr>
        <w:t xml:space="preserve"> </w:t>
      </w:r>
      <w:r>
        <w:t>oynamak</w:t>
      </w:r>
      <w:r>
        <w:rPr>
          <w:spacing w:val="-4"/>
        </w:rPr>
        <w:t xml:space="preserve"> </w:t>
      </w:r>
      <w:r>
        <w:t>istersin?”</w:t>
      </w:r>
      <w:r>
        <w:rPr>
          <w:spacing w:val="-3"/>
        </w:rPr>
        <w:t xml:space="preserve"> </w:t>
      </w:r>
      <w:r>
        <w:t>diye</w:t>
      </w:r>
      <w:r>
        <w:rPr>
          <w:spacing w:val="-5"/>
        </w:rPr>
        <w:t xml:space="preserve"> </w:t>
      </w:r>
      <w:r>
        <w:t>sorulur.</w:t>
      </w:r>
      <w:r>
        <w:rPr>
          <w:spacing w:val="-3"/>
        </w:rPr>
        <w:t xml:space="preserve"> </w:t>
      </w:r>
      <w:r>
        <w:t>Çocuklar</w:t>
      </w:r>
      <w:r>
        <w:rPr>
          <w:spacing w:val="-6"/>
        </w:rPr>
        <w:t xml:space="preserve"> </w:t>
      </w:r>
      <w:r>
        <w:t>verdikleri</w:t>
      </w:r>
      <w:r>
        <w:rPr>
          <w:spacing w:val="-2"/>
        </w:rPr>
        <w:t xml:space="preserve"> </w:t>
      </w:r>
      <w:r>
        <w:t>yanıtlara</w:t>
      </w:r>
      <w:r>
        <w:rPr>
          <w:spacing w:val="-5"/>
        </w:rPr>
        <w:t xml:space="preserve"> </w:t>
      </w:r>
      <w:r>
        <w:t>uygun merkezlere yönlendirilir.</w:t>
      </w:r>
    </w:p>
    <w:p w14:paraId="1628BCBA">
      <w:pPr>
        <w:pStyle w:val="5"/>
        <w:spacing w:line="276" w:lineRule="auto"/>
        <w:ind w:left="140" w:right="231"/>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 oynamalarına</w:t>
      </w:r>
      <w:r>
        <w:rPr>
          <w:spacing w:val="-6"/>
        </w:rPr>
        <w:t xml:space="preserve"> </w:t>
      </w:r>
      <w:r>
        <w:t>fırsat</w:t>
      </w:r>
      <w:r>
        <w:rPr>
          <w:spacing w:val="-5"/>
        </w:rPr>
        <w:t xml:space="preserve"> </w:t>
      </w:r>
      <w:r>
        <w:t>verilir. İsteyen çocukların oyun hamuru ile oynamalarına, isteyen çocukların serbest resim yapmalarına fırsat verilir.</w:t>
      </w:r>
    </w:p>
    <w:p w14:paraId="21857319">
      <w:pPr>
        <w:pStyle w:val="2"/>
        <w:spacing w:line="305" w:lineRule="exact"/>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2FF6D21E">
      <w:pPr>
        <w:pStyle w:val="5"/>
        <w:spacing w:before="42"/>
        <w:ind w:left="140"/>
      </w:pPr>
      <w:r>
        <w:t>Öğrenme</w:t>
      </w:r>
      <w:r>
        <w:rPr>
          <w:spacing w:val="-7"/>
        </w:rPr>
        <w:t xml:space="preserve"> </w:t>
      </w:r>
      <w:r>
        <w:t>merkezlerinde</w:t>
      </w:r>
      <w:r>
        <w:rPr>
          <w:spacing w:val="-5"/>
        </w:rPr>
        <w:t xml:space="preserve"> </w:t>
      </w:r>
      <w:r>
        <w:t>oyun</w:t>
      </w:r>
      <w:r>
        <w:rPr>
          <w:spacing w:val="-4"/>
        </w:rPr>
        <w:t xml:space="preserve"> </w:t>
      </w:r>
      <w:r>
        <w:t xml:space="preserve">sonunda </w:t>
      </w:r>
      <w:r>
        <w:fldChar w:fldCharType="begin"/>
      </w:r>
      <w:r>
        <w:instrText xml:space="preserve"> HYPERLINK "https://www.anneninokulu.com/harika-bir-toplanma-muzigi/" \h </w:instrText>
      </w:r>
      <w:r>
        <w:fldChar w:fldCharType="separate"/>
      </w:r>
      <w:r>
        <w:rPr>
          <w:color w:val="0462C1"/>
          <w:u w:val="single" w:color="0462C1"/>
        </w:rPr>
        <w:t>Toplanma</w:t>
      </w:r>
      <w:r>
        <w:rPr>
          <w:color w:val="0462C1"/>
          <w:spacing w:val="-5"/>
          <w:u w:val="single" w:color="0462C1"/>
        </w:rPr>
        <w:t xml:space="preserve"> </w:t>
      </w:r>
      <w:r>
        <w:rPr>
          <w:color w:val="0462C1"/>
          <w:u w:val="single" w:color="0462C1"/>
        </w:rPr>
        <w:t>Müziği</w:t>
      </w:r>
      <w:r>
        <w:rPr>
          <w:color w:val="0462C1"/>
          <w:u w:val="single" w:color="0462C1"/>
        </w:rPr>
        <w:fldChar w:fldCharType="end"/>
      </w:r>
      <w:r>
        <w:rPr>
          <w:color w:val="0462C1"/>
          <w:spacing w:val="58"/>
        </w:rPr>
        <w:t xml:space="preserve"> </w:t>
      </w:r>
      <w:r>
        <w:rPr>
          <w:spacing w:val="-2"/>
        </w:rPr>
        <w:t>açılır.</w:t>
      </w:r>
    </w:p>
    <w:p w14:paraId="45F6D8EA">
      <w:pPr>
        <w:pStyle w:val="5"/>
        <w:spacing w:before="46"/>
        <w:ind w:left="140"/>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2DC035D3">
      <w:pPr>
        <w:pStyle w:val="5"/>
        <w:spacing w:before="49" w:line="276" w:lineRule="auto"/>
        <w:ind w:left="140" w:right="818"/>
      </w:pPr>
      <w:r>
        <w:t>Müzik</w:t>
      </w:r>
      <w:r>
        <w:rPr>
          <w:spacing w:val="-4"/>
        </w:rPr>
        <w:t xml:space="preserve"> </w:t>
      </w:r>
      <w:r>
        <w:t>bittiğinde</w:t>
      </w:r>
      <w:r>
        <w:rPr>
          <w:spacing w:val="-6"/>
        </w:rPr>
        <w:t xml:space="preserve"> </w:t>
      </w:r>
      <w:r>
        <w:t>hep</w:t>
      </w:r>
      <w:r>
        <w:rPr>
          <w:spacing w:val="-3"/>
        </w:rPr>
        <w:t xml:space="preserve"> </w:t>
      </w:r>
      <w:r>
        <w:t>birlikte</w:t>
      </w:r>
      <w:r>
        <w:rPr>
          <w:spacing w:val="-5"/>
        </w:rPr>
        <w:t xml:space="preserve"> </w:t>
      </w:r>
      <w:r>
        <w:t>merkezlerin</w:t>
      </w:r>
      <w:r>
        <w:rPr>
          <w:spacing w:val="-5"/>
        </w:rPr>
        <w:t xml:space="preserve"> </w:t>
      </w:r>
      <w:r>
        <w:t>düzenli</w:t>
      </w:r>
      <w:r>
        <w:rPr>
          <w:spacing w:val="-7"/>
        </w:rPr>
        <w:t xml:space="preserve"> </w:t>
      </w:r>
      <w:r>
        <w:t>toplanıp</w:t>
      </w:r>
      <w:r>
        <w:rPr>
          <w:spacing w:val="-7"/>
        </w:rPr>
        <w:t xml:space="preserve"> </w:t>
      </w:r>
      <w:r>
        <w:t>toplanmadığı</w:t>
      </w:r>
      <w:r>
        <w:rPr>
          <w:spacing w:val="-7"/>
        </w:rPr>
        <w:t xml:space="preserve"> </w:t>
      </w:r>
      <w:r>
        <w:t xml:space="preserve">kontrol edilir. </w:t>
      </w:r>
      <w:r>
        <w:rPr>
          <w:color w:val="333333"/>
          <w:shd w:val="clear" w:color="auto" w:fill="F9F9F9"/>
        </w:rPr>
        <w:t>Bir sağa baktım</w:t>
      </w:r>
    </w:p>
    <w:p w14:paraId="3C6F1CC2">
      <w:pPr>
        <w:pStyle w:val="5"/>
        <w:spacing w:line="276" w:lineRule="auto"/>
        <w:ind w:left="140" w:right="7860"/>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r>
        <w:rPr>
          <w:color w:val="333333"/>
          <w:shd w:val="clear" w:color="auto" w:fill="F9F9F9"/>
        </w:rPr>
        <w:t>Cuf cuf cuff.</w:t>
      </w:r>
    </w:p>
    <w:p w14:paraId="09549103">
      <w:pPr>
        <w:pStyle w:val="5"/>
        <w:spacing w:before="158" w:line="276" w:lineRule="auto"/>
        <w:ind w:left="140" w:right="231"/>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2"/>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 Tüm çocuklara kahvaltısını yaptıktan sonra eller</w:t>
      </w:r>
      <w:r>
        <w:rPr>
          <w:color w:val="333333"/>
        </w:rPr>
        <w:t xml:space="preserve"> </w:t>
      </w:r>
      <w:r>
        <w:rPr>
          <w:color w:val="333333"/>
          <w:shd w:val="clear" w:color="auto" w:fill="F9F9F9"/>
        </w:rPr>
        <w:t>yıkanır ve sınıfa geçilir.</w:t>
      </w:r>
    </w:p>
    <w:p w14:paraId="63E2E56F">
      <w:pPr>
        <w:spacing w:before="162"/>
        <w:ind w:left="140" w:right="0" w:firstLine="0"/>
        <w:jc w:val="left"/>
        <w:rPr>
          <w:sz w:val="22"/>
        </w:rPr>
      </w:pPr>
      <w:r>
        <w:rPr>
          <w:b/>
          <w:color w:val="0066FF"/>
          <w:sz w:val="22"/>
        </w:rPr>
        <w:t>TÜRKÇE-SANAT</w:t>
      </w:r>
      <w:r>
        <w:rPr>
          <w:b/>
          <w:color w:val="0066FF"/>
          <w:spacing w:val="-5"/>
          <w:sz w:val="22"/>
        </w:rPr>
        <w:t xml:space="preserve"> </w:t>
      </w:r>
      <w:r>
        <w:rPr>
          <w:color w:val="0066FF"/>
          <w:sz w:val="22"/>
        </w:rPr>
        <w:t>(Bütünleştirilmiş</w:t>
      </w:r>
      <w:r>
        <w:rPr>
          <w:color w:val="0066FF"/>
          <w:spacing w:val="-3"/>
          <w:sz w:val="22"/>
        </w:rPr>
        <w:t xml:space="preserve"> </w:t>
      </w:r>
      <w:r>
        <w:rPr>
          <w:color w:val="0066FF"/>
          <w:sz w:val="22"/>
        </w:rPr>
        <w:t>Bireysel</w:t>
      </w:r>
      <w:r>
        <w:rPr>
          <w:color w:val="0066FF"/>
          <w:spacing w:val="-4"/>
          <w:sz w:val="22"/>
        </w:rPr>
        <w:t xml:space="preserve"> </w:t>
      </w:r>
      <w:r>
        <w:rPr>
          <w:color w:val="0066FF"/>
          <w:sz w:val="22"/>
        </w:rPr>
        <w:t>ve</w:t>
      </w:r>
      <w:r>
        <w:rPr>
          <w:color w:val="0066FF"/>
          <w:spacing w:val="-5"/>
          <w:sz w:val="22"/>
        </w:rPr>
        <w:t xml:space="preserve"> </w:t>
      </w:r>
      <w:r>
        <w:rPr>
          <w:color w:val="0066FF"/>
          <w:sz w:val="22"/>
        </w:rPr>
        <w:t>Büyük</w:t>
      </w:r>
      <w:r>
        <w:rPr>
          <w:color w:val="0066FF"/>
          <w:spacing w:val="-2"/>
          <w:sz w:val="22"/>
        </w:rPr>
        <w:t xml:space="preserve"> </w:t>
      </w:r>
      <w:r>
        <w:rPr>
          <w:color w:val="0066FF"/>
          <w:sz w:val="22"/>
        </w:rPr>
        <w:t>Grup</w:t>
      </w:r>
      <w:r>
        <w:rPr>
          <w:color w:val="0066FF"/>
          <w:spacing w:val="-5"/>
          <w:sz w:val="22"/>
        </w:rPr>
        <w:t xml:space="preserve"> </w:t>
      </w:r>
      <w:r>
        <w:rPr>
          <w:color w:val="0066FF"/>
          <w:spacing w:val="-2"/>
          <w:sz w:val="22"/>
        </w:rPr>
        <w:t>Etkinliği)</w:t>
      </w:r>
    </w:p>
    <w:p w14:paraId="5A20F89F">
      <w:pPr>
        <w:spacing w:before="182" w:line="384" w:lineRule="auto"/>
        <w:ind w:left="140" w:right="5849" w:firstLine="0"/>
        <w:jc w:val="left"/>
        <w:rPr>
          <w:b/>
          <w:sz w:val="22"/>
        </w:rPr>
      </w:pPr>
      <w:r>
        <w:rPr>
          <w:b/>
          <w:color w:val="0066FF"/>
          <w:sz w:val="22"/>
        </w:rPr>
        <w:t xml:space="preserve">Etkinlik Adı: </w:t>
      </w:r>
      <w:r>
        <w:rPr>
          <w:sz w:val="22"/>
        </w:rPr>
        <w:t xml:space="preserve">Yeryüzü Şekilleri </w:t>
      </w:r>
      <w:r>
        <w:rPr>
          <w:b/>
          <w:color w:val="0066FF"/>
          <w:sz w:val="22"/>
        </w:rPr>
        <w:t>Sözcükler:</w:t>
      </w:r>
      <w:r>
        <w:rPr>
          <w:b/>
          <w:color w:val="0066FF"/>
          <w:spacing w:val="-30"/>
          <w:sz w:val="22"/>
        </w:rPr>
        <w:t xml:space="preserve"> </w:t>
      </w:r>
      <w:r>
        <w:rPr>
          <w:sz w:val="22"/>
        </w:rPr>
        <w:t>Yeryüzü,</w:t>
      </w:r>
      <w:r>
        <w:rPr>
          <w:spacing w:val="-17"/>
          <w:sz w:val="22"/>
        </w:rPr>
        <w:t xml:space="preserve"> </w:t>
      </w:r>
      <w:r>
        <w:rPr>
          <w:sz w:val="22"/>
        </w:rPr>
        <w:t>akarsu,</w:t>
      </w:r>
      <w:r>
        <w:rPr>
          <w:spacing w:val="-11"/>
          <w:sz w:val="22"/>
        </w:rPr>
        <w:t xml:space="preserve"> </w:t>
      </w:r>
      <w:r>
        <w:rPr>
          <w:sz w:val="22"/>
        </w:rPr>
        <w:t>göl,</w:t>
      </w:r>
      <w:r>
        <w:rPr>
          <w:spacing w:val="-11"/>
          <w:sz w:val="22"/>
        </w:rPr>
        <w:t xml:space="preserve"> </w:t>
      </w:r>
      <w:r>
        <w:rPr>
          <w:sz w:val="22"/>
        </w:rPr>
        <w:t xml:space="preserve">dağ </w:t>
      </w:r>
      <w:r>
        <w:rPr>
          <w:b/>
          <w:color w:val="0066FF"/>
          <w:spacing w:val="-2"/>
          <w:sz w:val="22"/>
        </w:rPr>
        <w:t>Değerler:</w:t>
      </w:r>
    </w:p>
    <w:p w14:paraId="154417B8">
      <w:pPr>
        <w:pStyle w:val="5"/>
        <w:spacing w:before="5"/>
        <w:ind w:left="140"/>
      </w:pPr>
      <w:r>
        <w:rPr>
          <w:b/>
          <w:color w:val="0066FF"/>
        </w:rPr>
        <w:t>Materyaller:</w:t>
      </w:r>
      <w:r>
        <w:rPr>
          <w:b/>
          <w:color w:val="0066FF"/>
          <w:spacing w:val="-30"/>
        </w:rPr>
        <w:t xml:space="preserve"> </w:t>
      </w:r>
      <w:r>
        <w:t>Çalışma</w:t>
      </w:r>
      <w:r>
        <w:rPr>
          <w:spacing w:val="-11"/>
        </w:rPr>
        <w:t xml:space="preserve"> </w:t>
      </w:r>
      <w:r>
        <w:t>kağıtları,</w:t>
      </w:r>
      <w:r>
        <w:rPr>
          <w:spacing w:val="-3"/>
        </w:rPr>
        <w:t xml:space="preserve"> </w:t>
      </w:r>
      <w:r>
        <w:t>makas,</w:t>
      </w:r>
      <w:r>
        <w:rPr>
          <w:spacing w:val="-7"/>
        </w:rPr>
        <w:t xml:space="preserve"> </w:t>
      </w:r>
      <w:r>
        <w:t>yapıştırıcı,</w:t>
      </w:r>
      <w:r>
        <w:rPr>
          <w:spacing w:val="-4"/>
        </w:rPr>
        <w:t xml:space="preserve"> </w:t>
      </w:r>
      <w:r>
        <w:t>boya</w:t>
      </w:r>
      <w:r>
        <w:rPr>
          <w:spacing w:val="-7"/>
        </w:rPr>
        <w:t xml:space="preserve"> </w:t>
      </w:r>
      <w:r>
        <w:t>kalemleri,</w:t>
      </w:r>
      <w:r>
        <w:rPr>
          <w:spacing w:val="-2"/>
        </w:rPr>
        <w:t xml:space="preserve"> </w:t>
      </w:r>
      <w:r>
        <w:t>ince-kalın</w:t>
      </w:r>
      <w:r>
        <w:rPr>
          <w:spacing w:val="-1"/>
        </w:rPr>
        <w:t xml:space="preserve"> </w:t>
      </w:r>
      <w:r>
        <w:t>nesneler,</w:t>
      </w:r>
      <w:r>
        <w:rPr>
          <w:spacing w:val="-7"/>
        </w:rPr>
        <w:t xml:space="preserve"> </w:t>
      </w:r>
      <w:r>
        <w:t>su,</w:t>
      </w:r>
      <w:r>
        <w:rPr>
          <w:spacing w:val="-6"/>
        </w:rPr>
        <w:t xml:space="preserve"> </w:t>
      </w:r>
      <w:r>
        <w:rPr>
          <w:spacing w:val="-5"/>
        </w:rPr>
        <w:t>su</w:t>
      </w:r>
    </w:p>
    <w:p w14:paraId="64EAC4B3">
      <w:pPr>
        <w:pStyle w:val="5"/>
        <w:spacing w:before="21"/>
        <w:ind w:left="140"/>
      </w:pPr>
      <w:r>
        <w:t>koymak</w:t>
      </w:r>
      <w:r>
        <w:rPr>
          <w:spacing w:val="-5"/>
        </w:rPr>
        <w:t xml:space="preserve"> </w:t>
      </w:r>
      <w:r>
        <w:t>için</w:t>
      </w:r>
      <w:r>
        <w:rPr>
          <w:spacing w:val="-4"/>
        </w:rPr>
        <w:t xml:space="preserve"> </w:t>
      </w:r>
      <w:r>
        <w:t>kaplar,</w:t>
      </w:r>
      <w:r>
        <w:rPr>
          <w:spacing w:val="-4"/>
        </w:rPr>
        <w:t xml:space="preserve"> </w:t>
      </w:r>
      <w:r>
        <w:rPr>
          <w:spacing w:val="-2"/>
        </w:rPr>
        <w:t>bardak</w:t>
      </w:r>
    </w:p>
    <w:p w14:paraId="7C2917C9">
      <w:pPr>
        <w:pStyle w:val="7"/>
        <w:numPr>
          <w:ilvl w:val="0"/>
          <w:numId w:val="13"/>
        </w:numPr>
        <w:tabs>
          <w:tab w:val="left" w:pos="423"/>
        </w:tabs>
        <w:spacing w:before="186" w:after="0" w:line="240" w:lineRule="auto"/>
        <w:ind w:left="423" w:right="0" w:hanging="283"/>
        <w:jc w:val="left"/>
        <w:rPr>
          <w:rFonts w:ascii="Symbol" w:hAnsi="Symbol"/>
          <w:sz w:val="22"/>
        </w:rPr>
      </w:pPr>
      <w:r>
        <w:fldChar w:fldCharType="begin"/>
      </w:r>
      <w:r>
        <w:instrText xml:space="preserve"> HYPERLINK "https://www.anneninokulu.com/ciciki-yeryuzu-sekilleri-nasil-degisiyor/" \h </w:instrText>
      </w:r>
      <w:r>
        <w:fldChar w:fldCharType="separate"/>
      </w:r>
      <w:r>
        <w:rPr>
          <w:color w:val="0462C1"/>
          <w:sz w:val="22"/>
          <w:u w:val="single" w:color="0462C1"/>
        </w:rPr>
        <w:t>Ciciki</w:t>
      </w:r>
      <w:r>
        <w:rPr>
          <w:color w:val="0462C1"/>
          <w:spacing w:val="-3"/>
          <w:sz w:val="22"/>
          <w:u w:val="single" w:color="0462C1"/>
        </w:rPr>
        <w:t xml:space="preserve"> </w:t>
      </w:r>
      <w:r>
        <w:rPr>
          <w:color w:val="0462C1"/>
          <w:sz w:val="22"/>
          <w:u w:val="single" w:color="0462C1"/>
        </w:rPr>
        <w:t>-</w:t>
      </w:r>
      <w:r>
        <w:rPr>
          <w:color w:val="0462C1"/>
          <w:spacing w:val="-4"/>
          <w:sz w:val="22"/>
          <w:u w:val="single" w:color="0462C1"/>
        </w:rPr>
        <w:t xml:space="preserve"> </w:t>
      </w:r>
      <w:r>
        <w:rPr>
          <w:color w:val="0462C1"/>
          <w:sz w:val="22"/>
          <w:u w:val="single" w:color="0462C1"/>
        </w:rPr>
        <w:t>Yeryüzü</w:t>
      </w:r>
      <w:r>
        <w:rPr>
          <w:color w:val="0462C1"/>
          <w:spacing w:val="-3"/>
          <w:sz w:val="22"/>
          <w:u w:val="single" w:color="0462C1"/>
        </w:rPr>
        <w:t xml:space="preserve"> </w:t>
      </w:r>
      <w:r>
        <w:rPr>
          <w:color w:val="0462C1"/>
          <w:sz w:val="22"/>
          <w:u w:val="single" w:color="0462C1"/>
        </w:rPr>
        <w:t>Şekilleri</w:t>
      </w:r>
      <w:r>
        <w:rPr>
          <w:color w:val="0462C1"/>
          <w:spacing w:val="-5"/>
          <w:sz w:val="22"/>
          <w:u w:val="single" w:color="0462C1"/>
        </w:rPr>
        <w:t xml:space="preserve"> </w:t>
      </w:r>
      <w:r>
        <w:rPr>
          <w:color w:val="0462C1"/>
          <w:sz w:val="22"/>
          <w:u w:val="single" w:color="0462C1"/>
        </w:rPr>
        <w:t>Nasıl</w:t>
      </w:r>
      <w:r>
        <w:rPr>
          <w:color w:val="0462C1"/>
          <w:spacing w:val="-4"/>
          <w:sz w:val="22"/>
          <w:u w:val="single" w:color="0462C1"/>
        </w:rPr>
        <w:t xml:space="preserve"> </w:t>
      </w:r>
      <w:r>
        <w:rPr>
          <w:color w:val="0462C1"/>
          <w:sz w:val="22"/>
          <w:u w:val="single" w:color="0462C1"/>
        </w:rPr>
        <w:t>Değişiyor?</w:t>
      </w:r>
      <w:r>
        <w:rPr>
          <w:color w:val="0462C1"/>
          <w:sz w:val="22"/>
          <w:u w:val="single" w:color="0462C1"/>
        </w:rPr>
        <w:fldChar w:fldCharType="end"/>
      </w:r>
      <w:r>
        <w:rPr>
          <w:color w:val="0462C1"/>
          <w:spacing w:val="-3"/>
          <w:sz w:val="22"/>
        </w:rPr>
        <w:t xml:space="preserve"> </w:t>
      </w:r>
      <w:r>
        <w:rPr>
          <w:sz w:val="22"/>
        </w:rPr>
        <w:t>eğitici</w:t>
      </w:r>
      <w:r>
        <w:rPr>
          <w:spacing w:val="-2"/>
          <w:sz w:val="22"/>
        </w:rPr>
        <w:t xml:space="preserve"> </w:t>
      </w:r>
      <w:r>
        <w:rPr>
          <w:sz w:val="22"/>
        </w:rPr>
        <w:t>Film</w:t>
      </w:r>
      <w:r>
        <w:rPr>
          <w:spacing w:val="-2"/>
          <w:sz w:val="22"/>
        </w:rPr>
        <w:t xml:space="preserve"> izlenir.</w:t>
      </w:r>
    </w:p>
    <w:p w14:paraId="636FF8CB">
      <w:pPr>
        <w:pStyle w:val="5"/>
        <w:ind w:left="112"/>
        <w:rPr>
          <w:sz w:val="20"/>
        </w:rPr>
      </w:pPr>
      <w:r>
        <w:rPr>
          <w:sz w:val="20"/>
        </w:rPr>
        <mc:AlternateContent>
          <mc:Choice Requires="wps">
            <w:drawing>
              <wp:inline distT="0" distB="0" distL="0" distR="0">
                <wp:extent cx="6067425" cy="1201420"/>
                <wp:effectExtent l="0" t="0" r="0" b="0"/>
                <wp:docPr id="5" name="Textbox 5"/>
                <wp:cNvGraphicFramePr/>
                <a:graphic xmlns:a="http://schemas.openxmlformats.org/drawingml/2006/main">
                  <a:graphicData uri="http://schemas.microsoft.com/office/word/2010/wordprocessingShape">
                    <wps:wsp>
                      <wps:cNvSpPr txBox="1"/>
                      <wps:spPr>
                        <a:xfrm>
                          <a:off x="0" y="0"/>
                          <a:ext cx="6067425" cy="1201420"/>
                        </a:xfrm>
                        <a:prstGeom prst="rect">
                          <a:avLst/>
                        </a:prstGeom>
                        <a:solidFill>
                          <a:srgbClr val="F8F8F8"/>
                        </a:solidFill>
                      </wps:spPr>
                      <wps:txbx>
                        <w:txbxContent>
                          <w:p w14:paraId="586D7660">
                            <w:pPr>
                              <w:pStyle w:val="5"/>
                              <w:spacing w:before="1" w:line="304" w:lineRule="auto"/>
                              <w:ind w:left="27" w:right="6810"/>
                              <w:rPr>
                                <w:color w:val="000000"/>
                              </w:rPr>
                            </w:pPr>
                            <w:r>
                              <w:rPr>
                                <w:color w:val="000000"/>
                              </w:rPr>
                              <w:t>Ben,</w:t>
                            </w:r>
                            <w:r>
                              <w:rPr>
                                <w:color w:val="000000"/>
                                <w:spacing w:val="-17"/>
                              </w:rPr>
                              <w:t xml:space="preserve"> </w:t>
                            </w:r>
                            <w:r>
                              <w:rPr>
                                <w:color w:val="000000"/>
                              </w:rPr>
                              <w:t>küçük</w:t>
                            </w:r>
                            <w:r>
                              <w:rPr>
                                <w:color w:val="000000"/>
                                <w:spacing w:val="-17"/>
                              </w:rPr>
                              <w:t xml:space="preserve"> </w:t>
                            </w:r>
                            <w:r>
                              <w:rPr>
                                <w:color w:val="000000"/>
                              </w:rPr>
                              <w:t>kaplanım. Taştan</w:t>
                            </w:r>
                            <w:r>
                              <w:rPr>
                                <w:color w:val="000000"/>
                                <w:spacing w:val="-10"/>
                              </w:rPr>
                              <w:t xml:space="preserve"> </w:t>
                            </w:r>
                            <w:r>
                              <w:rPr>
                                <w:color w:val="000000"/>
                              </w:rPr>
                              <w:t>taşa</w:t>
                            </w:r>
                            <w:r>
                              <w:rPr>
                                <w:color w:val="000000"/>
                                <w:spacing w:val="-10"/>
                              </w:rPr>
                              <w:t xml:space="preserve"> </w:t>
                            </w:r>
                            <w:r>
                              <w:rPr>
                                <w:color w:val="000000"/>
                              </w:rPr>
                              <w:t>atlarım. Minderleri görünce Üstlerine zıplarım.</w:t>
                            </w:r>
                          </w:p>
                          <w:p w14:paraId="5E3005C2">
                            <w:pPr>
                              <w:pStyle w:val="5"/>
                              <w:spacing w:before="3"/>
                              <w:ind w:left="27"/>
                              <w:rPr>
                                <w:color w:val="000000"/>
                              </w:rPr>
                            </w:pPr>
                            <w:r>
                              <w:rPr>
                                <w:color w:val="000000"/>
                              </w:rPr>
                              <w:t>Tekerlemesi</w:t>
                            </w:r>
                            <w:r>
                              <w:rPr>
                                <w:color w:val="000000"/>
                                <w:spacing w:val="-10"/>
                              </w:rPr>
                              <w:t xml:space="preserve"> </w:t>
                            </w:r>
                            <w:r>
                              <w:rPr>
                                <w:color w:val="000000"/>
                              </w:rPr>
                              <w:t>söylenerek</w:t>
                            </w:r>
                            <w:r>
                              <w:rPr>
                                <w:color w:val="000000"/>
                                <w:spacing w:val="-5"/>
                              </w:rPr>
                              <w:t xml:space="preserve"> </w:t>
                            </w:r>
                            <w:r>
                              <w:rPr>
                                <w:color w:val="000000"/>
                              </w:rPr>
                              <w:t>minderlere</w:t>
                            </w:r>
                            <w:r>
                              <w:rPr>
                                <w:color w:val="000000"/>
                                <w:spacing w:val="-5"/>
                              </w:rPr>
                              <w:t xml:space="preserve"> </w:t>
                            </w:r>
                            <w:r>
                              <w:rPr>
                                <w:color w:val="000000"/>
                                <w:spacing w:val="-2"/>
                              </w:rPr>
                              <w:t>geçilir.</w:t>
                            </w:r>
                          </w:p>
                        </w:txbxContent>
                      </wps:txbx>
                      <wps:bodyPr wrap="square" lIns="0" tIns="0" rIns="0" bIns="0" rtlCol="0">
                        <a:noAutofit/>
                      </wps:bodyPr>
                    </wps:wsp>
                  </a:graphicData>
                </a:graphic>
              </wp:inline>
            </w:drawing>
          </mc:Choice>
          <mc:Fallback>
            <w:pict>
              <v:shape id="Textbox 5" o:spid="_x0000_s1026" o:spt="202" type="#_x0000_t202" style="height:94.6pt;width:477.75pt;" fillcolor="#F8F8F8" filled="t" stroked="f" coordsize="21600,21600" o:gfxdata="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Dg8Jl0wAAAAUBAAAPAAAAAAAAAAEAIAAAACIAAABkcnMv&#10;ZG93bnJldi54bWxQSwECFAAUAAAACACHTuJAGnLrxc8BAACpAwAADgAAAAAAAAABACAAAAAiAQAA&#10;ZHJzL2Uyb0RvYy54bWxQSwUGAAAAAAYABgBZAQAAYwUAAAAA&#10;">
                <v:fill on="t" focussize="0,0"/>
                <v:stroke on="f"/>
                <v:imagedata o:title=""/>
                <o:lock v:ext="edit" aspectratio="f"/>
                <v:textbox inset="0mm,0mm,0mm,0mm">
                  <w:txbxContent>
                    <w:p w14:paraId="586D7660">
                      <w:pPr>
                        <w:pStyle w:val="5"/>
                        <w:spacing w:before="1" w:line="304" w:lineRule="auto"/>
                        <w:ind w:left="27" w:right="6810"/>
                        <w:rPr>
                          <w:color w:val="000000"/>
                        </w:rPr>
                      </w:pPr>
                      <w:r>
                        <w:rPr>
                          <w:color w:val="000000"/>
                        </w:rPr>
                        <w:t>Ben,</w:t>
                      </w:r>
                      <w:r>
                        <w:rPr>
                          <w:color w:val="000000"/>
                          <w:spacing w:val="-17"/>
                        </w:rPr>
                        <w:t xml:space="preserve"> </w:t>
                      </w:r>
                      <w:r>
                        <w:rPr>
                          <w:color w:val="000000"/>
                        </w:rPr>
                        <w:t>küçük</w:t>
                      </w:r>
                      <w:r>
                        <w:rPr>
                          <w:color w:val="000000"/>
                          <w:spacing w:val="-17"/>
                        </w:rPr>
                        <w:t xml:space="preserve"> </w:t>
                      </w:r>
                      <w:r>
                        <w:rPr>
                          <w:color w:val="000000"/>
                        </w:rPr>
                        <w:t>kaplanım. Taştan</w:t>
                      </w:r>
                      <w:r>
                        <w:rPr>
                          <w:color w:val="000000"/>
                          <w:spacing w:val="-10"/>
                        </w:rPr>
                        <w:t xml:space="preserve"> </w:t>
                      </w:r>
                      <w:r>
                        <w:rPr>
                          <w:color w:val="000000"/>
                        </w:rPr>
                        <w:t>taşa</w:t>
                      </w:r>
                      <w:r>
                        <w:rPr>
                          <w:color w:val="000000"/>
                          <w:spacing w:val="-10"/>
                        </w:rPr>
                        <w:t xml:space="preserve"> </w:t>
                      </w:r>
                      <w:r>
                        <w:rPr>
                          <w:color w:val="000000"/>
                        </w:rPr>
                        <w:t>atlarım. Minderleri görünce Üstlerine zıplarım.</w:t>
                      </w:r>
                    </w:p>
                    <w:p w14:paraId="5E3005C2">
                      <w:pPr>
                        <w:pStyle w:val="5"/>
                        <w:spacing w:before="3"/>
                        <w:ind w:left="27"/>
                        <w:rPr>
                          <w:color w:val="000000"/>
                        </w:rPr>
                      </w:pPr>
                      <w:r>
                        <w:rPr>
                          <w:color w:val="000000"/>
                        </w:rPr>
                        <w:t>Tekerlemesi</w:t>
                      </w:r>
                      <w:r>
                        <w:rPr>
                          <w:color w:val="000000"/>
                          <w:spacing w:val="-10"/>
                        </w:rPr>
                        <w:t xml:space="preserve"> </w:t>
                      </w:r>
                      <w:r>
                        <w:rPr>
                          <w:color w:val="000000"/>
                        </w:rPr>
                        <w:t>söylenerek</w:t>
                      </w:r>
                      <w:r>
                        <w:rPr>
                          <w:color w:val="000000"/>
                          <w:spacing w:val="-5"/>
                        </w:rPr>
                        <w:t xml:space="preserve"> </w:t>
                      </w:r>
                      <w:r>
                        <w:rPr>
                          <w:color w:val="000000"/>
                        </w:rPr>
                        <w:t>minderlere</w:t>
                      </w:r>
                      <w:r>
                        <w:rPr>
                          <w:color w:val="000000"/>
                          <w:spacing w:val="-5"/>
                        </w:rPr>
                        <w:t xml:space="preserve"> </w:t>
                      </w:r>
                      <w:r>
                        <w:rPr>
                          <w:color w:val="000000"/>
                          <w:spacing w:val="-2"/>
                        </w:rPr>
                        <w:t>geçilir.</w:t>
                      </w:r>
                    </w:p>
                  </w:txbxContent>
                </v:textbox>
                <w10:wrap type="none"/>
                <w10:anchorlock/>
              </v:shape>
            </w:pict>
          </mc:Fallback>
        </mc:AlternateContent>
      </w:r>
    </w:p>
    <w:p w14:paraId="436F96C7">
      <w:pPr>
        <w:pStyle w:val="7"/>
        <w:numPr>
          <w:ilvl w:val="0"/>
          <w:numId w:val="13"/>
        </w:numPr>
        <w:tabs>
          <w:tab w:val="left" w:pos="423"/>
        </w:tabs>
        <w:spacing w:before="34" w:after="0" w:line="305" w:lineRule="exact"/>
        <w:ind w:left="423" w:right="0" w:hanging="283"/>
        <w:jc w:val="left"/>
        <w:rPr>
          <w:rFonts w:ascii="Symbol" w:hAnsi="Symbol"/>
          <w:sz w:val="22"/>
        </w:rPr>
      </w:pPr>
      <w:r>
        <w:rPr>
          <w:sz w:val="22"/>
        </w:rPr>
        <w:t>Çocuklara</w:t>
      </w:r>
      <w:r>
        <w:rPr>
          <w:spacing w:val="-7"/>
          <w:sz w:val="22"/>
        </w:rPr>
        <w:t xml:space="preserve"> </w:t>
      </w:r>
      <w:r>
        <w:rPr>
          <w:sz w:val="22"/>
        </w:rPr>
        <w:t>dağ,</w:t>
      </w:r>
      <w:r>
        <w:rPr>
          <w:spacing w:val="-5"/>
          <w:sz w:val="22"/>
        </w:rPr>
        <w:t xml:space="preserve"> </w:t>
      </w:r>
      <w:r>
        <w:rPr>
          <w:sz w:val="22"/>
        </w:rPr>
        <w:t>ova,</w:t>
      </w:r>
      <w:r>
        <w:rPr>
          <w:spacing w:val="-3"/>
          <w:sz w:val="22"/>
        </w:rPr>
        <w:t xml:space="preserve"> </w:t>
      </w:r>
      <w:r>
        <w:rPr>
          <w:sz w:val="22"/>
        </w:rPr>
        <w:t>tepe,</w:t>
      </w:r>
      <w:r>
        <w:rPr>
          <w:spacing w:val="-2"/>
          <w:sz w:val="22"/>
        </w:rPr>
        <w:t xml:space="preserve"> </w:t>
      </w:r>
      <w:r>
        <w:rPr>
          <w:sz w:val="22"/>
        </w:rPr>
        <w:t>göl,</w:t>
      </w:r>
      <w:r>
        <w:rPr>
          <w:spacing w:val="-2"/>
          <w:sz w:val="22"/>
        </w:rPr>
        <w:t xml:space="preserve"> </w:t>
      </w:r>
      <w:r>
        <w:rPr>
          <w:sz w:val="22"/>
        </w:rPr>
        <w:t>nehir,</w:t>
      </w:r>
      <w:r>
        <w:rPr>
          <w:spacing w:val="-1"/>
          <w:sz w:val="22"/>
        </w:rPr>
        <w:t xml:space="preserve"> </w:t>
      </w:r>
      <w:r>
        <w:rPr>
          <w:sz w:val="22"/>
        </w:rPr>
        <w:t>deniz</w:t>
      </w:r>
      <w:r>
        <w:rPr>
          <w:spacing w:val="-4"/>
          <w:sz w:val="22"/>
        </w:rPr>
        <w:t xml:space="preserve"> </w:t>
      </w:r>
      <w:r>
        <w:rPr>
          <w:sz w:val="22"/>
        </w:rPr>
        <w:t>gibi</w:t>
      </w:r>
      <w:r>
        <w:rPr>
          <w:spacing w:val="-6"/>
          <w:sz w:val="22"/>
        </w:rPr>
        <w:t xml:space="preserve"> </w:t>
      </w:r>
      <w:r>
        <w:rPr>
          <w:sz w:val="22"/>
        </w:rPr>
        <w:t>yeryüzü</w:t>
      </w:r>
      <w:r>
        <w:rPr>
          <w:spacing w:val="-3"/>
          <w:sz w:val="22"/>
        </w:rPr>
        <w:t xml:space="preserve"> </w:t>
      </w:r>
      <w:r>
        <w:rPr>
          <w:sz w:val="22"/>
        </w:rPr>
        <w:t>şekillerini</w:t>
      </w:r>
      <w:r>
        <w:rPr>
          <w:spacing w:val="-3"/>
          <w:sz w:val="22"/>
        </w:rPr>
        <w:t xml:space="preserve"> </w:t>
      </w:r>
      <w:r>
        <w:rPr>
          <w:sz w:val="22"/>
        </w:rPr>
        <w:t xml:space="preserve">gösteren </w:t>
      </w:r>
      <w:r>
        <w:rPr>
          <w:spacing w:val="-2"/>
          <w:sz w:val="22"/>
        </w:rPr>
        <w:t>gerçek</w:t>
      </w:r>
    </w:p>
    <w:p w14:paraId="0A2DEEF8">
      <w:pPr>
        <w:pStyle w:val="5"/>
        <w:spacing w:line="305" w:lineRule="exact"/>
        <w:ind w:left="424"/>
      </w:pPr>
      <w:r>
        <w:t>fotoğraflar</w:t>
      </w:r>
      <w:r>
        <w:rPr>
          <w:spacing w:val="-4"/>
        </w:rPr>
        <w:t xml:space="preserve"> </w:t>
      </w:r>
      <w:r>
        <w:t>veya</w:t>
      </w:r>
      <w:r>
        <w:rPr>
          <w:spacing w:val="-5"/>
        </w:rPr>
        <w:t xml:space="preserve"> </w:t>
      </w:r>
      <w:r>
        <w:t>çizimler</w:t>
      </w:r>
      <w:r>
        <w:rPr>
          <w:spacing w:val="-3"/>
        </w:rPr>
        <w:t xml:space="preserve"> </w:t>
      </w:r>
      <w:r>
        <w:t>tek</w:t>
      </w:r>
      <w:r>
        <w:rPr>
          <w:spacing w:val="-3"/>
        </w:rPr>
        <w:t xml:space="preserve"> </w:t>
      </w:r>
      <w:r>
        <w:t>tek çocuklara</w:t>
      </w:r>
      <w:r>
        <w:rPr>
          <w:spacing w:val="-5"/>
        </w:rPr>
        <w:t xml:space="preserve"> </w:t>
      </w:r>
      <w:r>
        <w:rPr>
          <w:spacing w:val="-2"/>
        </w:rPr>
        <w:t>gösterilir.</w:t>
      </w:r>
    </w:p>
    <w:p w14:paraId="4585C32B">
      <w:pPr>
        <w:pStyle w:val="7"/>
        <w:numPr>
          <w:ilvl w:val="0"/>
          <w:numId w:val="13"/>
        </w:numPr>
        <w:tabs>
          <w:tab w:val="left" w:pos="424"/>
        </w:tabs>
        <w:spacing w:before="1" w:after="0" w:line="240" w:lineRule="auto"/>
        <w:ind w:left="424" w:right="277" w:hanging="284"/>
        <w:jc w:val="left"/>
        <w:rPr>
          <w:rFonts w:ascii="Symbol" w:hAnsi="Symbol"/>
          <w:sz w:val="22"/>
        </w:rPr>
      </w:pPr>
      <w:r>
        <w:rPr>
          <w:b/>
          <w:sz w:val="22"/>
        </w:rPr>
        <w:t>Dağ:</w:t>
      </w:r>
      <w:r>
        <w:rPr>
          <w:b/>
          <w:spacing w:val="-21"/>
          <w:sz w:val="22"/>
        </w:rPr>
        <w:t xml:space="preserve"> </w:t>
      </w:r>
      <w:r>
        <w:rPr>
          <w:sz w:val="22"/>
        </w:rPr>
        <w:t>Büyük bir dağ görseli gösterilir. Öğretmen: "Bu neye benziyor? Kocaman, değil mi? İşte bu bir dağ! Dağlar sanki yeryüzünün kocaman elleri gibi, gökyüzüne uzanır. Çok, çok eski zamanlarda, yeryüzünün altındaki büyük taşlar birbirine itince, bazı yerler yukarıya doğru</w:t>
      </w:r>
      <w:r>
        <w:rPr>
          <w:spacing w:val="-2"/>
          <w:sz w:val="22"/>
        </w:rPr>
        <w:t xml:space="preserve"> </w:t>
      </w:r>
      <w:r>
        <w:rPr>
          <w:sz w:val="22"/>
        </w:rPr>
        <w:t>yükselmiş</w:t>
      </w:r>
      <w:r>
        <w:rPr>
          <w:spacing w:val="-3"/>
          <w:sz w:val="22"/>
        </w:rPr>
        <w:t xml:space="preserve"> </w:t>
      </w:r>
      <w:r>
        <w:rPr>
          <w:sz w:val="22"/>
        </w:rPr>
        <w:t>ve</w:t>
      </w:r>
      <w:r>
        <w:rPr>
          <w:spacing w:val="-4"/>
          <w:sz w:val="22"/>
        </w:rPr>
        <w:t xml:space="preserve"> </w:t>
      </w:r>
      <w:r>
        <w:rPr>
          <w:sz w:val="22"/>
        </w:rPr>
        <w:t>dağlar</w:t>
      </w:r>
      <w:r>
        <w:rPr>
          <w:spacing w:val="-5"/>
          <w:sz w:val="22"/>
        </w:rPr>
        <w:t xml:space="preserve"> </w:t>
      </w:r>
      <w:r>
        <w:rPr>
          <w:sz w:val="22"/>
        </w:rPr>
        <w:t>oluşmuş.</w:t>
      </w:r>
      <w:r>
        <w:rPr>
          <w:spacing w:val="40"/>
          <w:sz w:val="22"/>
        </w:rPr>
        <w:t xml:space="preserve"> </w:t>
      </w:r>
      <w:r>
        <w:rPr>
          <w:sz w:val="22"/>
        </w:rPr>
        <w:t>"Sizce</w:t>
      </w:r>
      <w:r>
        <w:rPr>
          <w:spacing w:val="-4"/>
          <w:sz w:val="22"/>
        </w:rPr>
        <w:t xml:space="preserve"> </w:t>
      </w:r>
      <w:r>
        <w:rPr>
          <w:sz w:val="22"/>
        </w:rPr>
        <w:t>dağlar</w:t>
      </w:r>
      <w:r>
        <w:rPr>
          <w:spacing w:val="-1"/>
          <w:sz w:val="22"/>
        </w:rPr>
        <w:t xml:space="preserve"> </w:t>
      </w:r>
      <w:r>
        <w:rPr>
          <w:sz w:val="22"/>
        </w:rPr>
        <w:t>neden</w:t>
      </w:r>
      <w:r>
        <w:rPr>
          <w:spacing w:val="-3"/>
          <w:sz w:val="22"/>
        </w:rPr>
        <w:t xml:space="preserve"> </w:t>
      </w:r>
      <w:r>
        <w:rPr>
          <w:sz w:val="22"/>
        </w:rPr>
        <w:t>bu</w:t>
      </w:r>
      <w:r>
        <w:rPr>
          <w:spacing w:val="-2"/>
          <w:sz w:val="22"/>
        </w:rPr>
        <w:t xml:space="preserve"> </w:t>
      </w:r>
      <w:r>
        <w:rPr>
          <w:sz w:val="22"/>
        </w:rPr>
        <w:t>kadar</w:t>
      </w:r>
      <w:r>
        <w:rPr>
          <w:spacing w:val="-5"/>
          <w:sz w:val="22"/>
        </w:rPr>
        <w:t xml:space="preserve"> </w:t>
      </w:r>
      <w:r>
        <w:rPr>
          <w:sz w:val="22"/>
        </w:rPr>
        <w:t>yüksek?</w:t>
      </w:r>
      <w:r>
        <w:rPr>
          <w:spacing w:val="-2"/>
          <w:sz w:val="22"/>
        </w:rPr>
        <w:t xml:space="preserve"> </w:t>
      </w:r>
      <w:r>
        <w:rPr>
          <w:sz w:val="22"/>
        </w:rPr>
        <w:t>Dağlarda</w:t>
      </w:r>
      <w:r>
        <w:rPr>
          <w:spacing w:val="-4"/>
          <w:sz w:val="22"/>
        </w:rPr>
        <w:t xml:space="preserve"> </w:t>
      </w:r>
      <w:r>
        <w:rPr>
          <w:sz w:val="22"/>
        </w:rPr>
        <w:t>neler yaşar?" gibi sorular sorulur ve çocukların cevapları dinlenir.</w:t>
      </w:r>
    </w:p>
    <w:p w14:paraId="2B1E85DD">
      <w:pPr>
        <w:pStyle w:val="7"/>
        <w:numPr>
          <w:ilvl w:val="0"/>
          <w:numId w:val="13"/>
        </w:numPr>
        <w:tabs>
          <w:tab w:val="left" w:pos="424"/>
        </w:tabs>
        <w:spacing w:before="0" w:after="0" w:line="240" w:lineRule="auto"/>
        <w:ind w:left="424" w:right="144" w:hanging="284"/>
        <w:jc w:val="left"/>
        <w:rPr>
          <w:rFonts w:ascii="Symbol" w:hAnsi="Symbol"/>
          <w:sz w:val="22"/>
        </w:rPr>
      </w:pPr>
      <w:r>
        <w:rPr>
          <w:b/>
          <w:sz w:val="22"/>
        </w:rPr>
        <w:t>Ova:</w:t>
      </w:r>
      <w:r>
        <w:rPr>
          <w:b/>
          <w:spacing w:val="-20"/>
          <w:sz w:val="22"/>
        </w:rPr>
        <w:t xml:space="preserve"> </w:t>
      </w:r>
      <w:r>
        <w:rPr>
          <w:sz w:val="22"/>
        </w:rPr>
        <w:t>Düz bir ova görseli gösterilir. Öğretmen: "Peki bu ne? Burası dümdüz. Buraya ova diyoruz.</w:t>
      </w:r>
      <w:r>
        <w:rPr>
          <w:spacing w:val="-3"/>
          <w:sz w:val="22"/>
        </w:rPr>
        <w:t xml:space="preserve"> </w:t>
      </w:r>
      <w:r>
        <w:rPr>
          <w:sz w:val="22"/>
        </w:rPr>
        <w:t>Ovalar,</w:t>
      </w:r>
      <w:r>
        <w:rPr>
          <w:spacing w:val="-5"/>
          <w:sz w:val="22"/>
        </w:rPr>
        <w:t xml:space="preserve"> </w:t>
      </w:r>
      <w:r>
        <w:rPr>
          <w:sz w:val="22"/>
        </w:rPr>
        <w:t>yeryüzünün</w:t>
      </w:r>
      <w:r>
        <w:rPr>
          <w:spacing w:val="-4"/>
          <w:sz w:val="22"/>
        </w:rPr>
        <w:t xml:space="preserve"> </w:t>
      </w:r>
      <w:r>
        <w:rPr>
          <w:sz w:val="22"/>
        </w:rPr>
        <w:t>düz</w:t>
      </w:r>
      <w:r>
        <w:rPr>
          <w:spacing w:val="-3"/>
          <w:sz w:val="22"/>
        </w:rPr>
        <w:t xml:space="preserve"> </w:t>
      </w:r>
      <w:r>
        <w:rPr>
          <w:sz w:val="22"/>
        </w:rPr>
        <w:t>ve</w:t>
      </w:r>
      <w:r>
        <w:rPr>
          <w:spacing w:val="-5"/>
          <w:sz w:val="22"/>
        </w:rPr>
        <w:t xml:space="preserve"> </w:t>
      </w:r>
      <w:r>
        <w:rPr>
          <w:sz w:val="22"/>
        </w:rPr>
        <w:t>geniş yerleridir.</w:t>
      </w:r>
      <w:r>
        <w:rPr>
          <w:spacing w:val="-2"/>
          <w:sz w:val="22"/>
        </w:rPr>
        <w:t xml:space="preserve"> </w:t>
      </w:r>
      <w:r>
        <w:rPr>
          <w:sz w:val="22"/>
        </w:rPr>
        <w:t>Buralarda</w:t>
      </w:r>
      <w:r>
        <w:rPr>
          <w:spacing w:val="-5"/>
          <w:sz w:val="22"/>
        </w:rPr>
        <w:t xml:space="preserve"> </w:t>
      </w:r>
      <w:r>
        <w:rPr>
          <w:sz w:val="22"/>
        </w:rPr>
        <w:t>çiftçiler</w:t>
      </w:r>
      <w:r>
        <w:rPr>
          <w:spacing w:val="-6"/>
          <w:sz w:val="22"/>
        </w:rPr>
        <w:t xml:space="preserve"> </w:t>
      </w:r>
      <w:r>
        <w:rPr>
          <w:sz w:val="22"/>
        </w:rPr>
        <w:t>sebzeler,</w:t>
      </w:r>
      <w:r>
        <w:rPr>
          <w:spacing w:val="-5"/>
          <w:sz w:val="22"/>
        </w:rPr>
        <w:t xml:space="preserve"> </w:t>
      </w:r>
      <w:r>
        <w:rPr>
          <w:sz w:val="22"/>
        </w:rPr>
        <w:t>meyveler yetiştirir. "Ovalar ne işe yarar? Sizce hayvanlar ovalarda yaşar mı?" gibi sorular sorulur</w:t>
      </w:r>
      <w:r>
        <w:rPr>
          <w:spacing w:val="40"/>
          <w:sz w:val="22"/>
        </w:rPr>
        <w:t xml:space="preserve"> </w:t>
      </w:r>
      <w:r>
        <w:rPr>
          <w:sz w:val="22"/>
        </w:rPr>
        <w:t>ve çocukların cevapları dinlenir.</w:t>
      </w:r>
    </w:p>
    <w:p w14:paraId="5D1ADF4F">
      <w:pPr>
        <w:pStyle w:val="7"/>
        <w:spacing w:after="0" w:line="240" w:lineRule="auto"/>
        <w:jc w:val="left"/>
        <w:rPr>
          <w:rFonts w:ascii="Symbol" w:hAnsi="Symbol"/>
          <w:sz w:val="22"/>
        </w:rPr>
        <w:sectPr>
          <w:pgSz w:w="11910" w:h="16840"/>
          <w:pgMar w:top="900" w:right="1133" w:bottom="280" w:left="992" w:header="720" w:footer="720" w:gutter="0"/>
          <w:cols w:space="720" w:num="1"/>
        </w:sectPr>
      </w:pPr>
    </w:p>
    <w:p w14:paraId="09B89286">
      <w:pPr>
        <w:pStyle w:val="7"/>
        <w:numPr>
          <w:ilvl w:val="0"/>
          <w:numId w:val="13"/>
        </w:numPr>
        <w:tabs>
          <w:tab w:val="left" w:pos="423"/>
        </w:tabs>
        <w:spacing w:before="78" w:after="0" w:line="240" w:lineRule="auto"/>
        <w:ind w:left="423" w:right="0" w:hanging="283"/>
        <w:jc w:val="left"/>
        <w:rPr>
          <w:rFonts w:ascii="Symbol" w:hAnsi="Symbol"/>
          <w:sz w:val="22"/>
        </w:rPr>
      </w:pPr>
      <w:r>
        <w:rPr>
          <w:b/>
          <w:sz w:val="22"/>
        </w:rPr>
        <w:t>Göl:</w:t>
      </w:r>
      <w:r>
        <w:rPr>
          <w:b/>
          <w:spacing w:val="-31"/>
          <w:sz w:val="22"/>
        </w:rPr>
        <w:t xml:space="preserve"> </w:t>
      </w:r>
      <w:r>
        <w:rPr>
          <w:sz w:val="22"/>
        </w:rPr>
        <w:t>Mavi,</w:t>
      </w:r>
      <w:r>
        <w:rPr>
          <w:spacing w:val="-5"/>
          <w:sz w:val="22"/>
        </w:rPr>
        <w:t xml:space="preserve"> </w:t>
      </w:r>
      <w:r>
        <w:rPr>
          <w:sz w:val="22"/>
        </w:rPr>
        <w:t>durgun</w:t>
      </w:r>
      <w:r>
        <w:rPr>
          <w:spacing w:val="-3"/>
          <w:sz w:val="22"/>
        </w:rPr>
        <w:t xml:space="preserve"> </w:t>
      </w:r>
      <w:r>
        <w:rPr>
          <w:sz w:val="22"/>
        </w:rPr>
        <w:t>bir göl</w:t>
      </w:r>
      <w:r>
        <w:rPr>
          <w:spacing w:val="-3"/>
          <w:sz w:val="22"/>
        </w:rPr>
        <w:t xml:space="preserve"> </w:t>
      </w:r>
      <w:r>
        <w:rPr>
          <w:sz w:val="22"/>
        </w:rPr>
        <w:t>görseli</w:t>
      </w:r>
      <w:r>
        <w:rPr>
          <w:spacing w:val="-1"/>
          <w:sz w:val="22"/>
        </w:rPr>
        <w:t xml:space="preserve"> </w:t>
      </w:r>
      <w:r>
        <w:rPr>
          <w:sz w:val="22"/>
        </w:rPr>
        <w:t>gösterilir. Öğretmen:</w:t>
      </w:r>
      <w:r>
        <w:rPr>
          <w:spacing w:val="-4"/>
          <w:sz w:val="22"/>
        </w:rPr>
        <w:t xml:space="preserve"> </w:t>
      </w:r>
      <w:r>
        <w:rPr>
          <w:sz w:val="22"/>
        </w:rPr>
        <w:t>"Burası</w:t>
      </w:r>
      <w:r>
        <w:rPr>
          <w:spacing w:val="-5"/>
          <w:sz w:val="22"/>
        </w:rPr>
        <w:t xml:space="preserve"> </w:t>
      </w:r>
      <w:r>
        <w:rPr>
          <w:sz w:val="22"/>
        </w:rPr>
        <w:t>pırıl pırıl,</w:t>
      </w:r>
      <w:r>
        <w:rPr>
          <w:spacing w:val="-5"/>
          <w:sz w:val="22"/>
        </w:rPr>
        <w:t xml:space="preserve"> </w:t>
      </w:r>
      <w:r>
        <w:rPr>
          <w:sz w:val="22"/>
        </w:rPr>
        <w:t>masmavi</w:t>
      </w:r>
      <w:r>
        <w:rPr>
          <w:spacing w:val="-4"/>
          <w:sz w:val="22"/>
        </w:rPr>
        <w:t xml:space="preserve"> </w:t>
      </w:r>
      <w:r>
        <w:rPr>
          <w:sz w:val="22"/>
        </w:rPr>
        <w:t>bir</w:t>
      </w:r>
      <w:r>
        <w:rPr>
          <w:spacing w:val="-1"/>
          <w:sz w:val="22"/>
        </w:rPr>
        <w:t xml:space="preserve"> </w:t>
      </w:r>
      <w:r>
        <w:rPr>
          <w:spacing w:val="-4"/>
          <w:sz w:val="22"/>
        </w:rPr>
        <w:t>yer!</w:t>
      </w:r>
    </w:p>
    <w:p w14:paraId="4A8D0998">
      <w:pPr>
        <w:pStyle w:val="5"/>
        <w:spacing w:before="1"/>
        <w:ind w:left="424" w:right="231"/>
      </w:pPr>
      <w:r>
        <w:t>Burası</w:t>
      </w:r>
      <w:r>
        <w:rPr>
          <w:spacing w:val="-6"/>
        </w:rPr>
        <w:t xml:space="preserve"> </w:t>
      </w:r>
      <w:r>
        <w:t>bir</w:t>
      </w:r>
      <w:r>
        <w:rPr>
          <w:spacing w:val="-1"/>
        </w:rPr>
        <w:t xml:space="preserve"> </w:t>
      </w:r>
      <w:r>
        <w:t>göl.</w:t>
      </w:r>
      <w:r>
        <w:rPr>
          <w:spacing w:val="-3"/>
        </w:rPr>
        <w:t xml:space="preserve"> </w:t>
      </w:r>
      <w:r>
        <w:t>Göller,</w:t>
      </w:r>
      <w:r>
        <w:rPr>
          <w:spacing w:val="-5"/>
        </w:rPr>
        <w:t xml:space="preserve"> </w:t>
      </w:r>
      <w:r>
        <w:t>yeryüzünün</w:t>
      </w:r>
      <w:r>
        <w:rPr>
          <w:spacing w:val="-4"/>
        </w:rPr>
        <w:t xml:space="preserve"> </w:t>
      </w:r>
      <w:r>
        <w:t>içindeki</w:t>
      </w:r>
      <w:r>
        <w:rPr>
          <w:spacing w:val="-6"/>
        </w:rPr>
        <w:t xml:space="preserve"> </w:t>
      </w:r>
      <w:r>
        <w:t>büyük</w:t>
      </w:r>
      <w:r>
        <w:rPr>
          <w:spacing w:val="-3"/>
        </w:rPr>
        <w:t xml:space="preserve"> </w:t>
      </w:r>
      <w:r>
        <w:t>su</w:t>
      </w:r>
      <w:r>
        <w:rPr>
          <w:spacing w:val="-3"/>
        </w:rPr>
        <w:t xml:space="preserve"> </w:t>
      </w:r>
      <w:r>
        <w:t>birikintileri</w:t>
      </w:r>
      <w:r>
        <w:rPr>
          <w:spacing w:val="-2"/>
        </w:rPr>
        <w:t xml:space="preserve"> </w:t>
      </w:r>
      <w:r>
        <w:t>gibidir.</w:t>
      </w:r>
      <w:r>
        <w:rPr>
          <w:spacing w:val="-3"/>
        </w:rPr>
        <w:t xml:space="preserve"> </w:t>
      </w:r>
      <w:r>
        <w:t>Bazen</w:t>
      </w:r>
      <w:r>
        <w:rPr>
          <w:spacing w:val="-4"/>
        </w:rPr>
        <w:t xml:space="preserve"> </w:t>
      </w:r>
      <w:r>
        <w:t>yağmur suları toplanır, bazen dağlardan gelen sular birikir ve göller oluşur."Göllerde hangi hayvanlar</w:t>
      </w:r>
      <w:r>
        <w:rPr>
          <w:spacing w:val="-5"/>
        </w:rPr>
        <w:t xml:space="preserve"> </w:t>
      </w:r>
      <w:r>
        <w:t>yaşar?</w:t>
      </w:r>
      <w:r>
        <w:rPr>
          <w:spacing w:val="-3"/>
        </w:rPr>
        <w:t xml:space="preserve"> </w:t>
      </w:r>
      <w:r>
        <w:t>Göl</w:t>
      </w:r>
      <w:r>
        <w:rPr>
          <w:spacing w:val="-3"/>
        </w:rPr>
        <w:t xml:space="preserve"> </w:t>
      </w:r>
      <w:r>
        <w:t>suyunu</w:t>
      </w:r>
      <w:r>
        <w:rPr>
          <w:spacing w:val="-2"/>
        </w:rPr>
        <w:t xml:space="preserve"> </w:t>
      </w:r>
      <w:r>
        <w:t>kullanabilir</w:t>
      </w:r>
      <w:r>
        <w:rPr>
          <w:spacing w:val="-1"/>
        </w:rPr>
        <w:t xml:space="preserve"> </w:t>
      </w:r>
      <w:r>
        <w:t>miyiz?,</w:t>
      </w:r>
      <w:r>
        <w:rPr>
          <w:spacing w:val="-4"/>
        </w:rPr>
        <w:t xml:space="preserve"> </w:t>
      </w:r>
      <w:r>
        <w:t>Gölün</w:t>
      </w:r>
      <w:r>
        <w:rPr>
          <w:spacing w:val="-3"/>
        </w:rPr>
        <w:t xml:space="preserve"> </w:t>
      </w:r>
      <w:r>
        <w:t>suyu</w:t>
      </w:r>
      <w:r>
        <w:rPr>
          <w:spacing w:val="-2"/>
        </w:rPr>
        <w:t xml:space="preserve"> </w:t>
      </w:r>
      <w:r>
        <w:t>tatlı</w:t>
      </w:r>
      <w:r>
        <w:rPr>
          <w:spacing w:val="-5"/>
        </w:rPr>
        <w:t xml:space="preserve"> </w:t>
      </w:r>
      <w:r>
        <w:t>mı</w:t>
      </w:r>
      <w:r>
        <w:rPr>
          <w:spacing w:val="-5"/>
        </w:rPr>
        <w:t xml:space="preserve"> </w:t>
      </w:r>
      <w:r>
        <w:t>tuzlu</w:t>
      </w:r>
      <w:r>
        <w:rPr>
          <w:spacing w:val="-2"/>
        </w:rPr>
        <w:t xml:space="preserve"> </w:t>
      </w:r>
      <w:r>
        <w:t>mudur?"</w:t>
      </w:r>
      <w:r>
        <w:rPr>
          <w:spacing w:val="-5"/>
        </w:rPr>
        <w:t xml:space="preserve"> </w:t>
      </w:r>
      <w:r>
        <w:t>gibi sorular sorulur ve çocukların cevapları dinlenir.</w:t>
      </w:r>
    </w:p>
    <w:p w14:paraId="58648298">
      <w:pPr>
        <w:pStyle w:val="7"/>
        <w:numPr>
          <w:ilvl w:val="0"/>
          <w:numId w:val="13"/>
        </w:numPr>
        <w:tabs>
          <w:tab w:val="left" w:pos="424"/>
        </w:tabs>
        <w:spacing w:before="0" w:after="0" w:line="240" w:lineRule="auto"/>
        <w:ind w:left="424" w:right="188" w:hanging="284"/>
        <w:jc w:val="left"/>
        <w:rPr>
          <w:rFonts w:ascii="Symbol" w:hAnsi="Symbol"/>
          <w:sz w:val="22"/>
        </w:rPr>
      </w:pPr>
      <w:r>
        <w:rPr>
          <w:b/>
          <w:sz w:val="22"/>
        </w:rPr>
        <w:t>Nehir:</w:t>
      </w:r>
      <w:r>
        <w:rPr>
          <w:b/>
          <w:spacing w:val="-31"/>
          <w:sz w:val="22"/>
        </w:rPr>
        <w:t xml:space="preserve"> </w:t>
      </w:r>
      <w:r>
        <w:rPr>
          <w:sz w:val="22"/>
        </w:rPr>
        <w:t>Kavisli,</w:t>
      </w:r>
      <w:r>
        <w:rPr>
          <w:spacing w:val="-8"/>
          <w:sz w:val="22"/>
        </w:rPr>
        <w:t xml:space="preserve"> </w:t>
      </w:r>
      <w:r>
        <w:rPr>
          <w:sz w:val="22"/>
        </w:rPr>
        <w:t>akışkan</w:t>
      </w:r>
      <w:r>
        <w:rPr>
          <w:spacing w:val="-5"/>
          <w:sz w:val="22"/>
        </w:rPr>
        <w:t xml:space="preserve"> </w:t>
      </w:r>
      <w:r>
        <w:rPr>
          <w:sz w:val="22"/>
        </w:rPr>
        <w:t>bir</w:t>
      </w:r>
      <w:r>
        <w:rPr>
          <w:spacing w:val="-4"/>
          <w:sz w:val="22"/>
        </w:rPr>
        <w:t xml:space="preserve"> </w:t>
      </w:r>
      <w:r>
        <w:rPr>
          <w:sz w:val="22"/>
        </w:rPr>
        <w:t>nehir</w:t>
      </w:r>
      <w:r>
        <w:rPr>
          <w:spacing w:val="-6"/>
          <w:sz w:val="22"/>
        </w:rPr>
        <w:t xml:space="preserve"> </w:t>
      </w:r>
      <w:r>
        <w:rPr>
          <w:sz w:val="22"/>
        </w:rPr>
        <w:t>görseli gösterilir.</w:t>
      </w:r>
      <w:r>
        <w:rPr>
          <w:spacing w:val="-2"/>
          <w:sz w:val="22"/>
        </w:rPr>
        <w:t xml:space="preserve"> </w:t>
      </w:r>
      <w:r>
        <w:rPr>
          <w:sz w:val="22"/>
        </w:rPr>
        <w:t>Öğretmen:</w:t>
      </w:r>
      <w:r>
        <w:rPr>
          <w:spacing w:val="-3"/>
          <w:sz w:val="22"/>
        </w:rPr>
        <w:t xml:space="preserve"> </w:t>
      </w:r>
      <w:r>
        <w:rPr>
          <w:sz w:val="22"/>
        </w:rPr>
        <w:t>"Bakın, bu</w:t>
      </w:r>
      <w:r>
        <w:rPr>
          <w:spacing w:val="-4"/>
          <w:sz w:val="22"/>
        </w:rPr>
        <w:t xml:space="preserve"> </w:t>
      </w:r>
      <w:r>
        <w:rPr>
          <w:sz w:val="22"/>
        </w:rPr>
        <w:t>su</w:t>
      </w:r>
      <w:r>
        <w:rPr>
          <w:spacing w:val="-4"/>
          <w:sz w:val="22"/>
        </w:rPr>
        <w:t xml:space="preserve"> </w:t>
      </w:r>
      <w:r>
        <w:rPr>
          <w:sz w:val="22"/>
        </w:rPr>
        <w:t>akıyor!</w:t>
      </w:r>
      <w:r>
        <w:rPr>
          <w:spacing w:val="-4"/>
          <w:sz w:val="22"/>
        </w:rPr>
        <w:t xml:space="preserve"> </w:t>
      </w:r>
      <w:r>
        <w:rPr>
          <w:sz w:val="22"/>
        </w:rPr>
        <w:t>Göl</w:t>
      </w:r>
      <w:r>
        <w:rPr>
          <w:spacing w:val="-1"/>
          <w:sz w:val="22"/>
        </w:rPr>
        <w:t xml:space="preserve"> </w:t>
      </w:r>
      <w:r>
        <w:rPr>
          <w:sz w:val="22"/>
        </w:rPr>
        <w:t>gibi durgun değil. Bu bir nehir. Nehirler hep hareket ederler. "Nehir neden akar? Nehirler denize mi gider?" gibi sorular sorulur ve çocukların cevapları dinlenir.</w:t>
      </w:r>
    </w:p>
    <w:p w14:paraId="67680438">
      <w:pPr>
        <w:pStyle w:val="7"/>
        <w:numPr>
          <w:ilvl w:val="0"/>
          <w:numId w:val="13"/>
        </w:numPr>
        <w:tabs>
          <w:tab w:val="left" w:pos="424"/>
        </w:tabs>
        <w:spacing w:before="0" w:after="0" w:line="240" w:lineRule="auto"/>
        <w:ind w:left="424" w:right="180" w:hanging="284"/>
        <w:jc w:val="left"/>
        <w:rPr>
          <w:rFonts w:ascii="Symbol" w:hAnsi="Symbol"/>
          <w:sz w:val="22"/>
        </w:rPr>
      </w:pPr>
      <w:r>
        <w:rPr>
          <w:b/>
          <w:sz w:val="22"/>
        </w:rPr>
        <w:t>Deniz:</w:t>
      </w:r>
      <w:r>
        <w:rPr>
          <w:b/>
          <w:spacing w:val="-19"/>
          <w:sz w:val="22"/>
        </w:rPr>
        <w:t xml:space="preserve"> </w:t>
      </w:r>
      <w:r>
        <w:rPr>
          <w:sz w:val="22"/>
        </w:rPr>
        <w:t>Deniz görseli gösterilir. Öğretmen: "İşte kocaman, ucu bucağı görünmeyen bir su birikintisi! Burası deniz. Denizler yeryüzünün en büyük su alanlarıdır ve içinde binlerce çeşit</w:t>
      </w:r>
      <w:r>
        <w:rPr>
          <w:spacing w:val="-4"/>
          <w:sz w:val="22"/>
        </w:rPr>
        <w:t xml:space="preserve"> </w:t>
      </w:r>
      <w:r>
        <w:rPr>
          <w:sz w:val="22"/>
        </w:rPr>
        <w:t>balık</w:t>
      </w:r>
      <w:r>
        <w:rPr>
          <w:spacing w:val="-3"/>
          <w:sz w:val="22"/>
        </w:rPr>
        <w:t xml:space="preserve"> </w:t>
      </w:r>
      <w:r>
        <w:rPr>
          <w:sz w:val="22"/>
        </w:rPr>
        <w:t>ve</w:t>
      </w:r>
      <w:r>
        <w:rPr>
          <w:spacing w:val="-2"/>
          <w:sz w:val="22"/>
        </w:rPr>
        <w:t xml:space="preserve"> </w:t>
      </w:r>
      <w:r>
        <w:rPr>
          <w:sz w:val="22"/>
        </w:rPr>
        <w:t>canlı</w:t>
      </w:r>
      <w:r>
        <w:rPr>
          <w:spacing w:val="-3"/>
          <w:sz w:val="22"/>
        </w:rPr>
        <w:t xml:space="preserve"> </w:t>
      </w:r>
      <w:r>
        <w:rPr>
          <w:sz w:val="22"/>
        </w:rPr>
        <w:t>yaşar.</w:t>
      </w:r>
      <w:r>
        <w:rPr>
          <w:spacing w:val="-3"/>
          <w:sz w:val="22"/>
        </w:rPr>
        <w:t xml:space="preserve"> </w:t>
      </w:r>
      <w:r>
        <w:rPr>
          <w:sz w:val="22"/>
        </w:rPr>
        <w:t>Çok,</w:t>
      </w:r>
      <w:r>
        <w:rPr>
          <w:spacing w:val="-2"/>
          <w:sz w:val="22"/>
        </w:rPr>
        <w:t xml:space="preserve"> </w:t>
      </w:r>
      <w:r>
        <w:rPr>
          <w:sz w:val="22"/>
        </w:rPr>
        <w:t>çok</w:t>
      </w:r>
      <w:r>
        <w:rPr>
          <w:spacing w:val="-3"/>
          <w:sz w:val="22"/>
        </w:rPr>
        <w:t xml:space="preserve"> </w:t>
      </w:r>
      <w:r>
        <w:rPr>
          <w:sz w:val="22"/>
        </w:rPr>
        <w:t>eski</w:t>
      </w:r>
      <w:r>
        <w:rPr>
          <w:spacing w:val="-3"/>
          <w:sz w:val="22"/>
        </w:rPr>
        <w:t xml:space="preserve"> </w:t>
      </w:r>
      <w:r>
        <w:rPr>
          <w:sz w:val="22"/>
        </w:rPr>
        <w:t>zamanlarda</w:t>
      </w:r>
      <w:r>
        <w:rPr>
          <w:spacing w:val="-5"/>
          <w:sz w:val="22"/>
        </w:rPr>
        <w:t xml:space="preserve"> </w:t>
      </w:r>
      <w:r>
        <w:rPr>
          <w:sz w:val="22"/>
        </w:rPr>
        <w:t>yağan</w:t>
      </w:r>
      <w:r>
        <w:rPr>
          <w:spacing w:val="-4"/>
          <w:sz w:val="22"/>
        </w:rPr>
        <w:t xml:space="preserve"> </w:t>
      </w:r>
      <w:r>
        <w:rPr>
          <w:sz w:val="22"/>
        </w:rPr>
        <w:t>yağmurlar</w:t>
      </w:r>
      <w:r>
        <w:rPr>
          <w:spacing w:val="-6"/>
          <w:sz w:val="22"/>
        </w:rPr>
        <w:t xml:space="preserve"> </w:t>
      </w:r>
      <w:r>
        <w:rPr>
          <w:sz w:val="22"/>
        </w:rPr>
        <w:t>ve</w:t>
      </w:r>
      <w:r>
        <w:rPr>
          <w:spacing w:val="-2"/>
          <w:sz w:val="22"/>
        </w:rPr>
        <w:t xml:space="preserve"> </w:t>
      </w:r>
      <w:r>
        <w:rPr>
          <w:sz w:val="22"/>
        </w:rPr>
        <w:t>akarsular</w:t>
      </w:r>
      <w:r>
        <w:rPr>
          <w:spacing w:val="-6"/>
          <w:sz w:val="22"/>
        </w:rPr>
        <w:t xml:space="preserve"> </w:t>
      </w:r>
      <w:r>
        <w:rPr>
          <w:sz w:val="22"/>
        </w:rPr>
        <w:t>birikerek bu kocaman denizleri oluşturmuş.", "Deniz neden tuzlu? Denizde neler yaşar?", Denizin üstünde ve altında giden taşıtlar hangileridir?” gibi</w:t>
      </w:r>
      <w:r>
        <w:rPr>
          <w:spacing w:val="-2"/>
          <w:sz w:val="22"/>
        </w:rPr>
        <w:t xml:space="preserve"> </w:t>
      </w:r>
      <w:r>
        <w:rPr>
          <w:sz w:val="22"/>
        </w:rPr>
        <w:t>sorular sorulur</w:t>
      </w:r>
      <w:r>
        <w:rPr>
          <w:spacing w:val="-2"/>
          <w:sz w:val="22"/>
        </w:rPr>
        <w:t xml:space="preserve"> </w:t>
      </w:r>
      <w:r>
        <w:rPr>
          <w:sz w:val="22"/>
        </w:rPr>
        <w:t xml:space="preserve">ve çocukların cevapları </w:t>
      </w:r>
      <w:r>
        <w:rPr>
          <w:spacing w:val="-2"/>
          <w:sz w:val="22"/>
        </w:rPr>
        <w:t>dinlenir.</w:t>
      </w:r>
    </w:p>
    <w:p w14:paraId="2513418A">
      <w:pPr>
        <w:pStyle w:val="7"/>
        <w:numPr>
          <w:ilvl w:val="0"/>
          <w:numId w:val="13"/>
        </w:numPr>
        <w:tabs>
          <w:tab w:val="left" w:pos="424"/>
        </w:tabs>
        <w:spacing w:before="0" w:after="0" w:line="240" w:lineRule="auto"/>
        <w:ind w:left="424" w:right="335" w:hanging="284"/>
        <w:jc w:val="left"/>
        <w:rPr>
          <w:rFonts w:ascii="Symbol" w:hAnsi="Symbol"/>
          <w:sz w:val="22"/>
        </w:rPr>
      </w:pPr>
      <w:r>
        <w:rPr>
          <w:sz w:val="22"/>
        </w:rPr>
        <w:t>Bu</w:t>
      </w:r>
      <w:r>
        <w:rPr>
          <w:spacing w:val="-5"/>
          <w:sz w:val="22"/>
        </w:rPr>
        <w:t xml:space="preserve"> </w:t>
      </w:r>
      <w:r>
        <w:rPr>
          <w:sz w:val="22"/>
        </w:rPr>
        <w:t>yeryüzü</w:t>
      </w:r>
      <w:r>
        <w:rPr>
          <w:spacing w:val="-3"/>
          <w:sz w:val="22"/>
        </w:rPr>
        <w:t xml:space="preserve"> </w:t>
      </w:r>
      <w:r>
        <w:rPr>
          <w:sz w:val="22"/>
        </w:rPr>
        <w:t>şekillerinin</w:t>
      </w:r>
      <w:r>
        <w:rPr>
          <w:spacing w:val="-2"/>
          <w:sz w:val="22"/>
        </w:rPr>
        <w:t xml:space="preserve"> </w:t>
      </w:r>
      <w:r>
        <w:rPr>
          <w:sz w:val="22"/>
        </w:rPr>
        <w:t>dışında</w:t>
      </w:r>
      <w:r>
        <w:rPr>
          <w:spacing w:val="-3"/>
          <w:sz w:val="22"/>
        </w:rPr>
        <w:t xml:space="preserve"> </w:t>
      </w:r>
      <w:r>
        <w:rPr>
          <w:sz w:val="22"/>
        </w:rPr>
        <w:t>daha</w:t>
      </w:r>
      <w:r>
        <w:rPr>
          <w:spacing w:val="-3"/>
          <w:sz w:val="22"/>
        </w:rPr>
        <w:t xml:space="preserve"> </w:t>
      </w:r>
      <w:r>
        <w:rPr>
          <w:sz w:val="22"/>
        </w:rPr>
        <w:t>pek çok</w:t>
      </w:r>
      <w:r>
        <w:rPr>
          <w:spacing w:val="-5"/>
          <w:sz w:val="22"/>
        </w:rPr>
        <w:t xml:space="preserve"> </w:t>
      </w:r>
      <w:r>
        <w:rPr>
          <w:sz w:val="22"/>
        </w:rPr>
        <w:t>yeryüzü</w:t>
      </w:r>
      <w:r>
        <w:rPr>
          <w:spacing w:val="-5"/>
          <w:sz w:val="22"/>
        </w:rPr>
        <w:t xml:space="preserve"> </w:t>
      </w:r>
      <w:r>
        <w:rPr>
          <w:sz w:val="22"/>
        </w:rPr>
        <w:t>şekilleri</w:t>
      </w:r>
      <w:r>
        <w:rPr>
          <w:spacing w:val="-7"/>
          <w:sz w:val="22"/>
        </w:rPr>
        <w:t xml:space="preserve"> </w:t>
      </w:r>
      <w:r>
        <w:rPr>
          <w:sz w:val="22"/>
        </w:rPr>
        <w:t>olduğu,</w:t>
      </w:r>
      <w:r>
        <w:rPr>
          <w:spacing w:val="-3"/>
          <w:sz w:val="22"/>
        </w:rPr>
        <w:t xml:space="preserve"> </w:t>
      </w:r>
      <w:r>
        <w:rPr>
          <w:sz w:val="22"/>
        </w:rPr>
        <w:t>s</w:t>
      </w:r>
      <w:r>
        <w:rPr>
          <w:color w:val="040C28"/>
          <w:sz w:val="22"/>
        </w:rPr>
        <w:t>ıcaklık,</w:t>
      </w:r>
      <w:r>
        <w:rPr>
          <w:color w:val="040C28"/>
          <w:spacing w:val="-3"/>
          <w:sz w:val="22"/>
        </w:rPr>
        <w:t xml:space="preserve"> </w:t>
      </w:r>
      <w:r>
        <w:rPr>
          <w:color w:val="040C28"/>
          <w:sz w:val="22"/>
        </w:rPr>
        <w:t>yağışlar</w:t>
      </w:r>
      <w:r>
        <w:rPr>
          <w:color w:val="040C28"/>
          <w:spacing w:val="-4"/>
          <w:sz w:val="22"/>
        </w:rPr>
        <w:t xml:space="preserve"> </w:t>
      </w:r>
      <w:r>
        <w:rPr>
          <w:color w:val="040C28"/>
          <w:sz w:val="22"/>
        </w:rPr>
        <w:t>ve rüzgârlar</w:t>
      </w:r>
      <w:r>
        <w:rPr>
          <w:color w:val="040C28"/>
          <w:spacing w:val="-7"/>
          <w:sz w:val="22"/>
        </w:rPr>
        <w:t xml:space="preserve"> </w:t>
      </w:r>
      <w:r>
        <w:rPr>
          <w:color w:val="040C28"/>
          <w:sz w:val="22"/>
        </w:rPr>
        <w:t>yeryüzü</w:t>
      </w:r>
      <w:r>
        <w:rPr>
          <w:color w:val="040C28"/>
          <w:spacing w:val="-4"/>
          <w:sz w:val="22"/>
        </w:rPr>
        <w:t xml:space="preserve"> </w:t>
      </w:r>
      <w:r>
        <w:rPr>
          <w:color w:val="040C28"/>
          <w:sz w:val="22"/>
        </w:rPr>
        <w:t>şekillerinin</w:t>
      </w:r>
      <w:r>
        <w:rPr>
          <w:color w:val="040C28"/>
          <w:spacing w:val="-5"/>
          <w:sz w:val="22"/>
        </w:rPr>
        <w:t xml:space="preserve"> </w:t>
      </w:r>
      <w:r>
        <w:rPr>
          <w:color w:val="040C28"/>
          <w:sz w:val="22"/>
        </w:rPr>
        <w:t>oluşumunda</w:t>
      </w:r>
      <w:r>
        <w:rPr>
          <w:color w:val="040C28"/>
          <w:spacing w:val="-6"/>
          <w:sz w:val="22"/>
        </w:rPr>
        <w:t xml:space="preserve"> </w:t>
      </w:r>
      <w:r>
        <w:rPr>
          <w:color w:val="040C28"/>
          <w:sz w:val="22"/>
        </w:rPr>
        <w:t>etkili</w:t>
      </w:r>
      <w:r>
        <w:rPr>
          <w:color w:val="040C28"/>
          <w:spacing w:val="-7"/>
          <w:sz w:val="22"/>
        </w:rPr>
        <w:t xml:space="preserve"> </w:t>
      </w:r>
      <w:r>
        <w:rPr>
          <w:color w:val="040C28"/>
          <w:sz w:val="22"/>
        </w:rPr>
        <w:t>olaylar olduğu</w:t>
      </w:r>
      <w:r>
        <w:rPr>
          <w:color w:val="040C28"/>
          <w:spacing w:val="-4"/>
          <w:sz w:val="22"/>
        </w:rPr>
        <w:t xml:space="preserve"> </w:t>
      </w:r>
      <w:r>
        <w:rPr>
          <w:color w:val="040C28"/>
          <w:sz w:val="22"/>
        </w:rPr>
        <w:t>söylenir</w:t>
      </w:r>
      <w:r>
        <w:rPr>
          <w:color w:val="1F1F1F"/>
          <w:sz w:val="22"/>
        </w:rPr>
        <w:t xml:space="preserve">. </w:t>
      </w:r>
      <w:r>
        <w:rPr>
          <w:sz w:val="22"/>
        </w:rPr>
        <w:t>Güneş,</w:t>
      </w:r>
      <w:r>
        <w:rPr>
          <w:spacing w:val="-2"/>
          <w:sz w:val="22"/>
        </w:rPr>
        <w:t xml:space="preserve"> </w:t>
      </w:r>
      <w:r>
        <w:rPr>
          <w:sz w:val="22"/>
        </w:rPr>
        <w:t>yağmur</w:t>
      </w:r>
      <w:r>
        <w:rPr>
          <w:spacing w:val="-7"/>
          <w:sz w:val="22"/>
        </w:rPr>
        <w:t xml:space="preserve"> </w:t>
      </w:r>
      <w:r>
        <w:rPr>
          <w:sz w:val="22"/>
        </w:rPr>
        <w:t>ve rüzgâr gibi hava olayları, taşları çatlatır, parçalar ve yerleri değiştirir</w:t>
      </w:r>
      <w:r>
        <w:rPr>
          <w:b/>
          <w:sz w:val="22"/>
        </w:rPr>
        <w:t xml:space="preserve">. </w:t>
      </w:r>
      <w:r>
        <w:rPr>
          <w:sz w:val="22"/>
        </w:rPr>
        <w:t>İşte bu yüzden dünyada sadece dağlar değil</w:t>
      </w:r>
      <w:r>
        <w:rPr>
          <w:b/>
          <w:sz w:val="22"/>
        </w:rPr>
        <w:t xml:space="preserve">, </w:t>
      </w:r>
      <w:r>
        <w:rPr>
          <w:sz w:val="22"/>
        </w:rPr>
        <w:t>ovalardan vadilere, tepelerden çöllere kadar birçok farklı yer şekli olduğu söylenir. Bulunduğumuz bölgedeki yeryüzü şekillerinden örnekler verilir. (Van’da ise Van Gölü gibi)</w:t>
      </w:r>
    </w:p>
    <w:p w14:paraId="7DBA6B4C">
      <w:pPr>
        <w:pStyle w:val="7"/>
        <w:numPr>
          <w:ilvl w:val="0"/>
          <w:numId w:val="13"/>
        </w:numPr>
        <w:tabs>
          <w:tab w:val="left" w:pos="423"/>
        </w:tabs>
        <w:spacing w:before="0" w:after="0" w:line="305" w:lineRule="exact"/>
        <w:ind w:left="423" w:right="0" w:hanging="283"/>
        <w:jc w:val="left"/>
        <w:rPr>
          <w:rFonts w:ascii="Symbol" w:hAnsi="Symbol"/>
          <w:sz w:val="22"/>
        </w:rPr>
      </w:pPr>
      <w:r>
        <w:rPr>
          <w:sz w:val="22"/>
        </w:rPr>
        <w:t>Öğretmen</w:t>
      </w:r>
      <w:r>
        <w:rPr>
          <w:spacing w:val="-5"/>
          <w:sz w:val="22"/>
        </w:rPr>
        <w:t xml:space="preserve"> </w:t>
      </w:r>
      <w:r>
        <w:rPr>
          <w:sz w:val="22"/>
        </w:rPr>
        <w:t>sınıfa bir</w:t>
      </w:r>
      <w:r>
        <w:rPr>
          <w:spacing w:val="-6"/>
          <w:sz w:val="22"/>
        </w:rPr>
        <w:t xml:space="preserve"> </w:t>
      </w:r>
      <w:r>
        <w:rPr>
          <w:sz w:val="22"/>
        </w:rPr>
        <w:t>tepsi, mavi</w:t>
      </w:r>
      <w:r>
        <w:rPr>
          <w:spacing w:val="-2"/>
          <w:sz w:val="22"/>
        </w:rPr>
        <w:t xml:space="preserve"> </w:t>
      </w:r>
      <w:r>
        <w:rPr>
          <w:sz w:val="22"/>
        </w:rPr>
        <w:t>renk</w:t>
      </w:r>
      <w:r>
        <w:rPr>
          <w:spacing w:val="-2"/>
          <w:sz w:val="22"/>
        </w:rPr>
        <w:t xml:space="preserve"> </w:t>
      </w:r>
      <w:r>
        <w:rPr>
          <w:sz w:val="22"/>
        </w:rPr>
        <w:t>grapon</w:t>
      </w:r>
      <w:r>
        <w:rPr>
          <w:spacing w:val="-3"/>
          <w:sz w:val="22"/>
        </w:rPr>
        <w:t xml:space="preserve"> </w:t>
      </w:r>
      <w:r>
        <w:rPr>
          <w:sz w:val="22"/>
        </w:rPr>
        <w:t>kağıdı</w:t>
      </w:r>
      <w:r>
        <w:rPr>
          <w:spacing w:val="-5"/>
          <w:sz w:val="22"/>
        </w:rPr>
        <w:t xml:space="preserve"> </w:t>
      </w:r>
      <w:r>
        <w:rPr>
          <w:sz w:val="22"/>
        </w:rPr>
        <w:t>ya da</w:t>
      </w:r>
      <w:r>
        <w:rPr>
          <w:spacing w:val="-4"/>
          <w:sz w:val="22"/>
        </w:rPr>
        <w:t xml:space="preserve"> </w:t>
      </w:r>
      <w:r>
        <w:rPr>
          <w:sz w:val="22"/>
        </w:rPr>
        <w:t>mavi</w:t>
      </w:r>
      <w:r>
        <w:rPr>
          <w:spacing w:val="-1"/>
          <w:sz w:val="22"/>
        </w:rPr>
        <w:t xml:space="preserve"> </w:t>
      </w:r>
      <w:r>
        <w:rPr>
          <w:sz w:val="22"/>
        </w:rPr>
        <w:t>renkli</w:t>
      </w:r>
      <w:r>
        <w:rPr>
          <w:spacing w:val="-2"/>
          <w:sz w:val="22"/>
        </w:rPr>
        <w:t xml:space="preserve"> </w:t>
      </w:r>
      <w:r>
        <w:rPr>
          <w:sz w:val="22"/>
        </w:rPr>
        <w:t>su,</w:t>
      </w:r>
      <w:r>
        <w:rPr>
          <w:spacing w:val="-4"/>
          <w:sz w:val="22"/>
        </w:rPr>
        <w:t xml:space="preserve"> </w:t>
      </w:r>
      <w:r>
        <w:rPr>
          <w:sz w:val="22"/>
        </w:rPr>
        <w:t>kum</w:t>
      </w:r>
      <w:r>
        <w:rPr>
          <w:spacing w:val="-2"/>
          <w:sz w:val="22"/>
        </w:rPr>
        <w:t xml:space="preserve"> getirir.</w:t>
      </w:r>
    </w:p>
    <w:p w14:paraId="37484DDD">
      <w:pPr>
        <w:pStyle w:val="5"/>
        <w:spacing w:line="242" w:lineRule="auto"/>
        <w:ind w:left="424"/>
      </w:pPr>
      <w:r>
        <w:t>Çocuklarla</w:t>
      </w:r>
      <w:r>
        <w:rPr>
          <w:spacing w:val="-5"/>
        </w:rPr>
        <w:t xml:space="preserve"> </w:t>
      </w:r>
      <w:r>
        <w:t>birlikte</w:t>
      </w:r>
      <w:r>
        <w:rPr>
          <w:spacing w:val="-4"/>
        </w:rPr>
        <w:t xml:space="preserve"> </w:t>
      </w:r>
      <w:r>
        <w:t>tepsi</w:t>
      </w:r>
      <w:r>
        <w:rPr>
          <w:spacing w:val="-6"/>
        </w:rPr>
        <w:t xml:space="preserve"> </w:t>
      </w:r>
      <w:r>
        <w:t>üzerine</w:t>
      </w:r>
      <w:r>
        <w:rPr>
          <w:spacing w:val="-1"/>
        </w:rPr>
        <w:t xml:space="preserve"> </w:t>
      </w:r>
      <w:r>
        <w:t>yeryüzü</w:t>
      </w:r>
      <w:r>
        <w:rPr>
          <w:spacing w:val="-3"/>
        </w:rPr>
        <w:t xml:space="preserve"> </w:t>
      </w:r>
      <w:r>
        <w:t>şekilleri</w:t>
      </w:r>
      <w:r>
        <w:rPr>
          <w:spacing w:val="-2"/>
        </w:rPr>
        <w:t xml:space="preserve"> </w:t>
      </w:r>
      <w:r>
        <w:t>oluşturulur.</w:t>
      </w:r>
      <w:r>
        <w:rPr>
          <w:spacing w:val="-3"/>
        </w:rPr>
        <w:t xml:space="preserve"> </w:t>
      </w:r>
      <w:r>
        <w:t>Oyun</w:t>
      </w:r>
      <w:r>
        <w:rPr>
          <w:spacing w:val="-4"/>
        </w:rPr>
        <w:t xml:space="preserve"> </w:t>
      </w:r>
      <w:r>
        <w:t>hamuruyla</w:t>
      </w:r>
      <w:r>
        <w:rPr>
          <w:spacing w:val="-5"/>
        </w:rPr>
        <w:t xml:space="preserve"> </w:t>
      </w:r>
      <w:r>
        <w:t>dağ,</w:t>
      </w:r>
      <w:r>
        <w:rPr>
          <w:spacing w:val="-5"/>
        </w:rPr>
        <w:t xml:space="preserve"> </w:t>
      </w:r>
      <w:r>
        <w:t>tepe yapılır. Kumla çöl, mavi suyla ya da mavi grapon kağıdı ile göl ve deniz yapılır.</w:t>
      </w:r>
    </w:p>
    <w:p w14:paraId="6B7A51B7">
      <w:pPr>
        <w:pStyle w:val="7"/>
        <w:numPr>
          <w:ilvl w:val="0"/>
          <w:numId w:val="13"/>
        </w:numPr>
        <w:tabs>
          <w:tab w:val="left" w:pos="424"/>
        </w:tabs>
        <w:spacing w:before="0" w:after="0" w:line="259" w:lineRule="auto"/>
        <w:ind w:left="424" w:right="379" w:hanging="284"/>
        <w:jc w:val="left"/>
        <w:rPr>
          <w:rFonts w:ascii="Symbol" w:hAnsi="Symbol"/>
          <w:sz w:val="22"/>
        </w:rPr>
      </w:pPr>
      <w:r>
        <w:rPr>
          <w:sz w:val="22"/>
        </w:rPr>
        <w:t>Çocuklar</w:t>
      </w:r>
      <w:r>
        <w:rPr>
          <w:spacing w:val="-5"/>
          <w:sz w:val="22"/>
        </w:rPr>
        <w:t xml:space="preserve"> </w:t>
      </w:r>
      <w:r>
        <w:rPr>
          <w:sz w:val="22"/>
        </w:rPr>
        <w:t>daire</w:t>
      </w:r>
      <w:r>
        <w:rPr>
          <w:spacing w:val="-1"/>
          <w:sz w:val="22"/>
        </w:rPr>
        <w:t xml:space="preserve"> </w:t>
      </w:r>
      <w:r>
        <w:rPr>
          <w:sz w:val="22"/>
        </w:rPr>
        <w:t>olurlar</w:t>
      </w:r>
      <w:r>
        <w:rPr>
          <w:spacing w:val="-2"/>
          <w:sz w:val="22"/>
        </w:rPr>
        <w:t xml:space="preserve"> </w:t>
      </w:r>
      <w:r>
        <w:rPr>
          <w:sz w:val="22"/>
        </w:rPr>
        <w:t>ve</w:t>
      </w:r>
      <w:r>
        <w:rPr>
          <w:spacing w:val="-5"/>
          <w:sz w:val="22"/>
        </w:rPr>
        <w:t xml:space="preserve"> </w:t>
      </w:r>
      <w:r>
        <w:rPr>
          <w:sz w:val="22"/>
        </w:rPr>
        <w:t>öğretmen</w:t>
      </w:r>
      <w:r>
        <w:rPr>
          <w:spacing w:val="-2"/>
          <w:sz w:val="22"/>
        </w:rPr>
        <w:t xml:space="preserve"> </w:t>
      </w:r>
      <w:r>
        <w:rPr>
          <w:sz w:val="22"/>
        </w:rPr>
        <w:t>"Şimdi</w:t>
      </w:r>
      <w:r>
        <w:rPr>
          <w:spacing w:val="-6"/>
          <w:sz w:val="22"/>
        </w:rPr>
        <w:t xml:space="preserve"> </w:t>
      </w:r>
      <w:r>
        <w:rPr>
          <w:sz w:val="22"/>
        </w:rPr>
        <w:t>bir</w:t>
      </w:r>
      <w:r>
        <w:rPr>
          <w:spacing w:val="-6"/>
          <w:sz w:val="22"/>
        </w:rPr>
        <w:t xml:space="preserve"> </w:t>
      </w:r>
      <w:r>
        <w:rPr>
          <w:sz w:val="22"/>
        </w:rPr>
        <w:t>dağ</w:t>
      </w:r>
      <w:r>
        <w:rPr>
          <w:spacing w:val="-6"/>
          <w:sz w:val="22"/>
        </w:rPr>
        <w:t xml:space="preserve"> </w:t>
      </w:r>
      <w:r>
        <w:rPr>
          <w:sz w:val="22"/>
        </w:rPr>
        <w:t>gibi</w:t>
      </w:r>
      <w:r>
        <w:rPr>
          <w:spacing w:val="-6"/>
          <w:sz w:val="22"/>
        </w:rPr>
        <w:t xml:space="preserve"> </w:t>
      </w:r>
      <w:r>
        <w:rPr>
          <w:sz w:val="22"/>
        </w:rPr>
        <w:t>yüksek</w:t>
      </w:r>
      <w:r>
        <w:rPr>
          <w:spacing w:val="-4"/>
          <w:sz w:val="22"/>
        </w:rPr>
        <w:t xml:space="preserve"> </w:t>
      </w:r>
      <w:r>
        <w:rPr>
          <w:sz w:val="22"/>
        </w:rPr>
        <w:t>olalım!"</w:t>
      </w:r>
      <w:r>
        <w:rPr>
          <w:spacing w:val="-2"/>
          <w:sz w:val="22"/>
        </w:rPr>
        <w:t xml:space="preserve"> </w:t>
      </w:r>
      <w:r>
        <w:rPr>
          <w:sz w:val="22"/>
        </w:rPr>
        <w:t>diyerek çocukların ayak parmaklarının üzerinde yükselmelerini, "Şimdi bir tepe gibi alçak olalım!" diyerek çömelmelerini istenir. Daha sonra</w:t>
      </w:r>
      <w:r>
        <w:rPr>
          <w:spacing w:val="-2"/>
          <w:sz w:val="22"/>
        </w:rPr>
        <w:t xml:space="preserve"> </w:t>
      </w:r>
      <w:r>
        <w:rPr>
          <w:sz w:val="22"/>
        </w:rPr>
        <w:t>öğretmen</w:t>
      </w:r>
      <w:r>
        <w:rPr>
          <w:spacing w:val="-1"/>
          <w:sz w:val="22"/>
        </w:rPr>
        <w:t xml:space="preserve"> </w:t>
      </w:r>
      <w:r>
        <w:rPr>
          <w:sz w:val="22"/>
        </w:rPr>
        <w:t>hızlanarak “dağ</w:t>
      </w:r>
      <w:r>
        <w:rPr>
          <w:spacing w:val="-3"/>
          <w:sz w:val="22"/>
        </w:rPr>
        <w:t xml:space="preserve"> </w:t>
      </w:r>
      <w:r>
        <w:rPr>
          <w:sz w:val="22"/>
        </w:rPr>
        <w:t>ve tepe” kelimelerini</w:t>
      </w:r>
      <w:r>
        <w:rPr>
          <w:spacing w:val="-3"/>
          <w:sz w:val="22"/>
        </w:rPr>
        <w:t xml:space="preserve"> </w:t>
      </w:r>
      <w:r>
        <w:rPr>
          <w:sz w:val="22"/>
        </w:rPr>
        <w:t>söyler. Şaşıran çocuk oyundan çıkar.</w:t>
      </w:r>
    </w:p>
    <w:p w14:paraId="5DD1EEFC">
      <w:pPr>
        <w:pStyle w:val="7"/>
        <w:numPr>
          <w:ilvl w:val="0"/>
          <w:numId w:val="13"/>
        </w:numPr>
        <w:tabs>
          <w:tab w:val="left" w:pos="423"/>
        </w:tabs>
        <w:spacing w:before="0" w:after="0" w:line="305" w:lineRule="exact"/>
        <w:ind w:left="423" w:right="0" w:hanging="283"/>
        <w:jc w:val="left"/>
        <w:rPr>
          <w:rFonts w:ascii="Symbol" w:hAnsi="Symbol"/>
          <w:sz w:val="22"/>
        </w:rPr>
      </w:pPr>
      <w:r>
        <w:rPr>
          <w:sz w:val="22"/>
        </w:rPr>
        <w:t>Masalara</w:t>
      </w:r>
      <w:r>
        <w:rPr>
          <w:spacing w:val="-8"/>
          <w:sz w:val="22"/>
        </w:rPr>
        <w:t xml:space="preserve"> </w:t>
      </w:r>
      <w:r>
        <w:rPr>
          <w:sz w:val="22"/>
        </w:rPr>
        <w:t>geçilir</w:t>
      </w:r>
      <w:r>
        <w:rPr>
          <w:spacing w:val="-6"/>
          <w:sz w:val="22"/>
        </w:rPr>
        <w:t xml:space="preserve"> </w:t>
      </w:r>
      <w:r>
        <w:rPr>
          <w:sz w:val="22"/>
        </w:rPr>
        <w:t>ve</w:t>
      </w:r>
      <w:r>
        <w:rPr>
          <w:spacing w:val="-5"/>
          <w:sz w:val="22"/>
        </w:rPr>
        <w:t xml:space="preserve"> </w:t>
      </w:r>
      <w:r>
        <w:rPr>
          <w:sz w:val="22"/>
        </w:rPr>
        <w:t>sanat</w:t>
      </w:r>
      <w:r>
        <w:rPr>
          <w:spacing w:val="-1"/>
          <w:sz w:val="22"/>
        </w:rPr>
        <w:t xml:space="preserve"> </w:t>
      </w:r>
      <w:r>
        <w:rPr>
          <w:sz w:val="22"/>
        </w:rPr>
        <w:t>etkinliğinde</w:t>
      </w:r>
      <w:r>
        <w:rPr>
          <w:spacing w:val="-5"/>
          <w:sz w:val="22"/>
        </w:rPr>
        <w:t xml:space="preserve"> </w:t>
      </w:r>
      <w:r>
        <w:rPr>
          <w:sz w:val="22"/>
        </w:rPr>
        <w:t>yeryüzü</w:t>
      </w:r>
      <w:r>
        <w:rPr>
          <w:spacing w:val="-4"/>
          <w:sz w:val="22"/>
        </w:rPr>
        <w:t xml:space="preserve"> </w:t>
      </w:r>
      <w:r>
        <w:rPr>
          <w:sz w:val="22"/>
        </w:rPr>
        <w:t>şekilleri</w:t>
      </w:r>
      <w:r>
        <w:rPr>
          <w:spacing w:val="-6"/>
          <w:sz w:val="22"/>
        </w:rPr>
        <w:t xml:space="preserve"> </w:t>
      </w:r>
      <w:r>
        <w:rPr>
          <w:sz w:val="22"/>
        </w:rPr>
        <w:t>ile</w:t>
      </w:r>
      <w:r>
        <w:rPr>
          <w:spacing w:val="-2"/>
          <w:sz w:val="22"/>
        </w:rPr>
        <w:t xml:space="preserve"> </w:t>
      </w:r>
      <w:r>
        <w:rPr>
          <w:sz w:val="22"/>
        </w:rPr>
        <w:t>ilgili</w:t>
      </w:r>
      <w:r>
        <w:rPr>
          <w:spacing w:val="-2"/>
          <w:sz w:val="22"/>
        </w:rPr>
        <w:t xml:space="preserve"> </w:t>
      </w:r>
      <w:r>
        <w:rPr>
          <w:sz w:val="22"/>
        </w:rPr>
        <w:t>sanat</w:t>
      </w:r>
      <w:r>
        <w:rPr>
          <w:spacing w:val="-4"/>
          <w:sz w:val="22"/>
        </w:rPr>
        <w:t xml:space="preserve"> </w:t>
      </w:r>
      <w:r>
        <w:rPr>
          <w:spacing w:val="-2"/>
          <w:sz w:val="22"/>
        </w:rPr>
        <w:t>etkinliğinde</w:t>
      </w:r>
    </w:p>
    <w:p w14:paraId="32D845F7">
      <w:pPr>
        <w:pStyle w:val="5"/>
        <w:spacing w:line="242" w:lineRule="auto"/>
        <w:ind w:left="424"/>
      </w:pPr>
      <w:r>
        <w:t>çocuklara</w:t>
      </w:r>
      <w:r>
        <w:rPr>
          <w:spacing w:val="-6"/>
        </w:rPr>
        <w:t xml:space="preserve"> </w:t>
      </w:r>
      <w:r>
        <w:t>hangisini</w:t>
      </w:r>
      <w:r>
        <w:rPr>
          <w:spacing w:val="-7"/>
        </w:rPr>
        <w:t xml:space="preserve"> </w:t>
      </w:r>
      <w:r>
        <w:t>yapmak</w:t>
      </w:r>
      <w:r>
        <w:rPr>
          <w:spacing w:val="-1"/>
        </w:rPr>
        <w:t xml:space="preserve"> </w:t>
      </w:r>
      <w:r>
        <w:t>istedikleri</w:t>
      </w:r>
      <w:r>
        <w:rPr>
          <w:spacing w:val="-7"/>
        </w:rPr>
        <w:t xml:space="preserve"> </w:t>
      </w:r>
      <w:r>
        <w:t>sorulur</w:t>
      </w:r>
      <w:r>
        <w:rPr>
          <w:spacing w:val="-7"/>
        </w:rPr>
        <w:t xml:space="preserve"> </w:t>
      </w:r>
      <w:r>
        <w:t>ve</w:t>
      </w:r>
      <w:r>
        <w:rPr>
          <w:spacing w:val="-6"/>
        </w:rPr>
        <w:t xml:space="preserve"> </w:t>
      </w:r>
      <w:r>
        <w:t>çocuklar sanat</w:t>
      </w:r>
      <w:r>
        <w:rPr>
          <w:spacing w:val="-5"/>
        </w:rPr>
        <w:t xml:space="preserve"> </w:t>
      </w:r>
      <w:r>
        <w:t>etkinliği</w:t>
      </w:r>
      <w:r>
        <w:rPr>
          <w:spacing w:val="-3"/>
        </w:rPr>
        <w:t xml:space="preserve"> </w:t>
      </w:r>
      <w:r>
        <w:t>için</w:t>
      </w:r>
      <w:r>
        <w:rPr>
          <w:spacing w:val="-1"/>
        </w:rPr>
        <w:t xml:space="preserve"> </w:t>
      </w:r>
      <w:r>
        <w:t>gerekli</w:t>
      </w:r>
      <w:r>
        <w:rPr>
          <w:spacing w:val="-7"/>
        </w:rPr>
        <w:t xml:space="preserve"> </w:t>
      </w:r>
      <w:r>
        <w:t>olan materyalleri seçer.</w:t>
      </w:r>
    </w:p>
    <w:p w14:paraId="1976D593">
      <w:pPr>
        <w:pStyle w:val="7"/>
        <w:numPr>
          <w:ilvl w:val="0"/>
          <w:numId w:val="13"/>
        </w:numPr>
        <w:tabs>
          <w:tab w:val="left" w:pos="423"/>
        </w:tabs>
        <w:spacing w:before="0" w:after="0" w:line="304" w:lineRule="exact"/>
        <w:ind w:left="423" w:right="0" w:hanging="283"/>
        <w:jc w:val="left"/>
        <w:rPr>
          <w:rFonts w:ascii="Symbol" w:hAnsi="Symbol"/>
          <w:sz w:val="22"/>
        </w:rPr>
      </w:pPr>
      <w:r>
        <w:fldChar w:fldCharType="begin"/>
      </w:r>
      <w:r>
        <w:instrText xml:space="preserve"> HYPERLINK "https://egitimdebirlikteyiz.meb.gov.tr/CmsFiles/Materyaller/6/mavi_sahil.pdf" \h </w:instrText>
      </w:r>
      <w:r>
        <w:fldChar w:fldCharType="separate"/>
      </w:r>
      <w:r>
        <w:rPr>
          <w:color w:val="0462C1"/>
          <w:sz w:val="22"/>
          <w:u w:val="single" w:color="0462C1"/>
        </w:rPr>
        <w:t>Mavi</w:t>
      </w:r>
      <w:r>
        <w:rPr>
          <w:color w:val="0462C1"/>
          <w:spacing w:val="-7"/>
          <w:sz w:val="22"/>
          <w:u w:val="single" w:color="0462C1"/>
        </w:rPr>
        <w:t xml:space="preserve"> </w:t>
      </w:r>
      <w:r>
        <w:rPr>
          <w:color w:val="0462C1"/>
          <w:sz w:val="22"/>
          <w:u w:val="single" w:color="0462C1"/>
        </w:rPr>
        <w:t>Sahil</w:t>
      </w:r>
      <w:r>
        <w:rPr>
          <w:color w:val="0462C1"/>
          <w:spacing w:val="-2"/>
          <w:sz w:val="22"/>
          <w:u w:val="single" w:color="0462C1"/>
        </w:rPr>
        <w:t xml:space="preserve"> </w:t>
      </w:r>
      <w:r>
        <w:rPr>
          <w:color w:val="0462C1"/>
          <w:sz w:val="22"/>
          <w:u w:val="single" w:color="0462C1"/>
        </w:rPr>
        <w:t>Hikayesi</w:t>
      </w:r>
      <w:r>
        <w:rPr>
          <w:color w:val="0462C1"/>
          <w:sz w:val="22"/>
          <w:u w:val="single" w:color="0462C1"/>
        </w:rPr>
        <w:fldChar w:fldCharType="end"/>
      </w:r>
      <w:r>
        <w:rPr>
          <w:color w:val="0462C1"/>
          <w:spacing w:val="-5"/>
          <w:sz w:val="22"/>
        </w:rPr>
        <w:t xml:space="preserve"> </w:t>
      </w:r>
      <w:r>
        <w:rPr>
          <w:spacing w:val="-2"/>
          <w:sz w:val="22"/>
        </w:rPr>
        <w:t>okunur.</w:t>
      </w:r>
    </w:p>
    <w:p w14:paraId="12BEFD35">
      <w:pPr>
        <w:pStyle w:val="5"/>
        <w:spacing w:before="41"/>
        <w:ind w:left="0"/>
      </w:pPr>
    </w:p>
    <w:p w14:paraId="637FFCCB">
      <w:pPr>
        <w:pStyle w:val="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2615D7EF">
      <w:pPr>
        <w:pStyle w:val="7"/>
        <w:numPr>
          <w:ilvl w:val="0"/>
          <w:numId w:val="13"/>
        </w:numPr>
        <w:tabs>
          <w:tab w:val="left" w:pos="423"/>
        </w:tabs>
        <w:spacing w:before="42" w:after="0" w:line="240" w:lineRule="auto"/>
        <w:ind w:left="423" w:right="0" w:hanging="283"/>
        <w:jc w:val="left"/>
        <w:rPr>
          <w:rFonts w:ascii="Symbol" w:hAnsi="Symbol"/>
          <w:sz w:val="22"/>
        </w:rPr>
      </w:pPr>
      <w:r>
        <w:rPr>
          <w:sz w:val="22"/>
        </w:rPr>
        <w:t>Çocuklar</w:t>
      </w:r>
      <w:r>
        <w:rPr>
          <w:spacing w:val="-8"/>
          <w:sz w:val="22"/>
        </w:rPr>
        <w:t xml:space="preserve"> </w:t>
      </w:r>
      <w:r>
        <w:rPr>
          <w:sz w:val="22"/>
        </w:rPr>
        <w:t>sıra</w:t>
      </w:r>
      <w:r>
        <w:rPr>
          <w:spacing w:val="-2"/>
          <w:sz w:val="22"/>
        </w:rPr>
        <w:t xml:space="preserve"> </w:t>
      </w:r>
      <w:r>
        <w:rPr>
          <w:sz w:val="22"/>
        </w:rPr>
        <w:t>olur</w:t>
      </w:r>
      <w:r>
        <w:rPr>
          <w:spacing w:val="-4"/>
          <w:sz w:val="22"/>
        </w:rPr>
        <w:t xml:space="preserve"> </w:t>
      </w:r>
      <w:r>
        <w:rPr>
          <w:sz w:val="22"/>
        </w:rPr>
        <w:t>ve</w:t>
      </w:r>
      <w:r>
        <w:rPr>
          <w:spacing w:val="-1"/>
          <w:sz w:val="22"/>
        </w:rPr>
        <w:t xml:space="preserve"> </w:t>
      </w:r>
      <w:r>
        <w:rPr>
          <w:sz w:val="22"/>
        </w:rPr>
        <w:t>bahçeye</w:t>
      </w:r>
      <w:r>
        <w:rPr>
          <w:spacing w:val="-5"/>
          <w:sz w:val="22"/>
        </w:rPr>
        <w:t xml:space="preserve"> </w:t>
      </w:r>
      <w:r>
        <w:rPr>
          <w:sz w:val="22"/>
        </w:rPr>
        <w:t>çıkılır.</w:t>
      </w:r>
      <w:r>
        <w:rPr>
          <w:spacing w:val="2"/>
          <w:sz w:val="22"/>
        </w:rPr>
        <w:t xml:space="preserve"> </w:t>
      </w:r>
      <w:r>
        <w:rPr>
          <w:sz w:val="22"/>
        </w:rPr>
        <w:t>Gövdesi</w:t>
      </w:r>
      <w:r>
        <w:rPr>
          <w:spacing w:val="-6"/>
          <w:sz w:val="22"/>
        </w:rPr>
        <w:t xml:space="preserve"> </w:t>
      </w:r>
      <w:r>
        <w:rPr>
          <w:sz w:val="22"/>
        </w:rPr>
        <w:t>ince</w:t>
      </w:r>
      <w:r>
        <w:rPr>
          <w:spacing w:val="-1"/>
          <w:sz w:val="22"/>
        </w:rPr>
        <w:t xml:space="preserve"> </w:t>
      </w:r>
      <w:r>
        <w:rPr>
          <w:sz w:val="22"/>
        </w:rPr>
        <w:t>ve</w:t>
      </w:r>
      <w:r>
        <w:rPr>
          <w:spacing w:val="-5"/>
          <w:sz w:val="22"/>
        </w:rPr>
        <w:t xml:space="preserve"> </w:t>
      </w:r>
      <w:r>
        <w:rPr>
          <w:sz w:val="22"/>
        </w:rPr>
        <w:t>kalın olan</w:t>
      </w:r>
      <w:r>
        <w:rPr>
          <w:spacing w:val="-4"/>
          <w:sz w:val="22"/>
        </w:rPr>
        <w:t xml:space="preserve"> </w:t>
      </w:r>
      <w:r>
        <w:rPr>
          <w:sz w:val="22"/>
        </w:rPr>
        <w:t>ağaçlar</w:t>
      </w:r>
      <w:r>
        <w:rPr>
          <w:spacing w:val="-2"/>
          <w:sz w:val="22"/>
        </w:rPr>
        <w:t xml:space="preserve"> incelenir.</w:t>
      </w:r>
    </w:p>
    <w:p w14:paraId="26683AA5">
      <w:pPr>
        <w:pStyle w:val="7"/>
        <w:numPr>
          <w:ilvl w:val="0"/>
          <w:numId w:val="13"/>
        </w:numPr>
        <w:tabs>
          <w:tab w:val="left" w:pos="424"/>
        </w:tabs>
        <w:spacing w:before="1" w:after="0" w:line="240" w:lineRule="auto"/>
        <w:ind w:left="424" w:right="400" w:hanging="284"/>
        <w:jc w:val="left"/>
        <w:rPr>
          <w:rFonts w:ascii="Symbol" w:hAnsi="Symbol"/>
          <w:sz w:val="22"/>
        </w:rPr>
      </w:pPr>
      <w:r>
        <w:fldChar w:fldCharType="begin"/>
      </w:r>
      <w:r>
        <w:instrText xml:space="preserve"> HYPERLINK "https://www.anneninokulu.com/su-tasima-oyunu/" \h </w:instrText>
      </w:r>
      <w:r>
        <w:fldChar w:fldCharType="separate"/>
      </w:r>
      <w:r>
        <w:rPr>
          <w:color w:val="0462C1"/>
          <w:sz w:val="22"/>
          <w:u w:val="single" w:color="0462C1"/>
        </w:rPr>
        <w:t>Su</w:t>
      </w:r>
      <w:r>
        <w:rPr>
          <w:color w:val="0462C1"/>
          <w:spacing w:val="-4"/>
          <w:sz w:val="22"/>
          <w:u w:val="single" w:color="0462C1"/>
        </w:rPr>
        <w:t xml:space="preserve"> </w:t>
      </w:r>
      <w:r>
        <w:rPr>
          <w:color w:val="0462C1"/>
          <w:sz w:val="22"/>
          <w:u w:val="single" w:color="0462C1"/>
        </w:rPr>
        <w:t>oyunu</w:t>
      </w:r>
      <w:r>
        <w:rPr>
          <w:color w:val="0462C1"/>
          <w:sz w:val="22"/>
          <w:u w:val="single" w:color="0462C1"/>
        </w:rPr>
        <w:fldChar w:fldCharType="end"/>
      </w:r>
      <w:r>
        <w:rPr>
          <w:color w:val="0462C1"/>
          <w:spacing w:val="-3"/>
          <w:sz w:val="22"/>
        </w:rPr>
        <w:t xml:space="preserve"> </w:t>
      </w:r>
      <w:r>
        <w:rPr>
          <w:sz w:val="22"/>
        </w:rPr>
        <w:t>etkinliği</w:t>
      </w:r>
      <w:r>
        <w:rPr>
          <w:spacing w:val="-7"/>
          <w:sz w:val="22"/>
        </w:rPr>
        <w:t xml:space="preserve"> </w:t>
      </w:r>
      <w:r>
        <w:rPr>
          <w:sz w:val="22"/>
        </w:rPr>
        <w:t>için</w:t>
      </w:r>
      <w:r>
        <w:rPr>
          <w:spacing w:val="-5"/>
          <w:sz w:val="22"/>
        </w:rPr>
        <w:t xml:space="preserve"> </w:t>
      </w:r>
      <w:r>
        <w:rPr>
          <w:sz w:val="22"/>
        </w:rPr>
        <w:t>ortam</w:t>
      </w:r>
      <w:r>
        <w:rPr>
          <w:spacing w:val="-1"/>
          <w:sz w:val="22"/>
        </w:rPr>
        <w:t xml:space="preserve"> </w:t>
      </w:r>
      <w:r>
        <w:rPr>
          <w:sz w:val="22"/>
        </w:rPr>
        <w:t>ve</w:t>
      </w:r>
      <w:r>
        <w:rPr>
          <w:spacing w:val="-6"/>
          <w:sz w:val="22"/>
        </w:rPr>
        <w:t xml:space="preserve"> </w:t>
      </w:r>
      <w:r>
        <w:rPr>
          <w:sz w:val="22"/>
        </w:rPr>
        <w:t>materyaller</w:t>
      </w:r>
      <w:r>
        <w:rPr>
          <w:spacing w:val="-7"/>
          <w:sz w:val="22"/>
        </w:rPr>
        <w:t xml:space="preserve"> </w:t>
      </w:r>
      <w:r>
        <w:rPr>
          <w:sz w:val="22"/>
        </w:rPr>
        <w:t>hazırlanır. Çocuklar</w:t>
      </w:r>
      <w:r>
        <w:rPr>
          <w:spacing w:val="-3"/>
          <w:sz w:val="22"/>
        </w:rPr>
        <w:t xml:space="preserve"> </w:t>
      </w:r>
      <w:r>
        <w:rPr>
          <w:sz w:val="22"/>
        </w:rPr>
        <w:t>iki</w:t>
      </w:r>
      <w:r>
        <w:rPr>
          <w:spacing w:val="-7"/>
          <w:sz w:val="22"/>
        </w:rPr>
        <w:t xml:space="preserve"> </w:t>
      </w:r>
      <w:r>
        <w:rPr>
          <w:sz w:val="22"/>
        </w:rPr>
        <w:t>gruba</w:t>
      </w:r>
      <w:r>
        <w:rPr>
          <w:spacing w:val="-6"/>
          <w:sz w:val="22"/>
        </w:rPr>
        <w:t xml:space="preserve"> </w:t>
      </w:r>
      <w:r>
        <w:rPr>
          <w:sz w:val="22"/>
        </w:rPr>
        <w:t>ayrılır. Ortaya büyük bir kaba su koyulur. Karşısında iki sandalyeye de boş kaplar koyulur.</w:t>
      </w:r>
    </w:p>
    <w:p w14:paraId="42B536DB">
      <w:pPr>
        <w:pStyle w:val="7"/>
        <w:numPr>
          <w:ilvl w:val="0"/>
          <w:numId w:val="13"/>
        </w:numPr>
        <w:tabs>
          <w:tab w:val="left" w:pos="424"/>
          <w:tab w:val="left" w:pos="488"/>
        </w:tabs>
        <w:spacing w:before="0" w:after="0" w:line="240" w:lineRule="auto"/>
        <w:ind w:left="424" w:right="481" w:hanging="284"/>
        <w:jc w:val="left"/>
        <w:rPr>
          <w:rFonts w:ascii="Symbol" w:hAnsi="Symbol"/>
          <w:sz w:val="22"/>
        </w:rPr>
      </w:pPr>
      <w:r>
        <w:rPr>
          <w:rFonts w:ascii="Times New Roman" w:hAnsi="Times New Roman"/>
          <w:sz w:val="22"/>
        </w:rPr>
        <w:tab/>
      </w:r>
      <w:r>
        <w:rPr>
          <w:sz w:val="22"/>
        </w:rPr>
        <w:t>Öndeki</w:t>
      </w:r>
      <w:r>
        <w:rPr>
          <w:spacing w:val="-5"/>
          <w:sz w:val="22"/>
        </w:rPr>
        <w:t xml:space="preserve"> </w:t>
      </w:r>
      <w:r>
        <w:rPr>
          <w:sz w:val="22"/>
        </w:rPr>
        <w:t>çocuklar</w:t>
      </w:r>
      <w:r>
        <w:rPr>
          <w:spacing w:val="-6"/>
          <w:sz w:val="22"/>
        </w:rPr>
        <w:t xml:space="preserve"> </w:t>
      </w:r>
      <w:r>
        <w:rPr>
          <w:sz w:val="22"/>
        </w:rPr>
        <w:t>öğretmenin</w:t>
      </w:r>
      <w:r>
        <w:rPr>
          <w:spacing w:val="-4"/>
          <w:sz w:val="22"/>
        </w:rPr>
        <w:t xml:space="preserve"> </w:t>
      </w:r>
      <w:r>
        <w:rPr>
          <w:sz w:val="22"/>
        </w:rPr>
        <w:t>komutu</w:t>
      </w:r>
      <w:r>
        <w:rPr>
          <w:spacing w:val="-2"/>
          <w:sz w:val="22"/>
        </w:rPr>
        <w:t xml:space="preserve"> </w:t>
      </w:r>
      <w:r>
        <w:rPr>
          <w:sz w:val="22"/>
        </w:rPr>
        <w:t>ile</w:t>
      </w:r>
      <w:r>
        <w:rPr>
          <w:spacing w:val="-5"/>
          <w:sz w:val="22"/>
        </w:rPr>
        <w:t xml:space="preserve"> </w:t>
      </w:r>
      <w:r>
        <w:rPr>
          <w:sz w:val="22"/>
        </w:rPr>
        <w:t>ellerindeki</w:t>
      </w:r>
      <w:r>
        <w:rPr>
          <w:spacing w:val="-5"/>
          <w:sz w:val="22"/>
        </w:rPr>
        <w:t xml:space="preserve"> </w:t>
      </w:r>
      <w:r>
        <w:rPr>
          <w:sz w:val="22"/>
        </w:rPr>
        <w:t>bardaklarla</w:t>
      </w:r>
      <w:r>
        <w:rPr>
          <w:spacing w:val="-5"/>
          <w:sz w:val="22"/>
        </w:rPr>
        <w:t xml:space="preserve"> </w:t>
      </w:r>
      <w:r>
        <w:rPr>
          <w:sz w:val="22"/>
        </w:rPr>
        <w:t>dolu</w:t>
      </w:r>
      <w:r>
        <w:rPr>
          <w:spacing w:val="-3"/>
          <w:sz w:val="22"/>
        </w:rPr>
        <w:t xml:space="preserve"> </w:t>
      </w:r>
      <w:r>
        <w:rPr>
          <w:sz w:val="22"/>
        </w:rPr>
        <w:t>olan</w:t>
      </w:r>
      <w:r>
        <w:rPr>
          <w:spacing w:val="-4"/>
          <w:sz w:val="22"/>
        </w:rPr>
        <w:t xml:space="preserve"> </w:t>
      </w:r>
      <w:r>
        <w:rPr>
          <w:sz w:val="22"/>
        </w:rPr>
        <w:t>su</w:t>
      </w:r>
      <w:r>
        <w:rPr>
          <w:spacing w:val="-3"/>
          <w:sz w:val="22"/>
        </w:rPr>
        <w:t xml:space="preserve"> </w:t>
      </w:r>
      <w:r>
        <w:rPr>
          <w:sz w:val="22"/>
        </w:rPr>
        <w:t>kabından</w:t>
      </w:r>
      <w:r>
        <w:rPr>
          <w:spacing w:val="-4"/>
          <w:sz w:val="22"/>
        </w:rPr>
        <w:t xml:space="preserve"> </w:t>
      </w:r>
      <w:r>
        <w:rPr>
          <w:sz w:val="22"/>
        </w:rPr>
        <w:t>su alarak</w:t>
      </w:r>
      <w:r>
        <w:rPr>
          <w:spacing w:val="-7"/>
          <w:sz w:val="22"/>
        </w:rPr>
        <w:t xml:space="preserve"> </w:t>
      </w:r>
      <w:r>
        <w:rPr>
          <w:sz w:val="22"/>
        </w:rPr>
        <w:t>karşılarındaki</w:t>
      </w:r>
      <w:r>
        <w:rPr>
          <w:spacing w:val="-6"/>
          <w:sz w:val="22"/>
        </w:rPr>
        <w:t xml:space="preserve"> </w:t>
      </w:r>
      <w:r>
        <w:rPr>
          <w:sz w:val="22"/>
        </w:rPr>
        <w:t>boş olan</w:t>
      </w:r>
      <w:r>
        <w:rPr>
          <w:spacing w:val="-5"/>
          <w:sz w:val="22"/>
        </w:rPr>
        <w:t xml:space="preserve"> </w:t>
      </w:r>
      <w:r>
        <w:rPr>
          <w:sz w:val="22"/>
        </w:rPr>
        <w:t>kaplara</w:t>
      </w:r>
      <w:r>
        <w:rPr>
          <w:spacing w:val="-6"/>
          <w:sz w:val="22"/>
        </w:rPr>
        <w:t xml:space="preserve"> </w:t>
      </w:r>
      <w:r>
        <w:rPr>
          <w:sz w:val="22"/>
        </w:rPr>
        <w:t>su</w:t>
      </w:r>
      <w:r>
        <w:rPr>
          <w:spacing w:val="-3"/>
          <w:sz w:val="22"/>
        </w:rPr>
        <w:t xml:space="preserve"> </w:t>
      </w:r>
      <w:r>
        <w:rPr>
          <w:sz w:val="22"/>
        </w:rPr>
        <w:t>taşırlar.</w:t>
      </w:r>
      <w:r>
        <w:rPr>
          <w:spacing w:val="-4"/>
          <w:sz w:val="22"/>
        </w:rPr>
        <w:t xml:space="preserve"> </w:t>
      </w:r>
      <w:r>
        <w:rPr>
          <w:sz w:val="22"/>
        </w:rPr>
        <w:t>Sıraya</w:t>
      </w:r>
      <w:r>
        <w:rPr>
          <w:spacing w:val="2"/>
          <w:sz w:val="22"/>
        </w:rPr>
        <w:t xml:space="preserve"> </w:t>
      </w:r>
      <w:r>
        <w:rPr>
          <w:sz w:val="22"/>
        </w:rPr>
        <w:t>dönünce</w:t>
      </w:r>
      <w:r>
        <w:rPr>
          <w:spacing w:val="-5"/>
          <w:sz w:val="22"/>
        </w:rPr>
        <w:t xml:space="preserve"> </w:t>
      </w:r>
      <w:r>
        <w:rPr>
          <w:sz w:val="22"/>
        </w:rPr>
        <w:t>öndeki</w:t>
      </w:r>
      <w:r>
        <w:rPr>
          <w:spacing w:val="-6"/>
          <w:sz w:val="22"/>
        </w:rPr>
        <w:t xml:space="preserve"> </w:t>
      </w:r>
      <w:r>
        <w:rPr>
          <w:sz w:val="22"/>
        </w:rPr>
        <w:t>çocuğa</w:t>
      </w:r>
      <w:r>
        <w:rPr>
          <w:spacing w:val="-1"/>
          <w:sz w:val="22"/>
        </w:rPr>
        <w:t xml:space="preserve"> </w:t>
      </w:r>
      <w:r>
        <w:rPr>
          <w:spacing w:val="-2"/>
          <w:sz w:val="22"/>
        </w:rPr>
        <w:t>bardağı</w:t>
      </w:r>
    </w:p>
    <w:p w14:paraId="3C6219D4">
      <w:pPr>
        <w:pStyle w:val="5"/>
        <w:spacing w:before="5" w:line="237" w:lineRule="auto"/>
        <w:ind w:left="424"/>
      </w:pPr>
      <w:r>
        <w:t>vererek</w:t>
      </w:r>
      <w:r>
        <w:rPr>
          <w:spacing w:val="-5"/>
        </w:rPr>
        <w:t xml:space="preserve"> </w:t>
      </w:r>
      <w:r>
        <w:t>sıranın</w:t>
      </w:r>
      <w:r>
        <w:rPr>
          <w:spacing w:val="-5"/>
        </w:rPr>
        <w:t xml:space="preserve"> </w:t>
      </w:r>
      <w:r>
        <w:t>arkasına</w:t>
      </w:r>
      <w:r>
        <w:rPr>
          <w:spacing w:val="-6"/>
        </w:rPr>
        <w:t xml:space="preserve"> </w:t>
      </w:r>
      <w:r>
        <w:t>geçerler.</w:t>
      </w:r>
      <w:r>
        <w:rPr>
          <w:spacing w:val="-4"/>
        </w:rPr>
        <w:t xml:space="preserve"> </w:t>
      </w:r>
      <w:r>
        <w:t>Oyun</w:t>
      </w:r>
      <w:r>
        <w:rPr>
          <w:spacing w:val="-1"/>
        </w:rPr>
        <w:t xml:space="preserve"> </w:t>
      </w:r>
      <w:r>
        <w:t>bu</w:t>
      </w:r>
      <w:r>
        <w:rPr>
          <w:spacing w:val="-4"/>
        </w:rPr>
        <w:t xml:space="preserve"> </w:t>
      </w:r>
      <w:r>
        <w:t>şekilde</w:t>
      </w:r>
      <w:r>
        <w:rPr>
          <w:spacing w:val="-6"/>
        </w:rPr>
        <w:t xml:space="preserve"> </w:t>
      </w:r>
      <w:r>
        <w:t>devam</w:t>
      </w:r>
      <w:r>
        <w:rPr>
          <w:spacing w:val="-5"/>
        </w:rPr>
        <w:t xml:space="preserve"> </w:t>
      </w:r>
      <w:r>
        <w:t>eder.</w:t>
      </w:r>
      <w:r>
        <w:rPr>
          <w:spacing w:val="-4"/>
        </w:rPr>
        <w:t xml:space="preserve"> </w:t>
      </w:r>
      <w:r>
        <w:t>Boş</w:t>
      </w:r>
      <w:r>
        <w:rPr>
          <w:spacing w:val="-4"/>
        </w:rPr>
        <w:t xml:space="preserve"> </w:t>
      </w:r>
      <w:r>
        <w:t>kabı</w:t>
      </w:r>
      <w:r>
        <w:rPr>
          <w:spacing w:val="-3"/>
        </w:rPr>
        <w:t xml:space="preserve"> </w:t>
      </w:r>
      <w:r>
        <w:t>en</w:t>
      </w:r>
      <w:r>
        <w:rPr>
          <w:spacing w:val="-5"/>
        </w:rPr>
        <w:t xml:space="preserve"> </w:t>
      </w:r>
      <w:r>
        <w:t>önce</w:t>
      </w:r>
      <w:r>
        <w:rPr>
          <w:spacing w:val="-2"/>
        </w:rPr>
        <w:t xml:space="preserve"> </w:t>
      </w:r>
      <w:r>
        <w:t>dolduran grup oyunu kazanır.</w:t>
      </w:r>
    </w:p>
    <w:p w14:paraId="4979D42D">
      <w:pPr>
        <w:pStyle w:val="7"/>
        <w:numPr>
          <w:ilvl w:val="0"/>
          <w:numId w:val="13"/>
        </w:numPr>
        <w:tabs>
          <w:tab w:val="left" w:pos="423"/>
        </w:tabs>
        <w:spacing w:before="2" w:after="0" w:line="240" w:lineRule="auto"/>
        <w:ind w:left="423" w:right="0" w:hanging="283"/>
        <w:jc w:val="left"/>
        <w:rPr>
          <w:rFonts w:ascii="Symbol" w:hAnsi="Symbol"/>
          <w:sz w:val="22"/>
        </w:rPr>
      </w:pPr>
      <w:r>
        <w:rPr>
          <w:color w:val="000000"/>
          <w:sz w:val="22"/>
          <w:shd w:val="clear" w:color="auto" w:fill="F9F9F9"/>
        </w:rPr>
        <w:t>Oyun</w:t>
      </w:r>
      <w:r>
        <w:rPr>
          <w:color w:val="000000"/>
          <w:spacing w:val="-5"/>
          <w:sz w:val="22"/>
          <w:shd w:val="clear" w:color="auto" w:fill="F9F9F9"/>
        </w:rPr>
        <w:t xml:space="preserve"> </w:t>
      </w:r>
      <w:r>
        <w:rPr>
          <w:color w:val="000000"/>
          <w:sz w:val="22"/>
          <w:shd w:val="clear" w:color="auto" w:fill="F9F9F9"/>
        </w:rPr>
        <w:t>sonunda</w:t>
      </w:r>
      <w:r>
        <w:rPr>
          <w:color w:val="000000"/>
          <w:spacing w:val="-3"/>
          <w:sz w:val="22"/>
          <w:shd w:val="clear" w:color="auto" w:fill="F9F9F9"/>
        </w:rPr>
        <w:t xml:space="preserve"> </w:t>
      </w:r>
      <w:r>
        <w:rPr>
          <w:color w:val="000000"/>
          <w:sz w:val="22"/>
          <w:shd w:val="clear" w:color="auto" w:fill="F9F9F9"/>
        </w:rPr>
        <w:t>yine</w:t>
      </w:r>
      <w:r>
        <w:rPr>
          <w:color w:val="000000"/>
          <w:spacing w:val="-2"/>
          <w:sz w:val="22"/>
          <w:shd w:val="clear" w:color="auto" w:fill="F9F9F9"/>
        </w:rPr>
        <w:t xml:space="preserve"> </w:t>
      </w:r>
      <w:r>
        <w:rPr>
          <w:color w:val="000000"/>
          <w:sz w:val="22"/>
          <w:shd w:val="clear" w:color="auto" w:fill="F9F9F9"/>
        </w:rPr>
        <w:t>sıraya</w:t>
      </w:r>
      <w:r>
        <w:rPr>
          <w:color w:val="000000"/>
          <w:spacing w:val="-1"/>
          <w:sz w:val="22"/>
          <w:shd w:val="clear" w:color="auto" w:fill="F9F9F9"/>
        </w:rPr>
        <w:t xml:space="preserve"> </w:t>
      </w:r>
      <w:r>
        <w:rPr>
          <w:color w:val="000000"/>
          <w:sz w:val="22"/>
          <w:shd w:val="clear" w:color="auto" w:fill="F9F9F9"/>
        </w:rPr>
        <w:t>geçilir</w:t>
      </w:r>
      <w:r>
        <w:rPr>
          <w:color w:val="000000"/>
          <w:spacing w:val="-1"/>
          <w:sz w:val="22"/>
          <w:shd w:val="clear" w:color="auto" w:fill="F9F9F9"/>
        </w:rPr>
        <w:t xml:space="preserve"> </w:t>
      </w:r>
      <w:r>
        <w:rPr>
          <w:color w:val="000000"/>
          <w:sz w:val="22"/>
          <w:shd w:val="clear" w:color="auto" w:fill="F9F9F9"/>
        </w:rPr>
        <w:t>ve</w:t>
      </w:r>
      <w:r>
        <w:rPr>
          <w:color w:val="000000"/>
          <w:spacing w:val="-4"/>
          <w:sz w:val="22"/>
          <w:shd w:val="clear" w:color="auto" w:fill="F9F9F9"/>
        </w:rPr>
        <w:t xml:space="preserve"> </w:t>
      </w:r>
      <w:r>
        <w:rPr>
          <w:color w:val="000000"/>
          <w:sz w:val="22"/>
          <w:shd w:val="clear" w:color="auto" w:fill="F9F9F9"/>
        </w:rPr>
        <w:t>sessiz</w:t>
      </w:r>
      <w:r>
        <w:rPr>
          <w:color w:val="000000"/>
          <w:spacing w:val="-2"/>
          <w:sz w:val="22"/>
          <w:shd w:val="clear" w:color="auto" w:fill="F9F9F9"/>
        </w:rPr>
        <w:t xml:space="preserve"> </w:t>
      </w:r>
      <w:r>
        <w:rPr>
          <w:color w:val="000000"/>
          <w:sz w:val="22"/>
          <w:shd w:val="clear" w:color="auto" w:fill="F9F9F9"/>
        </w:rPr>
        <w:t>bir</w:t>
      </w:r>
      <w:r>
        <w:rPr>
          <w:color w:val="000000"/>
          <w:spacing w:val="-5"/>
          <w:sz w:val="22"/>
          <w:shd w:val="clear" w:color="auto" w:fill="F9F9F9"/>
        </w:rPr>
        <w:t xml:space="preserve"> </w:t>
      </w:r>
      <w:r>
        <w:rPr>
          <w:color w:val="000000"/>
          <w:sz w:val="22"/>
          <w:shd w:val="clear" w:color="auto" w:fill="F9F9F9"/>
        </w:rPr>
        <w:t>şekilde</w:t>
      </w:r>
      <w:r>
        <w:rPr>
          <w:color w:val="000000"/>
          <w:spacing w:val="-4"/>
          <w:sz w:val="22"/>
          <w:shd w:val="clear" w:color="auto" w:fill="F9F9F9"/>
        </w:rPr>
        <w:t xml:space="preserve"> </w:t>
      </w:r>
      <w:r>
        <w:rPr>
          <w:color w:val="000000"/>
          <w:sz w:val="22"/>
          <w:shd w:val="clear" w:color="auto" w:fill="F9F9F9"/>
        </w:rPr>
        <w:t>sınıfa</w:t>
      </w:r>
      <w:r>
        <w:rPr>
          <w:color w:val="000000"/>
          <w:spacing w:val="-3"/>
          <w:sz w:val="22"/>
          <w:shd w:val="clear" w:color="auto" w:fill="F9F9F9"/>
        </w:rPr>
        <w:t xml:space="preserve"> </w:t>
      </w:r>
      <w:r>
        <w:rPr>
          <w:color w:val="000000"/>
          <w:spacing w:val="-2"/>
          <w:sz w:val="22"/>
          <w:shd w:val="clear" w:color="auto" w:fill="F9F9F9"/>
        </w:rPr>
        <w:t>gidilir.</w:t>
      </w:r>
    </w:p>
    <w:p w14:paraId="619A7846">
      <w:pPr>
        <w:spacing w:before="206" w:line="386" w:lineRule="auto"/>
        <w:ind w:left="140" w:right="1050" w:firstLine="0"/>
        <w:jc w:val="left"/>
        <w:rPr>
          <w:sz w:val="22"/>
        </w:rPr>
      </w:pPr>
      <w:r>
        <w:rPr>
          <w:b/>
          <w:color w:val="0066FF"/>
          <w:sz w:val="22"/>
        </w:rPr>
        <w:t>ERKEN</w:t>
      </w:r>
      <w:r>
        <w:rPr>
          <w:b/>
          <w:color w:val="0066FF"/>
          <w:spacing w:val="-11"/>
          <w:sz w:val="22"/>
        </w:rPr>
        <w:t xml:space="preserve"> </w:t>
      </w:r>
      <w:r>
        <w:rPr>
          <w:b/>
          <w:color w:val="0066FF"/>
          <w:sz w:val="22"/>
        </w:rPr>
        <w:t>OKURYAZARLIK</w:t>
      </w:r>
      <w:r>
        <w:rPr>
          <w:b/>
          <w:color w:val="0066FF"/>
          <w:spacing w:val="-30"/>
          <w:sz w:val="22"/>
        </w:rPr>
        <w:t xml:space="preserve"> </w:t>
      </w:r>
      <w:r>
        <w:rPr>
          <w:b/>
          <w:color w:val="0066FF"/>
          <w:sz w:val="22"/>
        </w:rPr>
        <w:t>(Bütünleştirilmiş</w:t>
      </w:r>
      <w:r>
        <w:rPr>
          <w:b/>
          <w:color w:val="0066FF"/>
          <w:spacing w:val="-7"/>
          <w:sz w:val="22"/>
        </w:rPr>
        <w:t xml:space="preserve"> </w:t>
      </w:r>
      <w:r>
        <w:rPr>
          <w:b/>
          <w:color w:val="0066FF"/>
          <w:sz w:val="22"/>
        </w:rPr>
        <w:t>Bireysel</w:t>
      </w:r>
      <w:r>
        <w:rPr>
          <w:b/>
          <w:color w:val="0066FF"/>
          <w:spacing w:val="-7"/>
          <w:sz w:val="22"/>
        </w:rPr>
        <w:t xml:space="preserve"> </w:t>
      </w:r>
      <w:r>
        <w:rPr>
          <w:b/>
          <w:color w:val="0066FF"/>
          <w:sz w:val="22"/>
        </w:rPr>
        <w:t>ve</w:t>
      </w:r>
      <w:r>
        <w:rPr>
          <w:b/>
          <w:color w:val="0066FF"/>
          <w:spacing w:val="-7"/>
          <w:sz w:val="22"/>
        </w:rPr>
        <w:t xml:space="preserve"> </w:t>
      </w:r>
      <w:r>
        <w:rPr>
          <w:b/>
          <w:color w:val="0066FF"/>
          <w:sz w:val="22"/>
        </w:rPr>
        <w:t>Büyük</w:t>
      </w:r>
      <w:r>
        <w:rPr>
          <w:b/>
          <w:color w:val="0066FF"/>
          <w:spacing w:val="-7"/>
          <w:sz w:val="22"/>
        </w:rPr>
        <w:t xml:space="preserve"> </w:t>
      </w:r>
      <w:r>
        <w:rPr>
          <w:b/>
          <w:color w:val="0066FF"/>
          <w:sz w:val="22"/>
        </w:rPr>
        <w:t>Grup</w:t>
      </w:r>
      <w:r>
        <w:rPr>
          <w:b/>
          <w:color w:val="0066FF"/>
          <w:spacing w:val="-8"/>
          <w:sz w:val="22"/>
        </w:rPr>
        <w:t xml:space="preserve"> </w:t>
      </w:r>
      <w:r>
        <w:rPr>
          <w:b/>
          <w:color w:val="0066FF"/>
          <w:sz w:val="22"/>
        </w:rPr>
        <w:t xml:space="preserve">Etkinliği) Etkinlik Adı: </w:t>
      </w:r>
      <w:r>
        <w:rPr>
          <w:sz w:val="22"/>
        </w:rPr>
        <w:t>İnce Kalın Kavramını Öğreniyorum</w:t>
      </w:r>
    </w:p>
    <w:p w14:paraId="242DE03D">
      <w:pPr>
        <w:spacing w:before="0" w:line="304" w:lineRule="exact"/>
        <w:ind w:left="140" w:right="0" w:firstLine="0"/>
        <w:jc w:val="left"/>
        <w:rPr>
          <w:b/>
          <w:sz w:val="22"/>
        </w:rPr>
      </w:pPr>
      <w:r>
        <w:rPr>
          <w:b/>
          <w:color w:val="0066FF"/>
          <w:spacing w:val="-2"/>
          <w:sz w:val="22"/>
        </w:rPr>
        <w:t>Sözcükler:</w:t>
      </w:r>
    </w:p>
    <w:p w14:paraId="67FF731D">
      <w:pPr>
        <w:spacing w:before="185"/>
        <w:ind w:left="140" w:right="0" w:firstLine="0"/>
        <w:jc w:val="left"/>
        <w:rPr>
          <w:b/>
          <w:sz w:val="22"/>
        </w:rPr>
      </w:pPr>
      <w:r>
        <w:rPr>
          <w:b/>
          <w:color w:val="0066FF"/>
          <w:spacing w:val="-2"/>
          <w:sz w:val="22"/>
        </w:rPr>
        <w:t>Değerler:</w:t>
      </w:r>
    </w:p>
    <w:p w14:paraId="29A6D587">
      <w:pPr>
        <w:spacing w:before="182"/>
        <w:ind w:left="140" w:right="0" w:firstLine="0"/>
        <w:jc w:val="left"/>
        <w:rPr>
          <w:sz w:val="22"/>
        </w:rPr>
      </w:pPr>
      <w:r>
        <w:rPr>
          <w:b/>
          <w:color w:val="0066FF"/>
          <w:sz w:val="22"/>
        </w:rPr>
        <w:t>Materyaller:</w:t>
      </w:r>
      <w:r>
        <w:rPr>
          <w:b/>
          <w:color w:val="0066FF"/>
          <w:spacing w:val="-5"/>
          <w:sz w:val="22"/>
        </w:rPr>
        <w:t xml:space="preserve"> </w:t>
      </w:r>
      <w:r>
        <w:rPr>
          <w:sz w:val="22"/>
        </w:rPr>
        <w:t>Etkinlik</w:t>
      </w:r>
      <w:r>
        <w:rPr>
          <w:spacing w:val="-5"/>
          <w:sz w:val="22"/>
        </w:rPr>
        <w:t xml:space="preserve"> </w:t>
      </w:r>
      <w:r>
        <w:rPr>
          <w:sz w:val="22"/>
        </w:rPr>
        <w:t>sayfası,</w:t>
      </w:r>
      <w:r>
        <w:rPr>
          <w:spacing w:val="-7"/>
          <w:sz w:val="22"/>
        </w:rPr>
        <w:t xml:space="preserve"> </w:t>
      </w:r>
      <w:r>
        <w:rPr>
          <w:sz w:val="22"/>
        </w:rPr>
        <w:t>kuru</w:t>
      </w:r>
      <w:r>
        <w:rPr>
          <w:spacing w:val="-5"/>
          <w:sz w:val="22"/>
        </w:rPr>
        <w:t xml:space="preserve"> </w:t>
      </w:r>
      <w:r>
        <w:rPr>
          <w:spacing w:val="-4"/>
          <w:sz w:val="22"/>
        </w:rPr>
        <w:t>boya</w:t>
      </w:r>
    </w:p>
    <w:p w14:paraId="3A6B26FB">
      <w:pPr>
        <w:spacing w:after="0"/>
        <w:jc w:val="left"/>
        <w:rPr>
          <w:sz w:val="22"/>
        </w:rPr>
        <w:sectPr>
          <w:pgSz w:w="11910" w:h="16840"/>
          <w:pgMar w:top="900" w:right="1133" w:bottom="280" w:left="992" w:header="720" w:footer="720" w:gutter="0"/>
          <w:cols w:space="720" w:num="1"/>
        </w:sectPr>
      </w:pPr>
    </w:p>
    <w:p w14:paraId="135723EE">
      <w:pPr>
        <w:pStyle w:val="7"/>
        <w:numPr>
          <w:ilvl w:val="0"/>
          <w:numId w:val="13"/>
        </w:numPr>
        <w:tabs>
          <w:tab w:val="left" w:pos="423"/>
        </w:tabs>
        <w:spacing w:before="78" w:after="0" w:line="240" w:lineRule="auto"/>
        <w:ind w:left="423" w:right="0" w:hanging="283"/>
        <w:jc w:val="left"/>
        <w:rPr>
          <w:rFonts w:ascii="Symbol" w:hAnsi="Symbol"/>
          <w:sz w:val="22"/>
        </w:rPr>
      </w:pPr>
      <w:r>
        <w:rPr>
          <w:sz w:val="22"/>
        </w:rPr>
        <w:t>Masalara</w:t>
      </w:r>
      <w:r>
        <w:rPr>
          <w:spacing w:val="-6"/>
          <w:sz w:val="22"/>
        </w:rPr>
        <w:t xml:space="preserve"> </w:t>
      </w:r>
      <w:r>
        <w:rPr>
          <w:sz w:val="22"/>
        </w:rPr>
        <w:t>geçilir</w:t>
      </w:r>
      <w:r>
        <w:rPr>
          <w:spacing w:val="-6"/>
          <w:sz w:val="22"/>
        </w:rPr>
        <w:t xml:space="preserve"> </w:t>
      </w:r>
      <w:r>
        <w:rPr>
          <w:sz w:val="22"/>
        </w:rPr>
        <w:t>ve</w:t>
      </w:r>
      <w:r>
        <w:rPr>
          <w:spacing w:val="-2"/>
          <w:sz w:val="22"/>
        </w:rPr>
        <w:t xml:space="preserve"> </w:t>
      </w:r>
      <w:r>
        <w:rPr>
          <w:sz w:val="22"/>
        </w:rPr>
        <w:t>etkinlik</w:t>
      </w:r>
      <w:r>
        <w:rPr>
          <w:spacing w:val="-3"/>
          <w:sz w:val="22"/>
        </w:rPr>
        <w:t xml:space="preserve"> </w:t>
      </w:r>
      <w:r>
        <w:rPr>
          <w:sz w:val="22"/>
        </w:rPr>
        <w:t>sayfaları</w:t>
      </w:r>
      <w:r>
        <w:rPr>
          <w:spacing w:val="-2"/>
          <w:sz w:val="22"/>
        </w:rPr>
        <w:t xml:space="preserve"> dağıtılır.</w:t>
      </w:r>
    </w:p>
    <w:p w14:paraId="61AD85CC">
      <w:pPr>
        <w:pStyle w:val="7"/>
        <w:numPr>
          <w:ilvl w:val="0"/>
          <w:numId w:val="13"/>
        </w:numPr>
        <w:tabs>
          <w:tab w:val="left" w:pos="424"/>
        </w:tabs>
        <w:spacing w:before="45" w:after="0" w:line="276" w:lineRule="auto"/>
        <w:ind w:left="424" w:right="434" w:hanging="284"/>
        <w:jc w:val="left"/>
        <w:rPr>
          <w:rFonts w:ascii="Symbol" w:hAnsi="Symbol"/>
          <w:sz w:val="22"/>
        </w:rPr>
      </w:pPr>
      <w:r>
        <w:fldChar w:fldCharType="begin"/>
      </w:r>
      <w:r>
        <w:instrText xml:space="preserve"> HYPERLINK "https://www.anneninokulu.com/okul-oncesi-ince-ve-kalin-kavramlari-egitici-video/" \h </w:instrText>
      </w:r>
      <w:r>
        <w:fldChar w:fldCharType="separate"/>
      </w:r>
      <w:r>
        <w:rPr>
          <w:color w:val="0462C1"/>
          <w:sz w:val="22"/>
          <w:u w:val="single" w:color="0462C1"/>
        </w:rPr>
        <w:t>İnce</w:t>
      </w:r>
      <w:r>
        <w:rPr>
          <w:color w:val="0462C1"/>
          <w:spacing w:val="-5"/>
          <w:sz w:val="22"/>
          <w:u w:val="single" w:color="0462C1"/>
        </w:rPr>
        <w:t xml:space="preserve"> </w:t>
      </w:r>
      <w:r>
        <w:rPr>
          <w:color w:val="0462C1"/>
          <w:sz w:val="22"/>
          <w:u w:val="single" w:color="0462C1"/>
        </w:rPr>
        <w:t>ve</w:t>
      </w:r>
      <w:r>
        <w:rPr>
          <w:color w:val="0462C1"/>
          <w:spacing w:val="-5"/>
          <w:sz w:val="22"/>
          <w:u w:val="single" w:color="0462C1"/>
        </w:rPr>
        <w:t xml:space="preserve"> </w:t>
      </w:r>
      <w:r>
        <w:rPr>
          <w:color w:val="0462C1"/>
          <w:sz w:val="22"/>
          <w:u w:val="single" w:color="0462C1"/>
        </w:rPr>
        <w:t>Kalın</w:t>
      </w:r>
      <w:r>
        <w:rPr>
          <w:color w:val="0462C1"/>
          <w:spacing w:val="-4"/>
          <w:sz w:val="22"/>
          <w:u w:val="single" w:color="0462C1"/>
        </w:rPr>
        <w:t xml:space="preserve"> </w:t>
      </w:r>
      <w:r>
        <w:rPr>
          <w:color w:val="0462C1"/>
          <w:sz w:val="22"/>
          <w:u w:val="single" w:color="0462C1"/>
        </w:rPr>
        <w:t>Kavramları Eğitici</w:t>
      </w:r>
      <w:r>
        <w:rPr>
          <w:color w:val="0462C1"/>
          <w:spacing w:val="-6"/>
          <w:sz w:val="22"/>
          <w:u w:val="single" w:color="0462C1"/>
        </w:rPr>
        <w:t xml:space="preserve"> </w:t>
      </w:r>
      <w:r>
        <w:rPr>
          <w:color w:val="0462C1"/>
          <w:sz w:val="22"/>
          <w:u w:val="single" w:color="0462C1"/>
        </w:rPr>
        <w:t>Video</w:t>
      </w:r>
      <w:r>
        <w:rPr>
          <w:color w:val="0462C1"/>
          <w:sz w:val="22"/>
          <w:u w:val="single" w:color="0462C1"/>
        </w:rPr>
        <w:fldChar w:fldCharType="end"/>
      </w:r>
      <w:r>
        <w:rPr>
          <w:color w:val="0462C1"/>
          <w:spacing w:val="-4"/>
          <w:sz w:val="22"/>
        </w:rPr>
        <w:t xml:space="preserve"> </w:t>
      </w:r>
      <w:r>
        <w:rPr>
          <w:sz w:val="22"/>
        </w:rPr>
        <w:t>ve</w:t>
      </w:r>
      <w:r>
        <w:rPr>
          <w:spacing w:val="-4"/>
          <w:sz w:val="22"/>
        </w:rPr>
        <w:t xml:space="preserve"> </w:t>
      </w:r>
      <w:r>
        <w:fldChar w:fldCharType="begin"/>
      </w:r>
      <w:r>
        <w:instrText xml:space="preserve"> HYPERLINK "https://www.anneninokulu.com/kare-kalin-ince-egitici-film/" \h </w:instrText>
      </w:r>
      <w:r>
        <w:fldChar w:fldCharType="separate"/>
      </w:r>
      <w:r>
        <w:rPr>
          <w:color w:val="0462C1"/>
          <w:sz w:val="22"/>
          <w:u w:val="single" w:color="0462C1"/>
        </w:rPr>
        <w:t>Kalın</w:t>
      </w:r>
      <w:r>
        <w:rPr>
          <w:color w:val="0462C1"/>
          <w:spacing w:val="-3"/>
          <w:sz w:val="22"/>
          <w:u w:val="single" w:color="0462C1"/>
        </w:rPr>
        <w:t xml:space="preserve"> </w:t>
      </w:r>
      <w:r>
        <w:rPr>
          <w:color w:val="0462C1"/>
          <w:sz w:val="22"/>
          <w:u w:val="single" w:color="0462C1"/>
        </w:rPr>
        <w:t>-</w:t>
      </w:r>
      <w:r>
        <w:rPr>
          <w:color w:val="0462C1"/>
          <w:spacing w:val="-4"/>
          <w:sz w:val="22"/>
          <w:u w:val="single" w:color="0462C1"/>
        </w:rPr>
        <w:t xml:space="preserve"> </w:t>
      </w:r>
      <w:r>
        <w:rPr>
          <w:color w:val="0462C1"/>
          <w:sz w:val="22"/>
          <w:u w:val="single" w:color="0462C1"/>
        </w:rPr>
        <w:t>İnce</w:t>
      </w:r>
      <w:r>
        <w:rPr>
          <w:color w:val="0462C1"/>
          <w:spacing w:val="-5"/>
          <w:sz w:val="22"/>
          <w:u w:val="single" w:color="0462C1"/>
        </w:rPr>
        <w:t xml:space="preserve"> </w:t>
      </w:r>
      <w:r>
        <w:rPr>
          <w:color w:val="0462C1"/>
          <w:sz w:val="22"/>
          <w:u w:val="single" w:color="0462C1"/>
        </w:rPr>
        <w:t>Eğitici</w:t>
      </w:r>
      <w:r>
        <w:rPr>
          <w:color w:val="0462C1"/>
          <w:spacing w:val="-2"/>
          <w:sz w:val="22"/>
          <w:u w:val="single" w:color="0462C1"/>
        </w:rPr>
        <w:t xml:space="preserve"> </w:t>
      </w:r>
      <w:r>
        <w:rPr>
          <w:color w:val="0462C1"/>
          <w:sz w:val="22"/>
          <w:u w:val="single" w:color="0462C1"/>
        </w:rPr>
        <w:t>Film</w:t>
      </w:r>
      <w:r>
        <w:rPr>
          <w:color w:val="0462C1"/>
          <w:sz w:val="22"/>
          <w:u w:val="single" w:color="0462C1"/>
        </w:rPr>
        <w:fldChar w:fldCharType="end"/>
      </w:r>
      <w:r>
        <w:rPr>
          <w:color w:val="0462C1"/>
          <w:sz w:val="22"/>
        </w:rPr>
        <w:t xml:space="preserve"> </w:t>
      </w:r>
      <w:r>
        <w:rPr>
          <w:sz w:val="22"/>
        </w:rPr>
        <w:t>izlenir.</w:t>
      </w:r>
      <w:r>
        <w:rPr>
          <w:spacing w:val="-2"/>
          <w:sz w:val="22"/>
        </w:rPr>
        <w:t xml:space="preserve"> </w:t>
      </w:r>
      <w:r>
        <w:rPr>
          <w:sz w:val="22"/>
        </w:rPr>
        <w:t>Masaya</w:t>
      </w:r>
      <w:r>
        <w:rPr>
          <w:spacing w:val="-5"/>
          <w:sz w:val="22"/>
        </w:rPr>
        <w:t xml:space="preserve"> </w:t>
      </w:r>
      <w:r>
        <w:rPr>
          <w:sz w:val="22"/>
        </w:rPr>
        <w:t>ince</w:t>
      </w:r>
      <w:r>
        <w:rPr>
          <w:spacing w:val="-1"/>
          <w:sz w:val="22"/>
        </w:rPr>
        <w:t xml:space="preserve"> </w:t>
      </w:r>
      <w:r>
        <w:rPr>
          <w:sz w:val="22"/>
        </w:rPr>
        <w:t xml:space="preserve">ve kalın kurdela, kalem, defter, boya vb. konur. Hangisinin ince hangisinin kalın olduğu </w:t>
      </w:r>
      <w:r>
        <w:rPr>
          <w:spacing w:val="-2"/>
          <w:sz w:val="22"/>
        </w:rPr>
        <w:t>konuşulur.</w:t>
      </w:r>
    </w:p>
    <w:p w14:paraId="6627DC9D">
      <w:pPr>
        <w:pStyle w:val="7"/>
        <w:numPr>
          <w:ilvl w:val="0"/>
          <w:numId w:val="13"/>
        </w:numPr>
        <w:tabs>
          <w:tab w:val="left" w:pos="423"/>
        </w:tabs>
        <w:spacing w:before="2" w:after="0" w:line="240" w:lineRule="auto"/>
        <w:ind w:left="423" w:right="0" w:hanging="283"/>
        <w:jc w:val="left"/>
        <w:rPr>
          <w:rFonts w:ascii="Symbol" w:hAnsi="Symbol"/>
          <w:sz w:val="22"/>
        </w:rPr>
      </w:pPr>
      <w:r>
        <w:rPr>
          <w:sz w:val="22"/>
        </w:rPr>
        <w:t>Çocuklar</w:t>
      </w:r>
      <w:r>
        <w:rPr>
          <w:spacing w:val="-7"/>
          <w:sz w:val="22"/>
        </w:rPr>
        <w:t xml:space="preserve"> </w:t>
      </w:r>
      <w:r>
        <w:rPr>
          <w:sz w:val="22"/>
        </w:rPr>
        <w:t>ertesi</w:t>
      </w:r>
      <w:r>
        <w:rPr>
          <w:spacing w:val="-2"/>
          <w:sz w:val="22"/>
        </w:rPr>
        <w:t xml:space="preserve"> </w:t>
      </w:r>
      <w:r>
        <w:rPr>
          <w:sz w:val="22"/>
        </w:rPr>
        <w:t>gün</w:t>
      </w:r>
      <w:r>
        <w:rPr>
          <w:spacing w:val="-4"/>
          <w:sz w:val="22"/>
        </w:rPr>
        <w:t xml:space="preserve"> </w:t>
      </w:r>
      <w:r>
        <w:rPr>
          <w:sz w:val="22"/>
        </w:rPr>
        <w:t>görüşmek</w:t>
      </w:r>
      <w:r>
        <w:rPr>
          <w:spacing w:val="-3"/>
          <w:sz w:val="22"/>
        </w:rPr>
        <w:t xml:space="preserve"> </w:t>
      </w:r>
      <w:r>
        <w:rPr>
          <w:sz w:val="22"/>
        </w:rPr>
        <w:t>üzere</w:t>
      </w:r>
      <w:r>
        <w:rPr>
          <w:spacing w:val="-5"/>
          <w:sz w:val="22"/>
        </w:rPr>
        <w:t xml:space="preserve"> </w:t>
      </w:r>
      <w:r>
        <w:rPr>
          <w:spacing w:val="-2"/>
          <w:sz w:val="22"/>
        </w:rPr>
        <w:t>uğurlanır.</w:t>
      </w:r>
    </w:p>
    <w:p w14:paraId="338D6383">
      <w:pPr>
        <w:pStyle w:val="2"/>
        <w:spacing w:before="46"/>
        <w:ind w:left="9" w:right="11"/>
        <w:jc w:val="center"/>
      </w:pPr>
      <w:r>
        <w:rPr>
          <w:color w:val="FDC200"/>
          <w:spacing w:val="-2"/>
        </w:rPr>
        <w:t>DEĞERLENDİRME</w:t>
      </w:r>
    </w:p>
    <w:p w14:paraId="6797132B">
      <w:pPr>
        <w:pStyle w:val="5"/>
        <w:spacing w:before="186" w:line="256" w:lineRule="auto"/>
        <w:ind w:left="140"/>
      </w:pPr>
      <w:r>
        <w:t>Çocukların</w:t>
      </w:r>
      <w:r>
        <w:rPr>
          <w:spacing w:val="-6"/>
        </w:rPr>
        <w:t xml:space="preserve"> </w:t>
      </w:r>
      <w:r>
        <w:t>karşılaştırma</w:t>
      </w:r>
      <w:r>
        <w:rPr>
          <w:spacing w:val="-6"/>
        </w:rPr>
        <w:t xml:space="preserve"> </w:t>
      </w:r>
      <w:r>
        <w:t>ve</w:t>
      </w:r>
      <w:r>
        <w:rPr>
          <w:spacing w:val="-3"/>
        </w:rPr>
        <w:t xml:space="preserve"> </w:t>
      </w:r>
      <w:r>
        <w:t>sınıflandırma</w:t>
      </w:r>
      <w:r>
        <w:rPr>
          <w:spacing w:val="-6"/>
        </w:rPr>
        <w:t xml:space="preserve"> </w:t>
      </w:r>
      <w:r>
        <w:t>becerilerine</w:t>
      </w:r>
      <w:r>
        <w:rPr>
          <w:spacing w:val="-6"/>
        </w:rPr>
        <w:t xml:space="preserve"> </w:t>
      </w:r>
      <w:r>
        <w:t>yönelik</w:t>
      </w:r>
      <w:r>
        <w:rPr>
          <w:spacing w:val="-5"/>
        </w:rPr>
        <w:t xml:space="preserve"> </w:t>
      </w:r>
      <w:r>
        <w:t>aylık</w:t>
      </w:r>
      <w:r>
        <w:rPr>
          <w:spacing w:val="-2"/>
        </w:rPr>
        <w:t xml:space="preserve"> </w:t>
      </w:r>
      <w:r>
        <w:t>planda</w:t>
      </w:r>
      <w:r>
        <w:rPr>
          <w:spacing w:val="-3"/>
        </w:rPr>
        <w:t xml:space="preserve"> </w:t>
      </w:r>
      <w:r>
        <w:t>belirtilen</w:t>
      </w:r>
      <w:r>
        <w:rPr>
          <w:spacing w:val="-6"/>
        </w:rPr>
        <w:t xml:space="preserve"> </w:t>
      </w:r>
      <w:r>
        <w:t>kontrol listesi kullanılır. Denge ve koordinasyon gelişimleri için fotoğraflar çekilir.</w:t>
      </w:r>
    </w:p>
    <w:p w14:paraId="0D80E5D6">
      <w:pPr>
        <w:pStyle w:val="5"/>
        <w:spacing w:before="164" w:line="259" w:lineRule="auto"/>
        <w:ind w:left="140" w:right="231"/>
      </w:pPr>
      <w:r>
        <w:rPr>
          <w:b/>
          <w:color w:val="C5C528"/>
        </w:rPr>
        <w:t>Çocukla Günü Değerlendirme:</w:t>
      </w:r>
      <w:r>
        <w:rPr>
          <w:b/>
          <w:color w:val="C5C528"/>
          <w:spacing w:val="-16"/>
        </w:rPr>
        <w:t xml:space="preserve"> </w:t>
      </w:r>
      <w:r>
        <w:t>Çocuklarla birlikte uygun şekilde oturulur. Çocuklara gün içinde</w:t>
      </w:r>
      <w:r>
        <w:rPr>
          <w:spacing w:val="-1"/>
        </w:rPr>
        <w:t xml:space="preserve"> </w:t>
      </w:r>
      <w:r>
        <w:t>yapılan</w:t>
      </w:r>
      <w:r>
        <w:rPr>
          <w:spacing w:val="-4"/>
        </w:rPr>
        <w:t xml:space="preserve"> </w:t>
      </w:r>
      <w:r>
        <w:t>etkinliklerle</w:t>
      </w:r>
      <w:r>
        <w:rPr>
          <w:spacing w:val="-1"/>
        </w:rPr>
        <w:t xml:space="preserve"> </w:t>
      </w:r>
      <w:r>
        <w:t>ilgili</w:t>
      </w:r>
      <w:r>
        <w:rPr>
          <w:spacing w:val="-6"/>
        </w:rPr>
        <w:t xml:space="preserve"> </w:t>
      </w:r>
      <w:r>
        <w:t>aşağıdaki</w:t>
      </w:r>
      <w:r>
        <w:rPr>
          <w:spacing w:val="-6"/>
        </w:rPr>
        <w:t xml:space="preserve"> </w:t>
      </w:r>
      <w:r>
        <w:t>sorular</w:t>
      </w:r>
      <w:r>
        <w:rPr>
          <w:spacing w:val="-2"/>
        </w:rPr>
        <w:t xml:space="preserve"> </w:t>
      </w:r>
      <w:r>
        <w:t>sorularak</w:t>
      </w:r>
      <w:r>
        <w:rPr>
          <w:spacing w:val="-4"/>
        </w:rPr>
        <w:t xml:space="preserve"> </w:t>
      </w:r>
      <w:r>
        <w:t>günün</w:t>
      </w:r>
      <w:r>
        <w:rPr>
          <w:spacing w:val="-4"/>
        </w:rPr>
        <w:t xml:space="preserve"> </w:t>
      </w:r>
      <w:r>
        <w:t>değerlendirmesi</w:t>
      </w:r>
      <w:r>
        <w:rPr>
          <w:spacing w:val="-6"/>
        </w:rPr>
        <w:t xml:space="preserve"> </w:t>
      </w:r>
      <w:r>
        <w:t>yapılır:</w:t>
      </w:r>
    </w:p>
    <w:p w14:paraId="1099D53E">
      <w:pPr>
        <w:pStyle w:val="7"/>
        <w:numPr>
          <w:ilvl w:val="1"/>
          <w:numId w:val="13"/>
        </w:numPr>
        <w:tabs>
          <w:tab w:val="left" w:pos="848"/>
        </w:tabs>
        <w:spacing w:before="161" w:after="0" w:line="240" w:lineRule="auto"/>
        <w:ind w:left="848" w:right="0" w:hanging="348"/>
        <w:jc w:val="left"/>
        <w:rPr>
          <w:sz w:val="22"/>
        </w:rPr>
      </w:pPr>
      <w:r>
        <w:rPr>
          <w:sz w:val="22"/>
        </w:rPr>
        <w:t>Bugün</w:t>
      </w:r>
      <w:r>
        <w:rPr>
          <w:spacing w:val="-2"/>
          <w:sz w:val="22"/>
        </w:rPr>
        <w:t xml:space="preserve"> </w:t>
      </w:r>
      <w:r>
        <w:rPr>
          <w:sz w:val="22"/>
        </w:rPr>
        <w:t>neler</w:t>
      </w:r>
      <w:r>
        <w:rPr>
          <w:spacing w:val="-5"/>
          <w:sz w:val="22"/>
        </w:rPr>
        <w:t xml:space="preserve"> </w:t>
      </w:r>
      <w:r>
        <w:rPr>
          <w:spacing w:val="-2"/>
          <w:sz w:val="22"/>
        </w:rPr>
        <w:t>yaptık?</w:t>
      </w:r>
    </w:p>
    <w:p w14:paraId="5A22F039">
      <w:pPr>
        <w:pStyle w:val="7"/>
        <w:numPr>
          <w:ilvl w:val="1"/>
          <w:numId w:val="13"/>
        </w:numPr>
        <w:tabs>
          <w:tab w:val="left" w:pos="848"/>
        </w:tabs>
        <w:spacing w:before="46" w:after="0" w:line="240" w:lineRule="auto"/>
        <w:ind w:left="848" w:right="0" w:hanging="348"/>
        <w:jc w:val="left"/>
        <w:rPr>
          <w:sz w:val="22"/>
        </w:rPr>
      </w:pPr>
      <w:r>
        <w:rPr>
          <w:sz w:val="22"/>
        </w:rPr>
        <w:t>Hangi</w:t>
      </w:r>
      <w:r>
        <w:rPr>
          <w:spacing w:val="-7"/>
          <w:sz w:val="22"/>
        </w:rPr>
        <w:t xml:space="preserve"> </w:t>
      </w:r>
      <w:r>
        <w:rPr>
          <w:sz w:val="22"/>
        </w:rPr>
        <w:t>etkinlik</w:t>
      </w:r>
      <w:r>
        <w:rPr>
          <w:spacing w:val="-3"/>
          <w:sz w:val="22"/>
        </w:rPr>
        <w:t xml:space="preserve"> </w:t>
      </w:r>
      <w:r>
        <w:rPr>
          <w:sz w:val="22"/>
        </w:rPr>
        <w:t>senin</w:t>
      </w:r>
      <w:r>
        <w:rPr>
          <w:spacing w:val="-4"/>
          <w:sz w:val="22"/>
        </w:rPr>
        <w:t xml:space="preserve"> </w:t>
      </w:r>
      <w:r>
        <w:rPr>
          <w:sz w:val="22"/>
        </w:rPr>
        <w:t>dikkatini</w:t>
      </w:r>
      <w:r>
        <w:rPr>
          <w:spacing w:val="-2"/>
          <w:sz w:val="22"/>
        </w:rPr>
        <w:t xml:space="preserve"> çekti?</w:t>
      </w:r>
    </w:p>
    <w:p w14:paraId="157ED16E">
      <w:pPr>
        <w:pStyle w:val="7"/>
        <w:numPr>
          <w:ilvl w:val="1"/>
          <w:numId w:val="13"/>
        </w:numPr>
        <w:tabs>
          <w:tab w:val="left" w:pos="848"/>
        </w:tabs>
        <w:spacing w:before="42" w:after="0" w:line="240" w:lineRule="auto"/>
        <w:ind w:left="848" w:right="0" w:hanging="348"/>
        <w:jc w:val="left"/>
        <w:rPr>
          <w:sz w:val="22"/>
        </w:rPr>
      </w:pPr>
      <w:r>
        <w:rPr>
          <w:sz w:val="22"/>
        </w:rPr>
        <w:t>En</w:t>
      </w:r>
      <w:r>
        <w:rPr>
          <w:spacing w:val="-5"/>
          <w:sz w:val="22"/>
        </w:rPr>
        <w:t xml:space="preserve"> </w:t>
      </w:r>
      <w:r>
        <w:rPr>
          <w:sz w:val="22"/>
        </w:rPr>
        <w:t>çok</w:t>
      </w:r>
      <w:r>
        <w:rPr>
          <w:spacing w:val="-3"/>
          <w:sz w:val="22"/>
        </w:rPr>
        <w:t xml:space="preserve"> </w:t>
      </w:r>
      <w:r>
        <w:rPr>
          <w:sz w:val="22"/>
        </w:rPr>
        <w:t>hangi</w:t>
      </w:r>
      <w:r>
        <w:rPr>
          <w:spacing w:val="-4"/>
          <w:sz w:val="22"/>
        </w:rPr>
        <w:t xml:space="preserve"> </w:t>
      </w:r>
      <w:r>
        <w:rPr>
          <w:sz w:val="22"/>
        </w:rPr>
        <w:t>yeryüzü</w:t>
      </w:r>
      <w:r>
        <w:rPr>
          <w:spacing w:val="-3"/>
          <w:sz w:val="22"/>
        </w:rPr>
        <w:t xml:space="preserve"> </w:t>
      </w:r>
      <w:r>
        <w:rPr>
          <w:sz w:val="22"/>
        </w:rPr>
        <w:t>şeklini</w:t>
      </w:r>
      <w:r>
        <w:rPr>
          <w:spacing w:val="-6"/>
          <w:sz w:val="22"/>
        </w:rPr>
        <w:t xml:space="preserve"> </w:t>
      </w:r>
      <w:r>
        <w:rPr>
          <w:sz w:val="22"/>
        </w:rPr>
        <w:t>yapmayı</w:t>
      </w:r>
      <w:r>
        <w:rPr>
          <w:spacing w:val="-6"/>
          <w:sz w:val="22"/>
        </w:rPr>
        <w:t xml:space="preserve"> </w:t>
      </w:r>
      <w:r>
        <w:rPr>
          <w:spacing w:val="-2"/>
          <w:sz w:val="22"/>
        </w:rPr>
        <w:t>sevdiniz?</w:t>
      </w:r>
    </w:p>
    <w:p w14:paraId="2CB90794">
      <w:pPr>
        <w:pStyle w:val="7"/>
        <w:numPr>
          <w:ilvl w:val="1"/>
          <w:numId w:val="13"/>
        </w:numPr>
        <w:tabs>
          <w:tab w:val="left" w:pos="848"/>
        </w:tabs>
        <w:spacing w:before="1" w:after="0" w:line="240" w:lineRule="auto"/>
        <w:ind w:left="848" w:right="0" w:hanging="348"/>
        <w:jc w:val="left"/>
        <w:rPr>
          <w:sz w:val="22"/>
        </w:rPr>
      </w:pPr>
      <w:r>
        <w:rPr>
          <w:sz w:val="22"/>
        </w:rPr>
        <w:t>Eğer</w:t>
      </w:r>
      <w:r>
        <w:rPr>
          <w:spacing w:val="-4"/>
          <w:sz w:val="22"/>
        </w:rPr>
        <w:t xml:space="preserve"> </w:t>
      </w:r>
      <w:r>
        <w:rPr>
          <w:sz w:val="22"/>
        </w:rPr>
        <w:t>bir</w:t>
      </w:r>
      <w:r>
        <w:rPr>
          <w:spacing w:val="-3"/>
          <w:sz w:val="22"/>
        </w:rPr>
        <w:t xml:space="preserve"> </w:t>
      </w:r>
      <w:r>
        <w:rPr>
          <w:sz w:val="22"/>
        </w:rPr>
        <w:t>dağın</w:t>
      </w:r>
      <w:r>
        <w:rPr>
          <w:spacing w:val="-1"/>
          <w:sz w:val="22"/>
        </w:rPr>
        <w:t xml:space="preserve"> </w:t>
      </w:r>
      <w:r>
        <w:rPr>
          <w:sz w:val="22"/>
        </w:rPr>
        <w:t>tepesine</w:t>
      </w:r>
      <w:r>
        <w:rPr>
          <w:spacing w:val="-2"/>
          <w:sz w:val="22"/>
        </w:rPr>
        <w:t xml:space="preserve"> </w:t>
      </w:r>
      <w:r>
        <w:rPr>
          <w:sz w:val="22"/>
        </w:rPr>
        <w:t>çıksaydın,</w:t>
      </w:r>
      <w:r>
        <w:rPr>
          <w:spacing w:val="-6"/>
          <w:sz w:val="22"/>
        </w:rPr>
        <w:t xml:space="preserve"> </w:t>
      </w:r>
      <w:r>
        <w:rPr>
          <w:sz w:val="22"/>
        </w:rPr>
        <w:t>oradan</w:t>
      </w:r>
      <w:r>
        <w:rPr>
          <w:spacing w:val="-5"/>
          <w:sz w:val="22"/>
        </w:rPr>
        <w:t xml:space="preserve"> </w:t>
      </w:r>
      <w:r>
        <w:rPr>
          <w:sz w:val="22"/>
        </w:rPr>
        <w:t>ne</w:t>
      </w:r>
      <w:r>
        <w:rPr>
          <w:spacing w:val="-5"/>
          <w:sz w:val="22"/>
        </w:rPr>
        <w:t xml:space="preserve"> </w:t>
      </w:r>
      <w:r>
        <w:rPr>
          <w:spacing w:val="-2"/>
          <w:sz w:val="22"/>
        </w:rPr>
        <w:t>görürdün?</w:t>
      </w:r>
    </w:p>
    <w:p w14:paraId="57567C46">
      <w:pPr>
        <w:pStyle w:val="7"/>
        <w:numPr>
          <w:ilvl w:val="1"/>
          <w:numId w:val="13"/>
        </w:numPr>
        <w:tabs>
          <w:tab w:val="left" w:pos="848"/>
        </w:tabs>
        <w:spacing w:before="2" w:after="0" w:line="305" w:lineRule="exact"/>
        <w:ind w:left="848" w:right="0" w:hanging="348"/>
        <w:jc w:val="left"/>
        <w:rPr>
          <w:sz w:val="22"/>
        </w:rPr>
      </w:pPr>
      <w:r>
        <w:rPr>
          <w:sz w:val="22"/>
        </w:rPr>
        <w:t>Bir</w:t>
      </w:r>
      <w:r>
        <w:rPr>
          <w:spacing w:val="-7"/>
          <w:sz w:val="22"/>
        </w:rPr>
        <w:t xml:space="preserve"> </w:t>
      </w:r>
      <w:r>
        <w:rPr>
          <w:sz w:val="22"/>
        </w:rPr>
        <w:t>çöl ile</w:t>
      </w:r>
      <w:r>
        <w:rPr>
          <w:spacing w:val="-1"/>
          <w:sz w:val="22"/>
        </w:rPr>
        <w:t xml:space="preserve"> </w:t>
      </w:r>
      <w:r>
        <w:rPr>
          <w:sz w:val="22"/>
        </w:rPr>
        <w:t>bir</w:t>
      </w:r>
      <w:r>
        <w:rPr>
          <w:spacing w:val="-3"/>
          <w:sz w:val="22"/>
        </w:rPr>
        <w:t xml:space="preserve"> </w:t>
      </w:r>
      <w:r>
        <w:rPr>
          <w:sz w:val="22"/>
        </w:rPr>
        <w:t>orman</w:t>
      </w:r>
      <w:r>
        <w:rPr>
          <w:spacing w:val="-4"/>
          <w:sz w:val="22"/>
        </w:rPr>
        <w:t xml:space="preserve"> </w:t>
      </w:r>
      <w:r>
        <w:rPr>
          <w:sz w:val="22"/>
        </w:rPr>
        <w:t>arasında</w:t>
      </w:r>
      <w:r>
        <w:rPr>
          <w:spacing w:val="-1"/>
          <w:sz w:val="22"/>
        </w:rPr>
        <w:t xml:space="preserve"> </w:t>
      </w:r>
      <w:r>
        <w:rPr>
          <w:sz w:val="22"/>
        </w:rPr>
        <w:t>ne</w:t>
      </w:r>
      <w:r>
        <w:rPr>
          <w:spacing w:val="-5"/>
          <w:sz w:val="22"/>
        </w:rPr>
        <w:t xml:space="preserve"> </w:t>
      </w:r>
      <w:r>
        <w:rPr>
          <w:sz w:val="22"/>
        </w:rPr>
        <w:t>farklar</w:t>
      </w:r>
      <w:r>
        <w:rPr>
          <w:spacing w:val="-2"/>
          <w:sz w:val="22"/>
        </w:rPr>
        <w:t xml:space="preserve"> olabilir?</w:t>
      </w:r>
    </w:p>
    <w:p w14:paraId="2403D770">
      <w:pPr>
        <w:pStyle w:val="7"/>
        <w:numPr>
          <w:ilvl w:val="1"/>
          <w:numId w:val="13"/>
        </w:numPr>
        <w:tabs>
          <w:tab w:val="left" w:pos="848"/>
        </w:tabs>
        <w:spacing w:before="0" w:after="0" w:line="240" w:lineRule="auto"/>
        <w:ind w:left="140" w:right="2545" w:firstLine="360"/>
        <w:jc w:val="left"/>
        <w:rPr>
          <w:sz w:val="22"/>
        </w:rPr>
      </w:pPr>
      <w:r>
        <w:rPr>
          <w:sz w:val="22"/>
        </w:rPr>
        <w:t>Kalın</w:t>
      </w:r>
      <w:r>
        <w:rPr>
          <w:spacing w:val="-5"/>
          <w:sz w:val="22"/>
        </w:rPr>
        <w:t xml:space="preserve"> </w:t>
      </w:r>
      <w:r>
        <w:rPr>
          <w:sz w:val="22"/>
        </w:rPr>
        <w:t>bir</w:t>
      </w:r>
      <w:r>
        <w:rPr>
          <w:spacing w:val="-7"/>
          <w:sz w:val="22"/>
        </w:rPr>
        <w:t xml:space="preserve"> </w:t>
      </w:r>
      <w:r>
        <w:rPr>
          <w:sz w:val="22"/>
        </w:rPr>
        <w:t>ağaç</w:t>
      </w:r>
      <w:r>
        <w:rPr>
          <w:spacing w:val="-3"/>
          <w:sz w:val="22"/>
        </w:rPr>
        <w:t xml:space="preserve"> </w:t>
      </w:r>
      <w:r>
        <w:rPr>
          <w:sz w:val="22"/>
        </w:rPr>
        <w:t>dalı</w:t>
      </w:r>
      <w:r>
        <w:rPr>
          <w:spacing w:val="-3"/>
          <w:sz w:val="22"/>
        </w:rPr>
        <w:t xml:space="preserve"> </w:t>
      </w:r>
      <w:r>
        <w:rPr>
          <w:sz w:val="22"/>
        </w:rPr>
        <w:t>mı</w:t>
      </w:r>
      <w:r>
        <w:rPr>
          <w:spacing w:val="-3"/>
          <w:sz w:val="22"/>
        </w:rPr>
        <w:t xml:space="preserve"> </w:t>
      </w:r>
      <w:r>
        <w:rPr>
          <w:sz w:val="22"/>
        </w:rPr>
        <w:t>daha</w:t>
      </w:r>
      <w:r>
        <w:rPr>
          <w:spacing w:val="-6"/>
          <w:sz w:val="22"/>
        </w:rPr>
        <w:t xml:space="preserve"> </w:t>
      </w:r>
      <w:r>
        <w:rPr>
          <w:sz w:val="22"/>
        </w:rPr>
        <w:t>kolay</w:t>
      </w:r>
      <w:r>
        <w:rPr>
          <w:spacing w:val="-5"/>
          <w:sz w:val="22"/>
        </w:rPr>
        <w:t xml:space="preserve"> </w:t>
      </w:r>
      <w:r>
        <w:rPr>
          <w:sz w:val="22"/>
        </w:rPr>
        <w:t>kırılır,</w:t>
      </w:r>
      <w:r>
        <w:rPr>
          <w:spacing w:val="-2"/>
          <w:sz w:val="22"/>
        </w:rPr>
        <w:t xml:space="preserve"> </w:t>
      </w:r>
      <w:r>
        <w:rPr>
          <w:sz w:val="22"/>
        </w:rPr>
        <w:t>ince</w:t>
      </w:r>
      <w:r>
        <w:rPr>
          <w:spacing w:val="-6"/>
          <w:sz w:val="22"/>
        </w:rPr>
        <w:t xml:space="preserve"> </w:t>
      </w:r>
      <w:r>
        <w:rPr>
          <w:sz w:val="22"/>
        </w:rPr>
        <w:t>bir</w:t>
      </w:r>
      <w:r>
        <w:rPr>
          <w:spacing w:val="-3"/>
          <w:sz w:val="22"/>
        </w:rPr>
        <w:t xml:space="preserve"> </w:t>
      </w:r>
      <w:r>
        <w:rPr>
          <w:sz w:val="22"/>
        </w:rPr>
        <w:t>dal</w:t>
      </w:r>
      <w:r>
        <w:rPr>
          <w:spacing w:val="-6"/>
          <w:sz w:val="22"/>
        </w:rPr>
        <w:t xml:space="preserve"> </w:t>
      </w:r>
      <w:r>
        <w:rPr>
          <w:sz w:val="22"/>
        </w:rPr>
        <w:t>mı?</w:t>
      </w:r>
      <w:r>
        <w:rPr>
          <w:spacing w:val="-5"/>
          <w:sz w:val="22"/>
        </w:rPr>
        <w:t xml:space="preserve"> </w:t>
      </w:r>
      <w:r>
        <w:rPr>
          <w:sz w:val="22"/>
        </w:rPr>
        <w:t>Neden? İnce ve kalın şeyler günlük hayatımızda nerelerde karşımıza çıkar?</w:t>
      </w:r>
    </w:p>
    <w:p w14:paraId="69B674EF">
      <w:pPr>
        <w:pStyle w:val="5"/>
        <w:spacing w:before="185"/>
        <w:ind w:left="140"/>
      </w:pPr>
      <w:r>
        <w:t>gibi</w:t>
      </w:r>
      <w:r>
        <w:rPr>
          <w:spacing w:val="-10"/>
        </w:rPr>
        <w:t xml:space="preserve"> </w:t>
      </w:r>
      <w:r>
        <w:t>sorular</w:t>
      </w:r>
      <w:r>
        <w:rPr>
          <w:spacing w:val="-4"/>
        </w:rPr>
        <w:t xml:space="preserve"> </w:t>
      </w:r>
      <w:r>
        <w:t>sorularak</w:t>
      </w:r>
      <w:r>
        <w:rPr>
          <w:spacing w:val="-1"/>
        </w:rPr>
        <w:t xml:space="preserve"> </w:t>
      </w:r>
      <w:r>
        <w:t>ertesi</w:t>
      </w:r>
      <w:r>
        <w:rPr>
          <w:spacing w:val="-4"/>
        </w:rPr>
        <w:t xml:space="preserve"> </w:t>
      </w:r>
      <w:r>
        <w:t>gün</w:t>
      </w:r>
      <w:r>
        <w:rPr>
          <w:spacing w:val="-6"/>
        </w:rPr>
        <w:t xml:space="preserve"> </w:t>
      </w:r>
      <w:r>
        <w:t>yapılacak</w:t>
      </w:r>
      <w:r>
        <w:rPr>
          <w:spacing w:val="-5"/>
        </w:rPr>
        <w:t xml:space="preserve"> </w:t>
      </w:r>
      <w:r>
        <w:t>etkinliklerin</w:t>
      </w:r>
      <w:r>
        <w:rPr>
          <w:spacing w:val="-2"/>
        </w:rPr>
        <w:t xml:space="preserve"> </w:t>
      </w:r>
      <w:r>
        <w:t>planlanmasında</w:t>
      </w:r>
      <w:r>
        <w:rPr>
          <w:spacing w:val="-3"/>
        </w:rPr>
        <w:t xml:space="preserve"> </w:t>
      </w:r>
      <w:r>
        <w:t>düşünceleri</w:t>
      </w:r>
      <w:r>
        <w:rPr>
          <w:spacing w:val="-3"/>
        </w:rPr>
        <w:t xml:space="preserve"> </w:t>
      </w:r>
      <w:r>
        <w:rPr>
          <w:spacing w:val="-2"/>
        </w:rPr>
        <w:t>alınır.</w:t>
      </w:r>
    </w:p>
    <w:p w14:paraId="422B4222">
      <w:pPr>
        <w:spacing w:before="186"/>
        <w:ind w:left="140" w:right="0" w:firstLine="0"/>
        <w:jc w:val="left"/>
        <w:rPr>
          <w:b/>
          <w:sz w:val="22"/>
        </w:rPr>
      </w:pPr>
      <w:r>
        <w:rPr>
          <w:b/>
          <w:color w:val="C5C528"/>
          <w:sz w:val="22"/>
        </w:rPr>
        <w:t>Genel</w:t>
      </w:r>
      <w:r>
        <w:rPr>
          <w:b/>
          <w:color w:val="C5C528"/>
          <w:spacing w:val="-2"/>
          <w:sz w:val="22"/>
        </w:rPr>
        <w:t xml:space="preserve"> Değerlendirme:</w:t>
      </w:r>
    </w:p>
    <w:p w14:paraId="5F802AFF">
      <w:pPr>
        <w:spacing w:before="205"/>
        <w:ind w:left="140" w:right="0" w:firstLine="0"/>
        <w:jc w:val="left"/>
        <w:rPr>
          <w:b/>
          <w:sz w:val="22"/>
        </w:rPr>
      </w:pPr>
      <w:r>
        <w:rPr>
          <w:b/>
          <w:sz w:val="22"/>
        </w:rPr>
        <w:t xml:space="preserve">Çocuk </w:t>
      </w:r>
      <w:r>
        <w:rPr>
          <w:b/>
          <w:spacing w:val="-2"/>
          <w:sz w:val="22"/>
        </w:rPr>
        <w:t>Açısından:</w:t>
      </w:r>
    </w:p>
    <w:p w14:paraId="3D84AD90">
      <w:pPr>
        <w:pStyle w:val="5"/>
        <w:ind w:left="0"/>
        <w:rPr>
          <w:b/>
        </w:rPr>
      </w:pPr>
    </w:p>
    <w:p w14:paraId="5E98A7A7">
      <w:pPr>
        <w:pStyle w:val="5"/>
        <w:spacing w:before="105"/>
        <w:ind w:left="0"/>
        <w:rPr>
          <w:b/>
        </w:rPr>
      </w:pPr>
    </w:p>
    <w:p w14:paraId="0B994844">
      <w:pPr>
        <w:spacing w:before="0"/>
        <w:ind w:left="140" w:right="0" w:firstLine="0"/>
        <w:jc w:val="left"/>
        <w:rPr>
          <w:b/>
          <w:sz w:val="22"/>
        </w:rPr>
      </w:pPr>
      <w:r>
        <w:rPr>
          <w:b/>
          <w:sz w:val="22"/>
        </w:rPr>
        <w:t>Öğretmen</w:t>
      </w:r>
      <w:r>
        <w:rPr>
          <w:b/>
          <w:spacing w:val="-4"/>
          <w:sz w:val="22"/>
        </w:rPr>
        <w:t xml:space="preserve"> </w:t>
      </w:r>
      <w:r>
        <w:rPr>
          <w:b/>
          <w:spacing w:val="-2"/>
          <w:sz w:val="22"/>
        </w:rPr>
        <w:t>Açısından:</w:t>
      </w:r>
    </w:p>
    <w:p w14:paraId="127F635F">
      <w:pPr>
        <w:pStyle w:val="5"/>
        <w:ind w:left="0"/>
        <w:rPr>
          <w:b/>
        </w:rPr>
      </w:pPr>
    </w:p>
    <w:p w14:paraId="3C8DBFD3">
      <w:pPr>
        <w:pStyle w:val="5"/>
        <w:spacing w:before="108"/>
        <w:ind w:left="0"/>
        <w:rPr>
          <w:b/>
        </w:rPr>
      </w:pPr>
    </w:p>
    <w:p w14:paraId="46A1FF57">
      <w:pPr>
        <w:spacing w:before="0"/>
        <w:ind w:left="140" w:right="0" w:firstLine="0"/>
        <w:jc w:val="left"/>
        <w:rPr>
          <w:b/>
          <w:sz w:val="22"/>
        </w:rPr>
      </w:pPr>
      <w:r>
        <w:rPr>
          <w:b/>
          <w:sz w:val="22"/>
        </w:rPr>
        <w:t>Program</w:t>
      </w:r>
      <w:r>
        <w:rPr>
          <w:b/>
          <w:spacing w:val="-7"/>
          <w:sz w:val="22"/>
        </w:rPr>
        <w:t xml:space="preserve"> </w:t>
      </w:r>
      <w:r>
        <w:rPr>
          <w:b/>
          <w:spacing w:val="-2"/>
          <w:sz w:val="22"/>
        </w:rPr>
        <w:t>Açısından:</w:t>
      </w:r>
    </w:p>
    <w:p w14:paraId="0ACCB3AF">
      <w:pPr>
        <w:pStyle w:val="5"/>
        <w:ind w:left="0"/>
        <w:rPr>
          <w:b/>
        </w:rPr>
      </w:pPr>
    </w:p>
    <w:p w14:paraId="55ED073D">
      <w:pPr>
        <w:pStyle w:val="5"/>
        <w:spacing w:before="81"/>
        <w:ind w:left="0"/>
        <w:rPr>
          <w:b/>
        </w:rPr>
      </w:pPr>
    </w:p>
    <w:p w14:paraId="566D7E9A">
      <w:pPr>
        <w:pStyle w:val="2"/>
      </w:pPr>
      <w:r>
        <w:rPr>
          <w:color w:val="EC7C30"/>
        </w:rPr>
        <w:t>AİLE/TOPLUM</w:t>
      </w:r>
      <w:r>
        <w:rPr>
          <w:color w:val="EC7C30"/>
          <w:spacing w:val="-5"/>
        </w:rPr>
        <w:t xml:space="preserve"> </w:t>
      </w:r>
      <w:r>
        <w:rPr>
          <w:color w:val="EC7C30"/>
          <w:spacing w:val="-2"/>
        </w:rPr>
        <w:t>KATILIMI:</w:t>
      </w:r>
    </w:p>
    <w:p w14:paraId="1619C23C">
      <w:pPr>
        <w:pStyle w:val="5"/>
        <w:spacing w:before="209"/>
        <w:ind w:left="140"/>
      </w:pPr>
      <w:r>
        <w:rPr>
          <w:b/>
          <w:color w:val="2D74B5"/>
        </w:rPr>
        <w:t>Aile</w:t>
      </w:r>
      <w:r>
        <w:rPr>
          <w:b/>
          <w:color w:val="2D74B5"/>
          <w:spacing w:val="-7"/>
        </w:rPr>
        <w:t xml:space="preserve"> </w:t>
      </w:r>
      <w:r>
        <w:rPr>
          <w:b/>
          <w:color w:val="2D74B5"/>
        </w:rPr>
        <w:t>Katılımı:</w:t>
      </w:r>
      <w:r>
        <w:rPr>
          <w:b/>
          <w:color w:val="2D74B5"/>
          <w:spacing w:val="-30"/>
        </w:rPr>
        <w:t xml:space="preserve"> </w:t>
      </w:r>
      <w:r>
        <w:t>Ailelere</w:t>
      </w:r>
      <w:r>
        <w:rPr>
          <w:spacing w:val="-1"/>
        </w:rPr>
        <w:t xml:space="preserve"> </w:t>
      </w:r>
      <w:r>
        <w:t>o</w:t>
      </w:r>
      <w:r>
        <w:rPr>
          <w:spacing w:val="-5"/>
        </w:rPr>
        <w:t xml:space="preserve"> </w:t>
      </w:r>
      <w:r>
        <w:t>gün işlenen</w:t>
      </w:r>
      <w:r>
        <w:rPr>
          <w:spacing w:val="-3"/>
        </w:rPr>
        <w:t xml:space="preserve"> </w:t>
      </w:r>
      <w:r>
        <w:t>konu</w:t>
      </w:r>
      <w:r>
        <w:rPr>
          <w:spacing w:val="-3"/>
        </w:rPr>
        <w:t xml:space="preserve"> </w:t>
      </w:r>
      <w:r>
        <w:t>ile</w:t>
      </w:r>
      <w:r>
        <w:rPr>
          <w:spacing w:val="-2"/>
        </w:rPr>
        <w:t xml:space="preserve"> </w:t>
      </w:r>
      <w:r>
        <w:t>ilgili</w:t>
      </w:r>
      <w:r>
        <w:rPr>
          <w:spacing w:val="-6"/>
        </w:rPr>
        <w:t xml:space="preserve"> </w:t>
      </w:r>
      <w:r>
        <w:t>bilgi</w:t>
      </w:r>
      <w:r>
        <w:rPr>
          <w:spacing w:val="-7"/>
        </w:rPr>
        <w:t xml:space="preserve"> </w:t>
      </w:r>
      <w:r>
        <w:t>verilir.</w:t>
      </w:r>
      <w:r>
        <w:rPr>
          <w:spacing w:val="-1"/>
        </w:rPr>
        <w:t xml:space="preserve"> </w:t>
      </w:r>
      <w:r>
        <w:t>Aşağıdaki</w:t>
      </w:r>
      <w:r>
        <w:rPr>
          <w:spacing w:val="-3"/>
        </w:rPr>
        <w:t xml:space="preserve"> </w:t>
      </w:r>
      <w:r>
        <w:t>dijital</w:t>
      </w:r>
      <w:r>
        <w:rPr>
          <w:spacing w:val="-1"/>
        </w:rPr>
        <w:t xml:space="preserve"> </w:t>
      </w:r>
      <w:r>
        <w:rPr>
          <w:spacing w:val="-2"/>
        </w:rPr>
        <w:t>çalışmalar</w:t>
      </w:r>
    </w:p>
    <w:p w14:paraId="7D62AC61">
      <w:pPr>
        <w:pStyle w:val="5"/>
        <w:spacing w:before="22"/>
        <w:ind w:left="140"/>
      </w:pPr>
      <w:r>
        <w:t>velilere</w:t>
      </w:r>
      <w:r>
        <w:rPr>
          <w:spacing w:val="-5"/>
        </w:rPr>
        <w:t xml:space="preserve"> </w:t>
      </w:r>
      <w:r>
        <w:rPr>
          <w:spacing w:val="-2"/>
        </w:rPr>
        <w:t>gönderilir.</w:t>
      </w:r>
    </w:p>
    <w:p w14:paraId="6AA8701C">
      <w:pPr>
        <w:tabs>
          <w:tab w:val="left" w:pos="1464"/>
          <w:tab w:val="left" w:pos="3573"/>
          <w:tab w:val="left" w:pos="6586"/>
        </w:tabs>
        <w:spacing w:before="185"/>
        <w:ind w:left="140" w:right="0" w:firstLine="0"/>
        <w:jc w:val="left"/>
        <w:rPr>
          <w:b/>
          <w:sz w:val="22"/>
        </w:rPr>
      </w:pPr>
      <w:r>
        <w:fldChar w:fldCharType="begin"/>
      </w:r>
      <w:r>
        <w:instrText xml:space="preserve"> HYPERLINK "https://www.anneninokulu.com/yeryuzu-sekilleri-puzzle/" \h </w:instrText>
      </w:r>
      <w:r>
        <w:fldChar w:fldCharType="separate"/>
      </w:r>
      <w:r>
        <w:rPr>
          <w:b/>
          <w:color w:val="0462C1"/>
          <w:spacing w:val="-2"/>
          <w:sz w:val="22"/>
          <w:u w:val="single" w:color="0462C1"/>
        </w:rPr>
        <w:t>Puzzle,</w:t>
      </w:r>
      <w:r>
        <w:rPr>
          <w:b/>
          <w:color w:val="0462C1"/>
          <w:spacing w:val="-2"/>
          <w:sz w:val="22"/>
          <w:u w:val="single" w:color="0462C1"/>
        </w:rPr>
        <w:fldChar w:fldCharType="end"/>
      </w:r>
      <w:r>
        <w:rPr>
          <w:b/>
          <w:color w:val="0462C1"/>
          <w:sz w:val="22"/>
        </w:rPr>
        <w:tab/>
      </w:r>
      <w:r>
        <w:fldChar w:fldCharType="begin"/>
      </w:r>
      <w:r>
        <w:instrText xml:space="preserve"> HYPERLINK "https://www.anneninokulu.com/yeryuzu-sekilleri-hafiza-oyunu/" \h </w:instrText>
      </w:r>
      <w:r>
        <w:fldChar w:fldCharType="separate"/>
      </w:r>
      <w:r>
        <w:rPr>
          <w:b/>
          <w:color w:val="0462C1"/>
          <w:sz w:val="22"/>
          <w:u w:val="single" w:color="0462C1"/>
        </w:rPr>
        <w:t>Hafıza</w:t>
      </w:r>
      <w:r>
        <w:rPr>
          <w:b/>
          <w:color w:val="0462C1"/>
          <w:spacing w:val="-5"/>
          <w:sz w:val="22"/>
          <w:u w:val="single" w:color="0462C1"/>
        </w:rPr>
        <w:t xml:space="preserve"> </w:t>
      </w:r>
      <w:r>
        <w:rPr>
          <w:b/>
          <w:color w:val="0462C1"/>
          <w:spacing w:val="-2"/>
          <w:sz w:val="22"/>
          <w:u w:val="single" w:color="0462C1"/>
        </w:rPr>
        <w:t>Oyunu,</w:t>
      </w:r>
      <w:r>
        <w:rPr>
          <w:b/>
          <w:color w:val="0462C1"/>
          <w:spacing w:val="-2"/>
          <w:sz w:val="22"/>
          <w:u w:val="single" w:color="0462C1"/>
        </w:rPr>
        <w:fldChar w:fldCharType="end"/>
      </w:r>
      <w:r>
        <w:rPr>
          <w:b/>
          <w:color w:val="0462C1"/>
          <w:sz w:val="22"/>
        </w:rPr>
        <w:tab/>
      </w:r>
      <w:r>
        <w:fldChar w:fldCharType="begin"/>
      </w:r>
      <w:r>
        <w:instrText xml:space="preserve"> HYPERLINK "https://www.anneninokulu.com/yeryuzu-sekilleri-ve-ince-kalin-kavrami-interaktif-calismalar/" \h </w:instrText>
      </w:r>
      <w:r>
        <w:fldChar w:fldCharType="separate"/>
      </w:r>
      <w:r>
        <w:rPr>
          <w:b/>
          <w:color w:val="0462C1"/>
          <w:sz w:val="22"/>
          <w:u w:val="single" w:color="0462C1"/>
        </w:rPr>
        <w:t>İnteraktif</w:t>
      </w:r>
      <w:r>
        <w:rPr>
          <w:b/>
          <w:color w:val="0462C1"/>
          <w:spacing w:val="-11"/>
          <w:sz w:val="22"/>
          <w:u w:val="single" w:color="0462C1"/>
        </w:rPr>
        <w:t xml:space="preserve"> </w:t>
      </w:r>
      <w:r>
        <w:rPr>
          <w:b/>
          <w:color w:val="0462C1"/>
          <w:spacing w:val="-2"/>
          <w:sz w:val="22"/>
          <w:u w:val="single" w:color="0462C1"/>
        </w:rPr>
        <w:t>Çalışmalar,</w:t>
      </w:r>
      <w:r>
        <w:rPr>
          <w:b/>
          <w:color w:val="0462C1"/>
          <w:spacing w:val="-2"/>
          <w:sz w:val="22"/>
          <w:u w:val="single" w:color="0462C1"/>
        </w:rPr>
        <w:fldChar w:fldCharType="end"/>
      </w:r>
      <w:r>
        <w:rPr>
          <w:b/>
          <w:color w:val="0462C1"/>
          <w:sz w:val="22"/>
        </w:rPr>
        <w:tab/>
      </w:r>
      <w:r>
        <w:fldChar w:fldCharType="begin"/>
      </w:r>
      <w:r>
        <w:instrText xml:space="preserve"> HYPERLINK "https://www.anneninokulu.com/yeryuzu-sekilleri-ve-ince-kalin-kavrami-interaktif-oyunlar/" \h </w:instrText>
      </w:r>
      <w:r>
        <w:fldChar w:fldCharType="separate"/>
      </w:r>
      <w:r>
        <w:rPr>
          <w:b/>
          <w:color w:val="0462C1"/>
          <w:sz w:val="22"/>
          <w:u w:val="single" w:color="0462C1"/>
        </w:rPr>
        <w:t>İnteraktif</w:t>
      </w:r>
      <w:r>
        <w:rPr>
          <w:b/>
          <w:color w:val="0462C1"/>
          <w:spacing w:val="-10"/>
          <w:sz w:val="22"/>
          <w:u w:val="single" w:color="0462C1"/>
        </w:rPr>
        <w:t xml:space="preserve"> </w:t>
      </w:r>
      <w:r>
        <w:rPr>
          <w:b/>
          <w:color w:val="0462C1"/>
          <w:spacing w:val="-2"/>
          <w:sz w:val="22"/>
          <w:u w:val="single" w:color="0462C1"/>
        </w:rPr>
        <w:t>Oyunlar</w:t>
      </w:r>
      <w:r>
        <w:rPr>
          <w:b/>
          <w:color w:val="0462C1"/>
          <w:spacing w:val="-2"/>
          <w:sz w:val="22"/>
          <w:u w:val="single" w:color="0462C1"/>
        </w:rPr>
        <w:fldChar w:fldCharType="end"/>
      </w:r>
    </w:p>
    <w:p w14:paraId="5E0DB66B">
      <w:pPr>
        <w:spacing w:before="182"/>
        <w:ind w:left="140" w:right="0" w:firstLine="0"/>
        <w:jc w:val="left"/>
        <w:rPr>
          <w:b/>
          <w:sz w:val="22"/>
        </w:rPr>
      </w:pPr>
      <w:r>
        <w:rPr>
          <w:b/>
          <w:color w:val="2D74B5"/>
          <w:sz w:val="22"/>
        </w:rPr>
        <w:t>Toplum</w:t>
      </w:r>
      <w:r>
        <w:rPr>
          <w:b/>
          <w:color w:val="2D74B5"/>
          <w:spacing w:val="-2"/>
          <w:sz w:val="22"/>
        </w:rPr>
        <w:t xml:space="preserve"> Katılımı:</w:t>
      </w:r>
    </w:p>
    <w:p w14:paraId="1F595AD4">
      <w:pPr>
        <w:pStyle w:val="5"/>
        <w:ind w:left="0"/>
        <w:rPr>
          <w:b/>
        </w:rPr>
      </w:pPr>
    </w:p>
    <w:p w14:paraId="3D6F92E1">
      <w:pPr>
        <w:pStyle w:val="5"/>
        <w:spacing w:before="4"/>
        <w:ind w:left="0"/>
        <w:rPr>
          <w:b/>
        </w:rPr>
      </w:pPr>
    </w:p>
    <w:p w14:paraId="260FD60F">
      <w:pPr>
        <w:pStyle w:val="2"/>
      </w:pPr>
      <w:r>
        <w:rPr>
          <w:color w:val="EC7C30"/>
        </w:rPr>
        <w:t>ALTERNATİF</w:t>
      </w:r>
      <w:r>
        <w:rPr>
          <w:color w:val="EC7C30"/>
          <w:spacing w:val="-9"/>
        </w:rPr>
        <w:t xml:space="preserve"> </w:t>
      </w:r>
      <w:r>
        <w:rPr>
          <w:color w:val="EC7C30"/>
          <w:spacing w:val="-2"/>
        </w:rPr>
        <w:t>LİNKLER/ÖNERİLER</w:t>
      </w:r>
    </w:p>
    <w:p w14:paraId="3323A6CE">
      <w:pPr>
        <w:pStyle w:val="5"/>
        <w:spacing w:before="206"/>
        <w:ind w:left="140"/>
      </w:pPr>
      <w:r>
        <w:fldChar w:fldCharType="begin"/>
      </w:r>
      <w:r>
        <w:instrText xml:space="preserve"> HYPERLINK "https://www.anneninokulu.com/kalin-ince-sarkisi/" \h </w:instrText>
      </w:r>
      <w:r>
        <w:fldChar w:fldCharType="separate"/>
      </w:r>
      <w:r>
        <w:rPr>
          <w:color w:val="0462C1"/>
          <w:u w:val="single" w:color="0462C1"/>
        </w:rPr>
        <w:t>Kalın</w:t>
      </w:r>
      <w:r>
        <w:rPr>
          <w:color w:val="0462C1"/>
          <w:spacing w:val="-4"/>
          <w:u w:val="single" w:color="0462C1"/>
        </w:rPr>
        <w:t xml:space="preserve"> </w:t>
      </w:r>
      <w:r>
        <w:rPr>
          <w:color w:val="0462C1"/>
          <w:u w:val="single" w:color="0462C1"/>
        </w:rPr>
        <w:t>İnce</w:t>
      </w:r>
      <w:r>
        <w:rPr>
          <w:color w:val="0462C1"/>
          <w:spacing w:val="-5"/>
          <w:u w:val="single" w:color="0462C1"/>
        </w:rPr>
        <w:t xml:space="preserve"> </w:t>
      </w:r>
      <w:r>
        <w:rPr>
          <w:color w:val="0462C1"/>
          <w:spacing w:val="-2"/>
          <w:u w:val="single" w:color="0462C1"/>
        </w:rPr>
        <w:t>Şarkısı</w:t>
      </w:r>
      <w:r>
        <w:rPr>
          <w:color w:val="0462C1"/>
          <w:spacing w:val="-2"/>
          <w:u w:val="single" w:color="0462C1"/>
        </w:rPr>
        <w:fldChar w:fldCharType="end"/>
      </w:r>
    </w:p>
    <w:p w14:paraId="1167F920">
      <w:pPr>
        <w:pStyle w:val="5"/>
        <w:spacing w:after="0"/>
        <w:sectPr>
          <w:pgSz w:w="11910" w:h="16840"/>
          <w:pgMar w:top="900" w:right="1133" w:bottom="280" w:left="992" w:header="720" w:footer="720" w:gutter="0"/>
          <w:cols w:space="720" w:num="1"/>
        </w:sectPr>
      </w:pPr>
    </w:p>
    <w:p w14:paraId="5CC143C1">
      <w:pPr>
        <w:pStyle w:val="5"/>
        <w:ind w:left="0"/>
      </w:pPr>
    </w:p>
    <w:p w14:paraId="4CE03291">
      <w:pPr>
        <w:pStyle w:val="5"/>
        <w:ind w:left="0"/>
      </w:pPr>
    </w:p>
    <w:p w14:paraId="4F16E37E">
      <w:pPr>
        <w:pStyle w:val="5"/>
        <w:ind w:left="0"/>
      </w:pPr>
    </w:p>
    <w:p w14:paraId="7C71D858">
      <w:pPr>
        <w:pStyle w:val="5"/>
        <w:ind w:left="0"/>
      </w:pPr>
    </w:p>
    <w:p w14:paraId="714D6EF4">
      <w:pPr>
        <w:pStyle w:val="5"/>
        <w:spacing w:before="29"/>
        <w:ind w:left="0"/>
      </w:pPr>
    </w:p>
    <w:p w14:paraId="529E648D">
      <w:pPr>
        <w:spacing w:before="0"/>
        <w:ind w:left="140" w:right="0" w:firstLine="0"/>
        <w:jc w:val="left"/>
        <w:rPr>
          <w:b/>
          <w:sz w:val="22"/>
        </w:rPr>
      </w:pPr>
      <w:r>
        <w:rPr>
          <w:b/>
          <w:color w:val="3366FF"/>
          <w:sz w:val="22"/>
        </w:rPr>
        <w:t>Okulun</w:t>
      </w:r>
      <w:r>
        <w:rPr>
          <w:b/>
          <w:color w:val="3366FF"/>
          <w:spacing w:val="3"/>
          <w:sz w:val="22"/>
        </w:rPr>
        <w:t xml:space="preserve"> </w:t>
      </w:r>
      <w:r>
        <w:rPr>
          <w:b/>
          <w:color w:val="3366FF"/>
          <w:spacing w:val="-4"/>
          <w:sz w:val="22"/>
        </w:rPr>
        <w:t>Adı:</w:t>
      </w:r>
    </w:p>
    <w:p w14:paraId="7BABE8F2">
      <w:pPr>
        <w:pStyle w:val="2"/>
        <w:spacing w:before="90" w:line="386" w:lineRule="auto"/>
        <w:ind w:left="1844" w:hanging="1705"/>
      </w:pPr>
      <w:r>
        <w:rPr>
          <w:b w:val="0"/>
        </w:rPr>
        <w:br w:type="column"/>
      </w:r>
      <w:r>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1F197C9A">
      <w:pPr>
        <w:spacing w:before="0" w:line="240" w:lineRule="auto"/>
        <w:rPr>
          <w:b/>
          <w:sz w:val="22"/>
        </w:rPr>
      </w:pPr>
      <w:r>
        <w:br w:type="column"/>
      </w:r>
    </w:p>
    <w:p w14:paraId="0DA9E1D9">
      <w:pPr>
        <w:pStyle w:val="5"/>
        <w:ind w:left="0"/>
        <w:rPr>
          <w:b/>
        </w:rPr>
      </w:pPr>
    </w:p>
    <w:p w14:paraId="4F2FBDA6">
      <w:pPr>
        <w:pStyle w:val="5"/>
        <w:spacing w:before="150"/>
        <w:ind w:left="0"/>
        <w:rPr>
          <w:b/>
        </w:rPr>
      </w:pPr>
    </w:p>
    <w:p w14:paraId="339B7A91">
      <w:pPr>
        <w:spacing w:before="0"/>
        <w:ind w:left="140" w:right="0" w:firstLine="0"/>
        <w:jc w:val="left"/>
        <w:rPr>
          <w:b/>
          <w:sz w:val="22"/>
        </w:rPr>
      </w:pPr>
      <w:r>
        <w:rPr>
          <w:b/>
          <w:spacing w:val="-2"/>
          <w:sz w:val="22"/>
        </w:rPr>
        <w:t>13/06/2025</w:t>
      </w:r>
    </w:p>
    <w:p w14:paraId="44B5E932">
      <w:pPr>
        <w:spacing w:after="0"/>
        <w:jc w:val="left"/>
        <w:rPr>
          <w:b/>
          <w:sz w:val="22"/>
        </w:rPr>
        <w:sectPr>
          <w:pgSz w:w="11910" w:h="16840"/>
          <w:pgMar w:top="1380" w:right="1133" w:bottom="280" w:left="992" w:header="720" w:footer="720" w:gutter="0"/>
          <w:cols w:equalWidth="0" w:num="3">
            <w:col w:w="1423" w:space="829"/>
            <w:col w:w="5171" w:space="776"/>
            <w:col w:w="1586"/>
          </w:cols>
        </w:sectPr>
      </w:pPr>
    </w:p>
    <w:p w14:paraId="1B8EFBB1">
      <w:pPr>
        <w:spacing w:before="186"/>
        <w:ind w:left="140" w:right="0" w:firstLine="0"/>
        <w:jc w:val="left"/>
        <w:rPr>
          <w:sz w:val="22"/>
        </w:rPr>
      </w:pPr>
      <w:r>
        <w:rPr>
          <w:b/>
          <w:color w:val="3366FF"/>
          <w:sz w:val="22"/>
        </w:rPr>
        <w:t>Yaş</w:t>
      </w:r>
      <w:r>
        <w:rPr>
          <w:b/>
          <w:color w:val="3366FF"/>
          <w:spacing w:val="-1"/>
          <w:sz w:val="22"/>
        </w:rPr>
        <w:t xml:space="preserve"> </w:t>
      </w:r>
      <w:r>
        <w:rPr>
          <w:b/>
          <w:color w:val="3366FF"/>
          <w:sz w:val="22"/>
        </w:rPr>
        <w:t>Grubu</w:t>
      </w:r>
      <w:r>
        <w:rPr>
          <w:b/>
          <w:color w:val="3366FF"/>
          <w:spacing w:val="43"/>
          <w:w w:val="150"/>
          <w:sz w:val="22"/>
        </w:rPr>
        <w:t xml:space="preserve"> </w:t>
      </w:r>
      <w:r>
        <w:rPr>
          <w:b/>
          <w:color w:val="3366FF"/>
          <w:sz w:val="22"/>
        </w:rPr>
        <w:t>:</w:t>
      </w:r>
      <w:r>
        <w:rPr>
          <w:b/>
          <w:color w:val="3366FF"/>
          <w:spacing w:val="-29"/>
          <w:sz w:val="22"/>
        </w:rPr>
        <w:t xml:space="preserve"> </w:t>
      </w:r>
      <w:r>
        <w:rPr>
          <w:sz w:val="22"/>
        </w:rPr>
        <w:t>48-72</w:t>
      </w:r>
      <w:r>
        <w:rPr>
          <w:spacing w:val="-1"/>
          <w:sz w:val="22"/>
        </w:rPr>
        <w:t xml:space="preserve"> </w:t>
      </w:r>
      <w:r>
        <w:rPr>
          <w:spacing w:val="-7"/>
          <w:sz w:val="22"/>
        </w:rPr>
        <w:t>Ay</w:t>
      </w:r>
    </w:p>
    <w:p w14:paraId="5485BD76">
      <w:pPr>
        <w:spacing w:before="185"/>
        <w:ind w:left="140" w:right="0" w:firstLine="0"/>
        <w:jc w:val="left"/>
        <w:rPr>
          <w:b/>
          <w:sz w:val="22"/>
        </w:rPr>
      </w:pPr>
      <w:r>
        <w:rPr>
          <w:b/>
          <w:color w:val="3366FF"/>
          <w:sz w:val="22"/>
        </w:rPr>
        <w:t>Öğretmenin</w:t>
      </w:r>
      <w:r>
        <w:rPr>
          <w:b/>
          <w:color w:val="3366FF"/>
          <w:spacing w:val="-8"/>
          <w:sz w:val="22"/>
        </w:rPr>
        <w:t xml:space="preserve"> </w:t>
      </w:r>
      <w:r>
        <w:rPr>
          <w:b/>
          <w:color w:val="3366FF"/>
          <w:spacing w:val="-4"/>
          <w:sz w:val="22"/>
        </w:rPr>
        <w:t>Adı:</w:t>
      </w:r>
    </w:p>
    <w:p w14:paraId="6975B0AB">
      <w:pPr>
        <w:pStyle w:val="5"/>
        <w:ind w:left="0"/>
        <w:rPr>
          <w:b/>
        </w:rPr>
      </w:pPr>
    </w:p>
    <w:p w14:paraId="4D15DBFC">
      <w:pPr>
        <w:pStyle w:val="5"/>
        <w:spacing w:before="60"/>
        <w:ind w:left="0"/>
        <w:rPr>
          <w:b/>
        </w:rPr>
      </w:pPr>
    </w:p>
    <w:p w14:paraId="5CD4CB75">
      <w:pPr>
        <w:pStyle w:val="2"/>
      </w:pPr>
      <w:r>
        <w:rPr>
          <w:color w:val="EC7C30"/>
        </w:rPr>
        <w:t>BİLİŞSEL</w:t>
      </w:r>
      <w:r>
        <w:rPr>
          <w:color w:val="EC7C30"/>
          <w:spacing w:val="-9"/>
        </w:rPr>
        <w:t xml:space="preserve"> </w:t>
      </w:r>
      <w:r>
        <w:rPr>
          <w:color w:val="EC7C30"/>
          <w:spacing w:val="-2"/>
        </w:rPr>
        <w:t>GELİŞİMİ</w:t>
      </w:r>
    </w:p>
    <w:p w14:paraId="711E548C">
      <w:pPr>
        <w:spacing w:before="0" w:line="240" w:lineRule="auto"/>
        <w:rPr>
          <w:b/>
          <w:sz w:val="22"/>
        </w:rPr>
      </w:pPr>
      <w:r>
        <w:br w:type="column"/>
      </w:r>
    </w:p>
    <w:p w14:paraId="3856A3E3">
      <w:pPr>
        <w:pStyle w:val="5"/>
        <w:ind w:left="0"/>
        <w:rPr>
          <w:b/>
        </w:rPr>
      </w:pPr>
    </w:p>
    <w:p w14:paraId="44E31EDB">
      <w:pPr>
        <w:pStyle w:val="5"/>
        <w:spacing w:before="246"/>
        <w:ind w:left="0"/>
        <w:rPr>
          <w:b/>
        </w:rPr>
      </w:pPr>
    </w:p>
    <w:p w14:paraId="600F72F7">
      <w:pPr>
        <w:pStyle w:val="2"/>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00170C23">
      <w:pPr>
        <w:pStyle w:val="2"/>
        <w:spacing w:after="0"/>
        <w:sectPr>
          <w:type w:val="continuous"/>
          <w:pgSz w:w="11910" w:h="16840"/>
          <w:pgMar w:top="900" w:right="1133" w:bottom="280" w:left="992" w:header="720" w:footer="720" w:gutter="0"/>
          <w:cols w:equalWidth="0" w:num="2">
            <w:col w:w="2583" w:space="578"/>
            <w:col w:w="6624"/>
          </w:cols>
        </w:sectPr>
      </w:pPr>
    </w:p>
    <w:p w14:paraId="349F1D15">
      <w:pPr>
        <w:spacing w:before="82" w:line="307" w:lineRule="auto"/>
        <w:ind w:left="140" w:right="3449" w:firstLine="0"/>
        <w:jc w:val="left"/>
        <w:rPr>
          <w:b/>
          <w:sz w:val="22"/>
        </w:rPr>
      </w:pPr>
      <w:r>
        <w:rPr>
          <w:b/>
          <w:color w:val="F58228"/>
          <w:spacing w:val="-4"/>
          <w:sz w:val="22"/>
        </w:rPr>
        <w:t>Kazanım</w:t>
      </w:r>
      <w:r>
        <w:rPr>
          <w:b/>
          <w:color w:val="F58228"/>
          <w:spacing w:val="-20"/>
          <w:sz w:val="22"/>
        </w:rPr>
        <w:t xml:space="preserve"> </w:t>
      </w:r>
      <w:r>
        <w:rPr>
          <w:b/>
          <w:color w:val="F58228"/>
          <w:spacing w:val="-4"/>
          <w:sz w:val="22"/>
        </w:rPr>
        <w:t>15.</w:t>
      </w:r>
      <w:r>
        <w:rPr>
          <w:b/>
          <w:color w:val="F58228"/>
          <w:spacing w:val="-20"/>
          <w:sz w:val="22"/>
        </w:rPr>
        <w:t xml:space="preserve"> </w:t>
      </w:r>
      <w:r>
        <w:rPr>
          <w:b/>
          <w:color w:val="221F1F"/>
          <w:spacing w:val="-4"/>
          <w:sz w:val="22"/>
        </w:rPr>
        <w:t>Yer/yön/konum</w:t>
      </w:r>
      <w:r>
        <w:rPr>
          <w:b/>
          <w:color w:val="221F1F"/>
          <w:spacing w:val="-20"/>
          <w:sz w:val="22"/>
        </w:rPr>
        <w:t xml:space="preserve"> </w:t>
      </w:r>
      <w:r>
        <w:rPr>
          <w:b/>
          <w:color w:val="221F1F"/>
          <w:spacing w:val="-4"/>
          <w:sz w:val="22"/>
        </w:rPr>
        <w:t>ile</w:t>
      </w:r>
      <w:r>
        <w:rPr>
          <w:b/>
          <w:color w:val="221F1F"/>
          <w:spacing w:val="-20"/>
          <w:sz w:val="22"/>
        </w:rPr>
        <w:t xml:space="preserve"> </w:t>
      </w:r>
      <w:r>
        <w:rPr>
          <w:b/>
          <w:color w:val="221F1F"/>
          <w:spacing w:val="-4"/>
          <w:sz w:val="22"/>
        </w:rPr>
        <w:t>ilgili</w:t>
      </w:r>
      <w:r>
        <w:rPr>
          <w:b/>
          <w:color w:val="221F1F"/>
          <w:spacing w:val="-20"/>
          <w:sz w:val="22"/>
        </w:rPr>
        <w:t xml:space="preserve"> </w:t>
      </w:r>
      <w:r>
        <w:rPr>
          <w:b/>
          <w:color w:val="221F1F"/>
          <w:spacing w:val="-4"/>
          <w:sz w:val="22"/>
        </w:rPr>
        <w:t>yönergeleri</w:t>
      </w:r>
      <w:r>
        <w:rPr>
          <w:b/>
          <w:color w:val="221F1F"/>
          <w:spacing w:val="-20"/>
          <w:sz w:val="22"/>
        </w:rPr>
        <w:t xml:space="preserve"> </w:t>
      </w:r>
      <w:r>
        <w:rPr>
          <w:b/>
          <w:color w:val="221F1F"/>
          <w:spacing w:val="-4"/>
          <w:sz w:val="22"/>
        </w:rPr>
        <w:t xml:space="preserve">uygular. </w:t>
      </w:r>
      <w:r>
        <w:rPr>
          <w:b/>
          <w:color w:val="221F1F"/>
          <w:spacing w:val="-2"/>
          <w:sz w:val="22"/>
        </w:rPr>
        <w:t>Göstergeler</w:t>
      </w:r>
    </w:p>
    <w:p w14:paraId="44DA0793">
      <w:pPr>
        <w:pStyle w:val="7"/>
        <w:numPr>
          <w:ilvl w:val="0"/>
          <w:numId w:val="15"/>
        </w:numPr>
        <w:tabs>
          <w:tab w:val="left" w:pos="423"/>
        </w:tabs>
        <w:spacing w:before="0" w:after="0" w:line="254" w:lineRule="exact"/>
        <w:ind w:left="423" w:right="0" w:hanging="283"/>
        <w:jc w:val="left"/>
        <w:rPr>
          <w:rFonts w:ascii="Wingdings" w:hAnsi="Wingdings"/>
          <w:color w:val="F58228"/>
          <w:sz w:val="22"/>
        </w:rPr>
      </w:pPr>
      <w:r>
        <w:rPr>
          <w:color w:val="221F1F"/>
          <w:sz w:val="22"/>
        </w:rPr>
        <w:t>Nesnelerin/varlıkların</w:t>
      </w:r>
      <w:r>
        <w:rPr>
          <w:color w:val="221F1F"/>
          <w:spacing w:val="-10"/>
          <w:sz w:val="22"/>
        </w:rPr>
        <w:t xml:space="preserve"> </w:t>
      </w:r>
      <w:r>
        <w:rPr>
          <w:color w:val="221F1F"/>
          <w:sz w:val="22"/>
        </w:rPr>
        <w:t>mekândaki</w:t>
      </w:r>
      <w:r>
        <w:rPr>
          <w:color w:val="221F1F"/>
          <w:spacing w:val="-4"/>
          <w:sz w:val="22"/>
        </w:rPr>
        <w:t xml:space="preserve"> </w:t>
      </w:r>
      <w:r>
        <w:rPr>
          <w:color w:val="221F1F"/>
          <w:sz w:val="22"/>
        </w:rPr>
        <w:t>konumunu</w:t>
      </w:r>
      <w:r>
        <w:rPr>
          <w:color w:val="221F1F"/>
          <w:spacing w:val="-8"/>
          <w:sz w:val="22"/>
        </w:rPr>
        <w:t xml:space="preserve"> </w:t>
      </w:r>
      <w:r>
        <w:rPr>
          <w:color w:val="221F1F"/>
          <w:spacing w:val="-2"/>
          <w:sz w:val="22"/>
        </w:rPr>
        <w:t>söyler.</w:t>
      </w:r>
    </w:p>
    <w:p w14:paraId="666DAC54">
      <w:pPr>
        <w:pStyle w:val="7"/>
        <w:numPr>
          <w:ilvl w:val="0"/>
          <w:numId w:val="15"/>
        </w:numPr>
        <w:tabs>
          <w:tab w:val="left" w:pos="423"/>
        </w:tabs>
        <w:spacing w:before="69" w:after="0" w:line="240" w:lineRule="auto"/>
        <w:ind w:left="423" w:right="0" w:hanging="283"/>
        <w:jc w:val="left"/>
        <w:rPr>
          <w:rFonts w:ascii="Wingdings" w:hAnsi="Wingdings"/>
          <w:color w:val="F58228"/>
          <w:sz w:val="22"/>
        </w:rPr>
      </w:pPr>
      <w:r>
        <w:rPr>
          <w:color w:val="221F1F"/>
          <w:sz w:val="22"/>
        </w:rPr>
        <w:t>Yönergeye</w:t>
      </w:r>
      <w:r>
        <w:rPr>
          <w:color w:val="221F1F"/>
          <w:spacing w:val="-9"/>
          <w:sz w:val="22"/>
        </w:rPr>
        <w:t xml:space="preserve"> </w:t>
      </w:r>
      <w:r>
        <w:rPr>
          <w:color w:val="221F1F"/>
          <w:sz w:val="22"/>
        </w:rPr>
        <w:t>uygun</w:t>
      </w:r>
      <w:r>
        <w:rPr>
          <w:color w:val="221F1F"/>
          <w:spacing w:val="-6"/>
          <w:sz w:val="22"/>
        </w:rPr>
        <w:t xml:space="preserve"> </w:t>
      </w:r>
      <w:r>
        <w:rPr>
          <w:color w:val="221F1F"/>
          <w:sz w:val="22"/>
        </w:rPr>
        <w:t>olarak</w:t>
      </w:r>
      <w:r>
        <w:rPr>
          <w:color w:val="221F1F"/>
          <w:spacing w:val="-6"/>
          <w:sz w:val="22"/>
        </w:rPr>
        <w:t xml:space="preserve"> </w:t>
      </w:r>
      <w:r>
        <w:rPr>
          <w:color w:val="221F1F"/>
          <w:sz w:val="22"/>
        </w:rPr>
        <w:t>nesne/varlığı</w:t>
      </w:r>
      <w:r>
        <w:rPr>
          <w:color w:val="221F1F"/>
          <w:spacing w:val="-5"/>
          <w:sz w:val="22"/>
        </w:rPr>
        <w:t xml:space="preserve"> </w:t>
      </w:r>
      <w:r>
        <w:rPr>
          <w:color w:val="221F1F"/>
          <w:sz w:val="22"/>
        </w:rPr>
        <w:t>doğru</w:t>
      </w:r>
      <w:r>
        <w:rPr>
          <w:color w:val="221F1F"/>
          <w:spacing w:val="-5"/>
          <w:sz w:val="22"/>
        </w:rPr>
        <w:t xml:space="preserve"> </w:t>
      </w:r>
      <w:r>
        <w:rPr>
          <w:color w:val="221F1F"/>
          <w:sz w:val="22"/>
        </w:rPr>
        <w:t>yere</w:t>
      </w:r>
      <w:r>
        <w:rPr>
          <w:color w:val="221F1F"/>
          <w:spacing w:val="-6"/>
          <w:sz w:val="22"/>
        </w:rPr>
        <w:t xml:space="preserve"> </w:t>
      </w:r>
      <w:r>
        <w:rPr>
          <w:color w:val="221F1F"/>
          <w:spacing w:val="-2"/>
          <w:sz w:val="22"/>
        </w:rPr>
        <w:t>yerleştirir.</w:t>
      </w:r>
    </w:p>
    <w:p w14:paraId="148709A0">
      <w:pPr>
        <w:pStyle w:val="2"/>
        <w:spacing w:before="38"/>
      </w:pPr>
      <w:r>
        <w:rPr>
          <w:color w:val="2EC541"/>
        </w:rPr>
        <w:t>DİL</w:t>
      </w:r>
      <w:r>
        <w:rPr>
          <w:color w:val="2EC541"/>
          <w:spacing w:val="-2"/>
        </w:rPr>
        <w:t xml:space="preserve"> GELİŞİMİ</w:t>
      </w:r>
    </w:p>
    <w:p w14:paraId="53C3E52E">
      <w:pPr>
        <w:spacing w:before="85" w:line="288" w:lineRule="auto"/>
        <w:ind w:left="172" w:right="3449" w:hanging="32"/>
        <w:jc w:val="left"/>
        <w:rPr>
          <w:b/>
          <w:sz w:val="22"/>
        </w:rPr>
      </w:pPr>
      <w:r>
        <w:rPr>
          <w:b/>
          <w:color w:val="53B849"/>
          <w:w w:val="90"/>
          <w:sz w:val="22"/>
        </w:rPr>
        <w:t xml:space="preserve">Kazanım 7. </w:t>
      </w:r>
      <w:r>
        <w:rPr>
          <w:b/>
          <w:color w:val="221F1F"/>
          <w:w w:val="90"/>
          <w:sz w:val="22"/>
        </w:rPr>
        <w:t>Dinlediklerinin/izlediklerinin anlamını yorumlar.</w:t>
      </w:r>
      <w:r>
        <w:rPr>
          <w:b/>
          <w:color w:val="221F1F"/>
          <w:spacing w:val="40"/>
          <w:sz w:val="22"/>
        </w:rPr>
        <w:t xml:space="preserve"> </w:t>
      </w:r>
      <w:r>
        <w:rPr>
          <w:b/>
          <w:color w:val="221F1F"/>
          <w:spacing w:val="-2"/>
          <w:sz w:val="22"/>
        </w:rPr>
        <w:t>Göstergeler</w:t>
      </w:r>
    </w:p>
    <w:p w14:paraId="24EF891E">
      <w:pPr>
        <w:pStyle w:val="7"/>
        <w:numPr>
          <w:ilvl w:val="0"/>
          <w:numId w:val="15"/>
        </w:numPr>
        <w:tabs>
          <w:tab w:val="left" w:pos="423"/>
        </w:tabs>
        <w:spacing w:before="0" w:after="0" w:line="271" w:lineRule="exact"/>
        <w:ind w:left="423" w:right="0" w:hanging="283"/>
        <w:jc w:val="left"/>
        <w:rPr>
          <w:rFonts w:ascii="Wingdings" w:hAnsi="Wingdings"/>
          <w:color w:val="53B849"/>
          <w:sz w:val="22"/>
        </w:rPr>
      </w:pPr>
      <w:r>
        <w:rPr>
          <w:color w:val="221F1F"/>
          <w:sz w:val="22"/>
        </w:rPr>
        <w:t>Dinlediklerini/izlediklerini</w:t>
      </w:r>
      <w:r>
        <w:rPr>
          <w:color w:val="221F1F"/>
          <w:spacing w:val="-12"/>
          <w:sz w:val="22"/>
        </w:rPr>
        <w:t xml:space="preserve"> </w:t>
      </w:r>
      <w:r>
        <w:rPr>
          <w:color w:val="221F1F"/>
          <w:sz w:val="22"/>
        </w:rPr>
        <w:t>başkalarına</w:t>
      </w:r>
      <w:r>
        <w:rPr>
          <w:color w:val="221F1F"/>
          <w:spacing w:val="-11"/>
          <w:sz w:val="22"/>
        </w:rPr>
        <w:t xml:space="preserve"> </w:t>
      </w:r>
      <w:r>
        <w:rPr>
          <w:color w:val="221F1F"/>
          <w:spacing w:val="-2"/>
          <w:sz w:val="22"/>
        </w:rPr>
        <w:t>açıklar.</w:t>
      </w:r>
    </w:p>
    <w:p w14:paraId="4172FB69">
      <w:pPr>
        <w:pStyle w:val="7"/>
        <w:numPr>
          <w:ilvl w:val="0"/>
          <w:numId w:val="15"/>
        </w:numPr>
        <w:tabs>
          <w:tab w:val="left" w:pos="423"/>
        </w:tabs>
        <w:spacing w:before="42" w:after="0" w:line="240" w:lineRule="auto"/>
        <w:ind w:left="423" w:right="0" w:hanging="283"/>
        <w:jc w:val="left"/>
        <w:rPr>
          <w:rFonts w:ascii="Wingdings" w:hAnsi="Wingdings"/>
          <w:color w:val="53B849"/>
          <w:sz w:val="22"/>
        </w:rPr>
      </w:pPr>
      <w:r>
        <w:rPr>
          <w:color w:val="221F1F"/>
          <w:sz w:val="22"/>
        </w:rPr>
        <w:t>Dinledikleriyle/izledikleriyle</w:t>
      </w:r>
      <w:r>
        <w:rPr>
          <w:color w:val="221F1F"/>
          <w:spacing w:val="4"/>
          <w:sz w:val="22"/>
        </w:rPr>
        <w:t xml:space="preserve"> </w:t>
      </w:r>
      <w:r>
        <w:rPr>
          <w:color w:val="221F1F"/>
          <w:sz w:val="22"/>
        </w:rPr>
        <w:t>ilgili</w:t>
      </w:r>
      <w:r>
        <w:rPr>
          <w:color w:val="221F1F"/>
          <w:spacing w:val="3"/>
          <w:sz w:val="22"/>
        </w:rPr>
        <w:t xml:space="preserve"> </w:t>
      </w:r>
      <w:r>
        <w:rPr>
          <w:color w:val="221F1F"/>
          <w:sz w:val="22"/>
        </w:rPr>
        <w:t>sorulara</w:t>
      </w:r>
      <w:r>
        <w:rPr>
          <w:color w:val="221F1F"/>
          <w:spacing w:val="5"/>
          <w:sz w:val="22"/>
        </w:rPr>
        <w:t xml:space="preserve"> </w:t>
      </w:r>
      <w:r>
        <w:rPr>
          <w:color w:val="221F1F"/>
          <w:sz w:val="22"/>
        </w:rPr>
        <w:t>yanıt</w:t>
      </w:r>
      <w:r>
        <w:rPr>
          <w:color w:val="221F1F"/>
          <w:spacing w:val="5"/>
          <w:sz w:val="22"/>
        </w:rPr>
        <w:t xml:space="preserve"> </w:t>
      </w:r>
      <w:r>
        <w:rPr>
          <w:color w:val="221F1F"/>
          <w:spacing w:val="-2"/>
          <w:sz w:val="22"/>
        </w:rPr>
        <w:t>verir.</w:t>
      </w:r>
    </w:p>
    <w:p w14:paraId="06DB0785">
      <w:pPr>
        <w:pStyle w:val="7"/>
        <w:numPr>
          <w:ilvl w:val="0"/>
          <w:numId w:val="15"/>
        </w:numPr>
        <w:tabs>
          <w:tab w:val="left" w:pos="423"/>
        </w:tabs>
        <w:spacing w:before="41" w:after="0" w:line="240" w:lineRule="auto"/>
        <w:ind w:left="423" w:right="0" w:hanging="283"/>
        <w:jc w:val="left"/>
        <w:rPr>
          <w:rFonts w:ascii="Wingdings" w:hAnsi="Wingdings"/>
          <w:color w:val="53B849"/>
          <w:sz w:val="22"/>
        </w:rPr>
      </w:pPr>
      <w:r>
        <w:rPr>
          <w:color w:val="221F1F"/>
          <w:sz w:val="22"/>
        </w:rPr>
        <w:t>Dinledikleri/izledikleri</w:t>
      </w:r>
      <w:r>
        <w:rPr>
          <w:color w:val="221F1F"/>
          <w:spacing w:val="8"/>
          <w:sz w:val="22"/>
        </w:rPr>
        <w:t xml:space="preserve"> </w:t>
      </w:r>
      <w:r>
        <w:rPr>
          <w:color w:val="221F1F"/>
          <w:sz w:val="22"/>
        </w:rPr>
        <w:t>ile</w:t>
      </w:r>
      <w:r>
        <w:rPr>
          <w:color w:val="221F1F"/>
          <w:spacing w:val="13"/>
          <w:sz w:val="22"/>
        </w:rPr>
        <w:t xml:space="preserve"> </w:t>
      </w:r>
      <w:r>
        <w:rPr>
          <w:color w:val="221F1F"/>
          <w:sz w:val="22"/>
        </w:rPr>
        <w:t>ilgili</w:t>
      </w:r>
      <w:r>
        <w:rPr>
          <w:color w:val="221F1F"/>
          <w:spacing w:val="9"/>
          <w:sz w:val="22"/>
        </w:rPr>
        <w:t xml:space="preserve"> </w:t>
      </w:r>
      <w:r>
        <w:rPr>
          <w:color w:val="221F1F"/>
          <w:sz w:val="22"/>
        </w:rPr>
        <w:t>sorular</w:t>
      </w:r>
      <w:r>
        <w:rPr>
          <w:color w:val="221F1F"/>
          <w:spacing w:val="18"/>
          <w:sz w:val="22"/>
        </w:rPr>
        <w:t xml:space="preserve"> </w:t>
      </w:r>
      <w:r>
        <w:rPr>
          <w:color w:val="221F1F"/>
          <w:spacing w:val="-2"/>
          <w:sz w:val="22"/>
        </w:rPr>
        <w:t>sorar.</w:t>
      </w:r>
    </w:p>
    <w:p w14:paraId="172FE117">
      <w:pPr>
        <w:pStyle w:val="7"/>
        <w:numPr>
          <w:ilvl w:val="0"/>
          <w:numId w:val="15"/>
        </w:numPr>
        <w:tabs>
          <w:tab w:val="left" w:pos="423"/>
        </w:tabs>
        <w:spacing w:before="14" w:after="0" w:line="240" w:lineRule="auto"/>
        <w:ind w:left="423" w:right="0" w:hanging="283"/>
        <w:jc w:val="left"/>
        <w:rPr>
          <w:rFonts w:ascii="Wingdings" w:hAnsi="Wingdings"/>
          <w:color w:val="53B849"/>
          <w:sz w:val="22"/>
        </w:rPr>
      </w:pPr>
      <w:r>
        <w:rPr>
          <w:color w:val="221F1F"/>
          <w:sz w:val="22"/>
        </w:rPr>
        <w:t>Dinlediklerini/izlediklerini</w:t>
      </w:r>
      <w:r>
        <w:rPr>
          <w:color w:val="221F1F"/>
          <w:spacing w:val="-2"/>
          <w:sz w:val="22"/>
        </w:rPr>
        <w:t xml:space="preserve"> </w:t>
      </w:r>
      <w:r>
        <w:rPr>
          <w:color w:val="221F1F"/>
          <w:sz w:val="22"/>
        </w:rPr>
        <w:t>yaşamıyla</w:t>
      </w:r>
      <w:r>
        <w:rPr>
          <w:color w:val="221F1F"/>
          <w:spacing w:val="1"/>
          <w:sz w:val="22"/>
        </w:rPr>
        <w:t xml:space="preserve"> </w:t>
      </w:r>
      <w:r>
        <w:rPr>
          <w:color w:val="221F1F"/>
          <w:spacing w:val="-2"/>
          <w:sz w:val="22"/>
        </w:rPr>
        <w:t>ilişkilendirir.</w:t>
      </w:r>
    </w:p>
    <w:p w14:paraId="6F4A6856">
      <w:pPr>
        <w:pStyle w:val="7"/>
        <w:numPr>
          <w:ilvl w:val="0"/>
          <w:numId w:val="15"/>
        </w:numPr>
        <w:tabs>
          <w:tab w:val="left" w:pos="423"/>
        </w:tabs>
        <w:spacing w:before="17" w:after="0" w:line="240" w:lineRule="auto"/>
        <w:ind w:left="423" w:right="0" w:hanging="283"/>
        <w:jc w:val="left"/>
        <w:rPr>
          <w:rFonts w:ascii="Wingdings" w:hAnsi="Wingdings"/>
          <w:color w:val="53B849"/>
          <w:sz w:val="22"/>
        </w:rPr>
      </w:pPr>
      <w:r>
        <w:rPr>
          <w:color w:val="221F1F"/>
          <w:sz w:val="22"/>
        </w:rPr>
        <w:t>Dinlediklerini/izlediklerini</w:t>
      </w:r>
      <w:r>
        <w:rPr>
          <w:color w:val="221F1F"/>
          <w:spacing w:val="-2"/>
          <w:sz w:val="22"/>
        </w:rPr>
        <w:t xml:space="preserve"> </w:t>
      </w:r>
      <w:r>
        <w:rPr>
          <w:color w:val="221F1F"/>
          <w:sz w:val="22"/>
        </w:rPr>
        <w:t>çeşitli</w:t>
      </w:r>
      <w:r>
        <w:rPr>
          <w:color w:val="221F1F"/>
          <w:spacing w:val="-4"/>
          <w:sz w:val="22"/>
        </w:rPr>
        <w:t xml:space="preserve"> </w:t>
      </w:r>
      <w:r>
        <w:rPr>
          <w:color w:val="221F1F"/>
          <w:sz w:val="22"/>
        </w:rPr>
        <w:t>yollarla</w:t>
      </w:r>
      <w:r>
        <w:rPr>
          <w:color w:val="221F1F"/>
          <w:spacing w:val="-4"/>
          <w:sz w:val="22"/>
        </w:rPr>
        <w:t xml:space="preserve"> </w:t>
      </w:r>
      <w:r>
        <w:rPr>
          <w:color w:val="221F1F"/>
          <w:spacing w:val="-2"/>
          <w:sz w:val="22"/>
        </w:rPr>
        <w:t>sergiler.</w:t>
      </w:r>
    </w:p>
    <w:p w14:paraId="516546BE">
      <w:pPr>
        <w:pStyle w:val="2"/>
        <w:spacing w:before="17"/>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63C642EC">
      <w:pPr>
        <w:spacing w:before="66"/>
        <w:ind w:left="140" w:right="0" w:firstLine="0"/>
        <w:jc w:val="left"/>
        <w:rPr>
          <w:b/>
          <w:sz w:val="22"/>
        </w:rPr>
      </w:pPr>
      <w:r>
        <w:rPr>
          <w:b/>
          <w:color w:val="6F2F9F"/>
          <w:spacing w:val="-4"/>
          <w:sz w:val="22"/>
        </w:rPr>
        <w:t>Kazanım</w:t>
      </w:r>
      <w:r>
        <w:rPr>
          <w:b/>
          <w:color w:val="6F2F9F"/>
          <w:spacing w:val="-17"/>
          <w:sz w:val="22"/>
        </w:rPr>
        <w:t xml:space="preserve"> </w:t>
      </w:r>
      <w:r>
        <w:rPr>
          <w:b/>
          <w:color w:val="6F2F9F"/>
          <w:spacing w:val="-4"/>
          <w:sz w:val="22"/>
        </w:rPr>
        <w:t>10.</w:t>
      </w:r>
      <w:r>
        <w:rPr>
          <w:b/>
          <w:color w:val="6F2F9F"/>
          <w:spacing w:val="-16"/>
          <w:sz w:val="22"/>
        </w:rPr>
        <w:t xml:space="preserve"> </w:t>
      </w:r>
      <w:r>
        <w:rPr>
          <w:b/>
          <w:color w:val="221F1F"/>
          <w:spacing w:val="-4"/>
          <w:sz w:val="22"/>
        </w:rPr>
        <w:t>Müzik</w:t>
      </w:r>
      <w:r>
        <w:rPr>
          <w:b/>
          <w:color w:val="221F1F"/>
          <w:spacing w:val="-17"/>
          <w:sz w:val="22"/>
        </w:rPr>
        <w:t xml:space="preserve"> </w:t>
      </w:r>
      <w:r>
        <w:rPr>
          <w:b/>
          <w:color w:val="221F1F"/>
          <w:spacing w:val="-4"/>
          <w:sz w:val="22"/>
        </w:rPr>
        <w:t>ve</w:t>
      </w:r>
      <w:r>
        <w:rPr>
          <w:b/>
          <w:color w:val="221F1F"/>
          <w:spacing w:val="-18"/>
          <w:sz w:val="22"/>
        </w:rPr>
        <w:t xml:space="preserve"> </w:t>
      </w:r>
      <w:r>
        <w:rPr>
          <w:b/>
          <w:color w:val="221F1F"/>
          <w:spacing w:val="-4"/>
          <w:sz w:val="22"/>
        </w:rPr>
        <w:t>ritim</w:t>
      </w:r>
      <w:r>
        <w:rPr>
          <w:b/>
          <w:color w:val="221F1F"/>
          <w:spacing w:val="-20"/>
          <w:sz w:val="22"/>
        </w:rPr>
        <w:t xml:space="preserve"> </w:t>
      </w:r>
      <w:r>
        <w:rPr>
          <w:b/>
          <w:color w:val="221F1F"/>
          <w:spacing w:val="-4"/>
          <w:sz w:val="22"/>
        </w:rPr>
        <w:t>eşliğinde</w:t>
      </w:r>
      <w:r>
        <w:rPr>
          <w:b/>
          <w:color w:val="221F1F"/>
          <w:spacing w:val="-17"/>
          <w:sz w:val="22"/>
        </w:rPr>
        <w:t xml:space="preserve"> </w:t>
      </w:r>
      <w:r>
        <w:rPr>
          <w:b/>
          <w:color w:val="221F1F"/>
          <w:spacing w:val="-4"/>
          <w:sz w:val="22"/>
        </w:rPr>
        <w:t>hareket</w:t>
      </w:r>
      <w:r>
        <w:rPr>
          <w:b/>
          <w:color w:val="221F1F"/>
          <w:spacing w:val="-17"/>
          <w:sz w:val="22"/>
        </w:rPr>
        <w:t xml:space="preserve"> </w:t>
      </w:r>
      <w:r>
        <w:rPr>
          <w:b/>
          <w:color w:val="221F1F"/>
          <w:spacing w:val="-4"/>
          <w:sz w:val="22"/>
        </w:rPr>
        <w:t>eder.</w:t>
      </w:r>
    </w:p>
    <w:p w14:paraId="52CC4CC4">
      <w:pPr>
        <w:spacing w:before="62"/>
        <w:ind w:left="140" w:right="0" w:firstLine="0"/>
        <w:jc w:val="left"/>
        <w:rPr>
          <w:b/>
          <w:sz w:val="22"/>
        </w:rPr>
      </w:pPr>
      <w:r>
        <w:rPr>
          <w:b/>
          <w:color w:val="221F1F"/>
          <w:spacing w:val="-2"/>
          <w:sz w:val="22"/>
        </w:rPr>
        <w:t>Göstergeler</w:t>
      </w:r>
    </w:p>
    <w:p w14:paraId="07394839">
      <w:pPr>
        <w:pStyle w:val="7"/>
        <w:numPr>
          <w:ilvl w:val="0"/>
          <w:numId w:val="15"/>
        </w:numPr>
        <w:tabs>
          <w:tab w:val="left" w:pos="423"/>
        </w:tabs>
        <w:spacing w:before="25" w:after="0" w:line="240" w:lineRule="auto"/>
        <w:ind w:left="423" w:right="0" w:hanging="283"/>
        <w:jc w:val="left"/>
        <w:rPr>
          <w:rFonts w:ascii="Wingdings" w:hAnsi="Wingdings"/>
          <w:color w:val="AC86BC"/>
          <w:sz w:val="22"/>
        </w:rPr>
      </w:pPr>
      <w:r>
        <w:rPr>
          <w:color w:val="221F1F"/>
          <w:sz w:val="22"/>
        </w:rPr>
        <w:t>Bedenini</w:t>
      </w:r>
      <w:r>
        <w:rPr>
          <w:color w:val="221F1F"/>
          <w:spacing w:val="-10"/>
          <w:sz w:val="22"/>
        </w:rPr>
        <w:t xml:space="preserve"> </w:t>
      </w:r>
      <w:r>
        <w:rPr>
          <w:color w:val="221F1F"/>
          <w:sz w:val="22"/>
        </w:rPr>
        <w:t>kullanarak</w:t>
      </w:r>
      <w:r>
        <w:rPr>
          <w:color w:val="221F1F"/>
          <w:spacing w:val="-3"/>
          <w:sz w:val="22"/>
        </w:rPr>
        <w:t xml:space="preserve"> </w:t>
      </w:r>
      <w:r>
        <w:rPr>
          <w:color w:val="221F1F"/>
          <w:sz w:val="22"/>
        </w:rPr>
        <w:t>ritim</w:t>
      </w:r>
      <w:r>
        <w:rPr>
          <w:color w:val="221F1F"/>
          <w:spacing w:val="-3"/>
          <w:sz w:val="22"/>
        </w:rPr>
        <w:t xml:space="preserve"> </w:t>
      </w:r>
      <w:r>
        <w:rPr>
          <w:color w:val="221F1F"/>
          <w:sz w:val="22"/>
        </w:rPr>
        <w:t>çalışması</w:t>
      </w:r>
      <w:r>
        <w:rPr>
          <w:color w:val="221F1F"/>
          <w:spacing w:val="-9"/>
          <w:sz w:val="22"/>
        </w:rPr>
        <w:t xml:space="preserve"> </w:t>
      </w:r>
      <w:r>
        <w:rPr>
          <w:color w:val="221F1F"/>
          <w:spacing w:val="-2"/>
          <w:sz w:val="22"/>
        </w:rPr>
        <w:t>yapar.</w:t>
      </w:r>
    </w:p>
    <w:p w14:paraId="0D75A303">
      <w:pPr>
        <w:pStyle w:val="7"/>
        <w:numPr>
          <w:ilvl w:val="0"/>
          <w:numId w:val="15"/>
        </w:numPr>
        <w:tabs>
          <w:tab w:val="left" w:pos="423"/>
        </w:tabs>
        <w:spacing w:before="37" w:after="0" w:line="240" w:lineRule="auto"/>
        <w:ind w:left="423" w:right="0" w:hanging="283"/>
        <w:jc w:val="left"/>
        <w:rPr>
          <w:rFonts w:ascii="Wingdings" w:hAnsi="Wingdings"/>
          <w:color w:val="AC86BC"/>
          <w:sz w:val="22"/>
        </w:rPr>
      </w:pPr>
      <w:r>
        <w:rPr>
          <w:color w:val="221F1F"/>
          <w:sz w:val="22"/>
        </w:rPr>
        <w:t>Eşli</w:t>
      </w:r>
      <w:r>
        <w:rPr>
          <w:color w:val="221F1F"/>
          <w:spacing w:val="-10"/>
          <w:sz w:val="22"/>
        </w:rPr>
        <w:t xml:space="preserve"> </w:t>
      </w:r>
      <w:r>
        <w:rPr>
          <w:color w:val="221F1F"/>
          <w:sz w:val="22"/>
        </w:rPr>
        <w:t>ya</w:t>
      </w:r>
      <w:r>
        <w:rPr>
          <w:color w:val="221F1F"/>
          <w:spacing w:val="-4"/>
          <w:sz w:val="22"/>
        </w:rPr>
        <w:t xml:space="preserve"> </w:t>
      </w:r>
      <w:r>
        <w:rPr>
          <w:color w:val="221F1F"/>
          <w:sz w:val="22"/>
        </w:rPr>
        <w:t>da</w:t>
      </w:r>
      <w:r>
        <w:rPr>
          <w:color w:val="221F1F"/>
          <w:spacing w:val="-7"/>
          <w:sz w:val="22"/>
        </w:rPr>
        <w:t xml:space="preserve"> </w:t>
      </w:r>
      <w:r>
        <w:rPr>
          <w:color w:val="221F1F"/>
          <w:sz w:val="22"/>
        </w:rPr>
        <w:t>grup</w:t>
      </w:r>
      <w:r>
        <w:rPr>
          <w:color w:val="221F1F"/>
          <w:spacing w:val="-8"/>
          <w:sz w:val="22"/>
        </w:rPr>
        <w:t xml:space="preserve"> </w:t>
      </w:r>
      <w:r>
        <w:rPr>
          <w:color w:val="221F1F"/>
          <w:sz w:val="22"/>
        </w:rPr>
        <w:t>halinde</w:t>
      </w:r>
      <w:r>
        <w:rPr>
          <w:color w:val="221F1F"/>
          <w:spacing w:val="-3"/>
          <w:sz w:val="22"/>
        </w:rPr>
        <w:t xml:space="preserve"> </w:t>
      </w:r>
      <w:r>
        <w:rPr>
          <w:color w:val="221F1F"/>
          <w:sz w:val="22"/>
        </w:rPr>
        <w:t>dans</w:t>
      </w:r>
      <w:r>
        <w:rPr>
          <w:color w:val="221F1F"/>
          <w:spacing w:val="-6"/>
          <w:sz w:val="22"/>
        </w:rPr>
        <w:t xml:space="preserve"> </w:t>
      </w:r>
      <w:r>
        <w:rPr>
          <w:color w:val="221F1F"/>
          <w:spacing w:val="-4"/>
          <w:sz w:val="22"/>
        </w:rPr>
        <w:t>eder.</w:t>
      </w:r>
    </w:p>
    <w:p w14:paraId="3DF70941">
      <w:pPr>
        <w:spacing w:before="2"/>
        <w:ind w:left="140" w:right="0" w:firstLine="0"/>
        <w:jc w:val="left"/>
        <w:rPr>
          <w:b/>
          <w:sz w:val="22"/>
        </w:rPr>
      </w:pPr>
      <w:r>
        <w:rPr>
          <w:b/>
          <w:color w:val="0077D0"/>
          <w:sz w:val="22"/>
        </w:rPr>
        <w:t>SOSYAL</w:t>
      </w:r>
      <w:r>
        <w:rPr>
          <w:b/>
          <w:color w:val="0077D0"/>
          <w:spacing w:val="-6"/>
          <w:sz w:val="22"/>
        </w:rPr>
        <w:t xml:space="preserve"> </w:t>
      </w:r>
      <w:r>
        <w:rPr>
          <w:b/>
          <w:color w:val="0077D0"/>
          <w:sz w:val="22"/>
        </w:rPr>
        <w:t>DUYGUSAL</w:t>
      </w:r>
      <w:r>
        <w:rPr>
          <w:b/>
          <w:color w:val="0077D0"/>
          <w:spacing w:val="-6"/>
          <w:sz w:val="22"/>
        </w:rPr>
        <w:t xml:space="preserve"> </w:t>
      </w:r>
      <w:r>
        <w:rPr>
          <w:b/>
          <w:color w:val="0077D0"/>
          <w:sz w:val="22"/>
        </w:rPr>
        <w:t>GELİŞİM</w:t>
      </w:r>
      <w:r>
        <w:rPr>
          <w:b/>
          <w:color w:val="0077D0"/>
          <w:spacing w:val="-3"/>
          <w:sz w:val="22"/>
        </w:rPr>
        <w:t xml:space="preserve"> </w:t>
      </w:r>
      <w:r>
        <w:rPr>
          <w:b/>
          <w:color w:val="0077D0"/>
          <w:sz w:val="22"/>
        </w:rPr>
        <w:t>ve</w:t>
      </w:r>
      <w:r>
        <w:rPr>
          <w:b/>
          <w:color w:val="0077D0"/>
          <w:spacing w:val="-4"/>
          <w:sz w:val="22"/>
        </w:rPr>
        <w:t xml:space="preserve"> </w:t>
      </w:r>
      <w:r>
        <w:rPr>
          <w:b/>
          <w:color w:val="0077D0"/>
          <w:spacing w:val="-2"/>
          <w:sz w:val="22"/>
        </w:rPr>
        <w:t>DEĞERLER</w:t>
      </w:r>
    </w:p>
    <w:p w14:paraId="2469C6B1">
      <w:pPr>
        <w:spacing w:before="25"/>
        <w:ind w:left="140" w:right="0" w:firstLine="0"/>
        <w:jc w:val="left"/>
        <w:rPr>
          <w:b/>
          <w:sz w:val="22"/>
        </w:rPr>
      </w:pPr>
      <w:r>
        <w:rPr>
          <w:b/>
          <w:color w:val="006FC0"/>
          <w:spacing w:val="-4"/>
          <w:sz w:val="22"/>
        </w:rPr>
        <w:t>Kazanım</w:t>
      </w:r>
      <w:r>
        <w:rPr>
          <w:b/>
          <w:color w:val="006FC0"/>
          <w:spacing w:val="-20"/>
          <w:sz w:val="22"/>
        </w:rPr>
        <w:t xml:space="preserve"> </w:t>
      </w:r>
      <w:r>
        <w:rPr>
          <w:b/>
          <w:color w:val="006FC0"/>
          <w:spacing w:val="-4"/>
          <w:sz w:val="22"/>
        </w:rPr>
        <w:t>16.</w:t>
      </w:r>
      <w:r>
        <w:rPr>
          <w:b/>
          <w:color w:val="006FC0"/>
          <w:spacing w:val="-14"/>
          <w:sz w:val="22"/>
        </w:rPr>
        <w:t xml:space="preserve"> </w:t>
      </w:r>
      <w:r>
        <w:rPr>
          <w:b/>
          <w:color w:val="221F1F"/>
          <w:spacing w:val="-4"/>
          <w:sz w:val="22"/>
        </w:rPr>
        <w:t>Sürdürülebilir</w:t>
      </w:r>
      <w:r>
        <w:rPr>
          <w:b/>
          <w:color w:val="221F1F"/>
          <w:spacing w:val="-15"/>
          <w:sz w:val="22"/>
        </w:rPr>
        <w:t xml:space="preserve"> </w:t>
      </w:r>
      <w:r>
        <w:rPr>
          <w:b/>
          <w:color w:val="221F1F"/>
          <w:spacing w:val="-4"/>
          <w:sz w:val="22"/>
        </w:rPr>
        <w:t>yaşam</w:t>
      </w:r>
      <w:r>
        <w:rPr>
          <w:b/>
          <w:color w:val="221F1F"/>
          <w:spacing w:val="-14"/>
          <w:sz w:val="22"/>
        </w:rPr>
        <w:t xml:space="preserve"> </w:t>
      </w:r>
      <w:r>
        <w:rPr>
          <w:b/>
          <w:color w:val="221F1F"/>
          <w:spacing w:val="-4"/>
          <w:sz w:val="22"/>
        </w:rPr>
        <w:t>için</w:t>
      </w:r>
      <w:r>
        <w:rPr>
          <w:b/>
          <w:color w:val="221F1F"/>
          <w:spacing w:val="-15"/>
          <w:sz w:val="22"/>
        </w:rPr>
        <w:t xml:space="preserve"> </w:t>
      </w:r>
      <w:r>
        <w:rPr>
          <w:b/>
          <w:color w:val="221F1F"/>
          <w:spacing w:val="-4"/>
          <w:sz w:val="22"/>
        </w:rPr>
        <w:t>gerekli</w:t>
      </w:r>
      <w:r>
        <w:rPr>
          <w:b/>
          <w:color w:val="221F1F"/>
          <w:spacing w:val="-17"/>
          <w:sz w:val="22"/>
        </w:rPr>
        <w:t xml:space="preserve"> </w:t>
      </w:r>
      <w:r>
        <w:rPr>
          <w:b/>
          <w:color w:val="221F1F"/>
          <w:spacing w:val="-4"/>
          <w:sz w:val="22"/>
        </w:rPr>
        <w:t>olan</w:t>
      </w:r>
      <w:r>
        <w:rPr>
          <w:b/>
          <w:color w:val="221F1F"/>
          <w:spacing w:val="-15"/>
          <w:sz w:val="22"/>
        </w:rPr>
        <w:t xml:space="preserve"> </w:t>
      </w:r>
      <w:r>
        <w:rPr>
          <w:b/>
          <w:color w:val="221F1F"/>
          <w:spacing w:val="-4"/>
          <w:sz w:val="22"/>
        </w:rPr>
        <w:t>varlıkları</w:t>
      </w:r>
      <w:r>
        <w:rPr>
          <w:b/>
          <w:color w:val="221F1F"/>
          <w:spacing w:val="-17"/>
          <w:sz w:val="22"/>
        </w:rPr>
        <w:t xml:space="preserve"> </w:t>
      </w:r>
      <w:r>
        <w:rPr>
          <w:b/>
          <w:color w:val="221F1F"/>
          <w:spacing w:val="-4"/>
          <w:sz w:val="22"/>
        </w:rPr>
        <w:t>korumayı</w:t>
      </w:r>
      <w:r>
        <w:rPr>
          <w:b/>
          <w:color w:val="221F1F"/>
          <w:spacing w:val="-56"/>
          <w:sz w:val="22"/>
        </w:rPr>
        <w:t xml:space="preserve"> </w:t>
      </w:r>
      <w:r>
        <w:rPr>
          <w:b/>
          <w:color w:val="221F1F"/>
          <w:spacing w:val="-4"/>
          <w:sz w:val="22"/>
        </w:rPr>
        <w:t>alışkanlık</w:t>
      </w:r>
      <w:r>
        <w:rPr>
          <w:b/>
          <w:color w:val="221F1F"/>
          <w:spacing w:val="-19"/>
          <w:sz w:val="22"/>
        </w:rPr>
        <w:t xml:space="preserve"> </w:t>
      </w:r>
      <w:r>
        <w:rPr>
          <w:b/>
          <w:color w:val="221F1F"/>
          <w:spacing w:val="-4"/>
          <w:sz w:val="22"/>
        </w:rPr>
        <w:t>hâline</w:t>
      </w:r>
      <w:r>
        <w:rPr>
          <w:b/>
          <w:color w:val="221F1F"/>
          <w:spacing w:val="-20"/>
          <w:sz w:val="22"/>
        </w:rPr>
        <w:t xml:space="preserve"> </w:t>
      </w:r>
      <w:r>
        <w:rPr>
          <w:b/>
          <w:color w:val="221F1F"/>
          <w:spacing w:val="-4"/>
          <w:sz w:val="22"/>
        </w:rPr>
        <w:t>getirir.</w:t>
      </w:r>
    </w:p>
    <w:p w14:paraId="7F743AF6">
      <w:pPr>
        <w:spacing w:before="14"/>
        <w:ind w:left="140" w:right="0" w:firstLine="0"/>
        <w:jc w:val="left"/>
        <w:rPr>
          <w:b/>
          <w:sz w:val="22"/>
        </w:rPr>
      </w:pPr>
      <w:r>
        <w:rPr>
          <w:b/>
          <w:color w:val="221F1F"/>
          <w:spacing w:val="-2"/>
          <w:sz w:val="22"/>
        </w:rPr>
        <w:t>Göstergeler</w:t>
      </w:r>
    </w:p>
    <w:p w14:paraId="2B5321C5">
      <w:pPr>
        <w:pStyle w:val="7"/>
        <w:numPr>
          <w:ilvl w:val="0"/>
          <w:numId w:val="15"/>
        </w:numPr>
        <w:tabs>
          <w:tab w:val="left" w:pos="423"/>
        </w:tabs>
        <w:spacing w:before="38" w:after="0" w:line="240" w:lineRule="auto"/>
        <w:ind w:left="423" w:right="0" w:hanging="283"/>
        <w:jc w:val="left"/>
        <w:rPr>
          <w:rFonts w:ascii="Wingdings" w:hAnsi="Wingdings"/>
          <w:color w:val="6EAAD7"/>
          <w:sz w:val="22"/>
        </w:rPr>
      </w:pPr>
      <w:r>
        <w:rPr>
          <w:color w:val="221F1F"/>
          <w:spacing w:val="-2"/>
          <w:sz w:val="22"/>
        </w:rPr>
        <w:t>Canlı</w:t>
      </w:r>
      <w:r>
        <w:rPr>
          <w:color w:val="221F1F"/>
          <w:spacing w:val="-8"/>
          <w:sz w:val="22"/>
        </w:rPr>
        <w:t xml:space="preserve"> </w:t>
      </w:r>
      <w:r>
        <w:rPr>
          <w:color w:val="221F1F"/>
          <w:spacing w:val="-2"/>
          <w:sz w:val="22"/>
        </w:rPr>
        <w:t>varlıklara</w:t>
      </w:r>
      <w:r>
        <w:rPr>
          <w:color w:val="221F1F"/>
          <w:spacing w:val="-6"/>
          <w:sz w:val="22"/>
        </w:rPr>
        <w:t xml:space="preserve"> </w:t>
      </w:r>
      <w:r>
        <w:rPr>
          <w:color w:val="221F1F"/>
          <w:spacing w:val="-2"/>
          <w:sz w:val="22"/>
        </w:rPr>
        <w:t>saygı</w:t>
      </w:r>
      <w:r>
        <w:rPr>
          <w:color w:val="221F1F"/>
          <w:spacing w:val="-6"/>
          <w:sz w:val="22"/>
        </w:rPr>
        <w:t xml:space="preserve"> </w:t>
      </w:r>
      <w:r>
        <w:rPr>
          <w:color w:val="221F1F"/>
          <w:spacing w:val="-2"/>
          <w:sz w:val="22"/>
        </w:rPr>
        <w:t>gösterir.</w:t>
      </w:r>
    </w:p>
    <w:p w14:paraId="4B68459A">
      <w:pPr>
        <w:pStyle w:val="7"/>
        <w:numPr>
          <w:ilvl w:val="0"/>
          <w:numId w:val="15"/>
        </w:numPr>
        <w:tabs>
          <w:tab w:val="left" w:pos="423"/>
        </w:tabs>
        <w:spacing w:before="33" w:after="0" w:line="240" w:lineRule="auto"/>
        <w:ind w:left="423" w:right="0" w:hanging="283"/>
        <w:jc w:val="left"/>
        <w:rPr>
          <w:rFonts w:ascii="Wingdings" w:hAnsi="Wingdings"/>
          <w:color w:val="6EAAD7"/>
          <w:sz w:val="22"/>
        </w:rPr>
      </w:pPr>
      <w:r>
        <w:rPr>
          <w:color w:val="221F1F"/>
          <w:sz w:val="22"/>
        </w:rPr>
        <w:t>Canlı</w:t>
      </w:r>
      <w:r>
        <w:rPr>
          <w:color w:val="221F1F"/>
          <w:spacing w:val="-17"/>
          <w:sz w:val="22"/>
        </w:rPr>
        <w:t xml:space="preserve"> </w:t>
      </w:r>
      <w:r>
        <w:rPr>
          <w:color w:val="221F1F"/>
          <w:sz w:val="22"/>
        </w:rPr>
        <w:t>varlıkları</w:t>
      </w:r>
      <w:r>
        <w:rPr>
          <w:color w:val="221F1F"/>
          <w:spacing w:val="-15"/>
          <w:sz w:val="22"/>
        </w:rPr>
        <w:t xml:space="preserve"> </w:t>
      </w:r>
      <w:r>
        <w:rPr>
          <w:color w:val="221F1F"/>
          <w:spacing w:val="-2"/>
          <w:sz w:val="22"/>
        </w:rPr>
        <w:t>korur.</w:t>
      </w:r>
    </w:p>
    <w:p w14:paraId="14BC09E6">
      <w:pPr>
        <w:pStyle w:val="2"/>
        <w:spacing w:before="18"/>
        <w:ind w:left="0" w:right="10"/>
        <w:jc w:val="center"/>
      </w:pPr>
      <w:r>
        <w:rPr>
          <w:color w:val="FF0000"/>
          <w:spacing w:val="-2"/>
        </w:rPr>
        <w:t>KAVRAMLAR</w:t>
      </w:r>
    </w:p>
    <w:p w14:paraId="386EBCDE">
      <w:pPr>
        <w:spacing w:before="185"/>
        <w:ind w:left="140" w:right="0" w:firstLine="0"/>
        <w:jc w:val="left"/>
        <w:rPr>
          <w:sz w:val="22"/>
        </w:rPr>
      </w:pPr>
      <w:r>
        <w:rPr>
          <w:b/>
          <w:color w:val="0066FF"/>
          <w:sz w:val="22"/>
        </w:rPr>
        <w:t>Yön/Mekanda</w:t>
      </w:r>
      <w:r>
        <w:rPr>
          <w:b/>
          <w:color w:val="0066FF"/>
          <w:spacing w:val="-5"/>
          <w:sz w:val="22"/>
        </w:rPr>
        <w:t xml:space="preserve"> </w:t>
      </w:r>
      <w:r>
        <w:rPr>
          <w:b/>
          <w:color w:val="0066FF"/>
          <w:sz w:val="22"/>
        </w:rPr>
        <w:t>Konum:</w:t>
      </w:r>
      <w:r>
        <w:rPr>
          <w:b/>
          <w:color w:val="0066FF"/>
          <w:spacing w:val="-1"/>
          <w:sz w:val="22"/>
        </w:rPr>
        <w:t xml:space="preserve"> </w:t>
      </w:r>
      <w:r>
        <w:rPr>
          <w:sz w:val="22"/>
        </w:rPr>
        <w:t>Uzak</w:t>
      </w:r>
      <w:r>
        <w:rPr>
          <w:spacing w:val="-3"/>
          <w:sz w:val="22"/>
        </w:rPr>
        <w:t xml:space="preserve"> </w:t>
      </w:r>
      <w:r>
        <w:rPr>
          <w:spacing w:val="-2"/>
          <w:sz w:val="22"/>
        </w:rPr>
        <w:t>Yakın</w:t>
      </w:r>
    </w:p>
    <w:p w14:paraId="1E62F277">
      <w:pPr>
        <w:pStyle w:val="2"/>
        <w:spacing w:before="185"/>
        <w:ind w:left="0" w:right="11"/>
        <w:jc w:val="center"/>
      </w:pPr>
      <w:r>
        <w:rPr>
          <w:color w:val="FF0000"/>
        </w:rPr>
        <w:t>ÖĞRENME</w:t>
      </w:r>
      <w:r>
        <w:rPr>
          <w:color w:val="FF0000"/>
          <w:spacing w:val="-6"/>
        </w:rPr>
        <w:t xml:space="preserve"> </w:t>
      </w:r>
      <w:r>
        <w:rPr>
          <w:color w:val="FF0000"/>
          <w:spacing w:val="-2"/>
        </w:rPr>
        <w:t>SÜRECİ</w:t>
      </w:r>
    </w:p>
    <w:p w14:paraId="5ADF85A4">
      <w:pPr>
        <w:spacing w:before="182"/>
        <w:ind w:left="140" w:right="0" w:firstLine="0"/>
        <w:jc w:val="left"/>
        <w:rPr>
          <w:b/>
          <w:sz w:val="22"/>
        </w:rPr>
      </w:pPr>
      <w:r>
        <w:rPr>
          <w:b/>
          <w:color w:val="0066FF"/>
          <w:sz w:val="22"/>
        </w:rPr>
        <w:t>GÜNE</w:t>
      </w:r>
      <w:r>
        <w:rPr>
          <w:b/>
          <w:color w:val="0066FF"/>
          <w:spacing w:val="-3"/>
          <w:sz w:val="22"/>
        </w:rPr>
        <w:t xml:space="preserve"> </w:t>
      </w:r>
      <w:r>
        <w:rPr>
          <w:b/>
          <w:color w:val="0066FF"/>
          <w:spacing w:val="-2"/>
          <w:sz w:val="22"/>
        </w:rPr>
        <w:t>BAŞLAMA</w:t>
      </w:r>
    </w:p>
    <w:p w14:paraId="6CE30118">
      <w:pPr>
        <w:pStyle w:val="5"/>
        <w:spacing w:before="206" w:line="278" w:lineRule="auto"/>
        <w:ind w:left="140" w:right="1772"/>
      </w:pPr>
      <w:r>
        <w:t>Çocuklar</w:t>
      </w:r>
      <w:r>
        <w:rPr>
          <w:spacing w:val="-8"/>
        </w:rPr>
        <w:t xml:space="preserve"> </w:t>
      </w:r>
      <w:r>
        <w:t>okula</w:t>
      </w:r>
      <w:r>
        <w:rPr>
          <w:spacing w:val="-7"/>
        </w:rPr>
        <w:t xml:space="preserve"> </w:t>
      </w:r>
      <w:r>
        <w:t>geldiklerinde</w:t>
      </w:r>
      <w:r>
        <w:rPr>
          <w:spacing w:val="-7"/>
        </w:rPr>
        <w:t xml:space="preserve"> </w:t>
      </w:r>
      <w:r>
        <w:t>birlikte</w:t>
      </w:r>
      <w:r>
        <w:rPr>
          <w:spacing w:val="-6"/>
        </w:rPr>
        <w:t xml:space="preserve"> </w:t>
      </w:r>
      <w:r>
        <w:t>güne</w:t>
      </w:r>
      <w:r>
        <w:rPr>
          <w:spacing w:val="-7"/>
        </w:rPr>
        <w:t xml:space="preserve"> </w:t>
      </w:r>
      <w:r>
        <w:t>başlamak</w:t>
      </w:r>
      <w:r>
        <w:rPr>
          <w:spacing w:val="-6"/>
        </w:rPr>
        <w:t xml:space="preserve"> </w:t>
      </w:r>
      <w:r>
        <w:t>için</w:t>
      </w:r>
      <w:r>
        <w:rPr>
          <w:spacing w:val="-2"/>
        </w:rPr>
        <w:t xml:space="preserve"> </w:t>
      </w:r>
      <w:r>
        <w:t>çemberde</w:t>
      </w:r>
      <w:r>
        <w:rPr>
          <w:spacing w:val="-3"/>
        </w:rPr>
        <w:t xml:space="preserve"> </w:t>
      </w:r>
      <w:r>
        <w:t>toplanır. Çocuklar yoklama rutinine katılır.</w:t>
      </w:r>
    </w:p>
    <w:p w14:paraId="219DBAD2">
      <w:pPr>
        <w:pStyle w:val="5"/>
        <w:spacing w:line="276" w:lineRule="auto"/>
        <w:ind w:left="140"/>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w:t>
      </w:r>
      <w:r>
        <w:rPr>
          <w:spacing w:val="-4"/>
        </w:rPr>
        <w:t xml:space="preserve"> </w:t>
      </w:r>
      <w:r>
        <w:t>oluşturulur. Konuşmak istemeyen çocuklar konuşmaları için teşvik edilir ama zorlanmaz.</w:t>
      </w:r>
    </w:p>
    <w:p w14:paraId="400DFA16">
      <w:pPr>
        <w:pStyle w:val="5"/>
        <w:spacing w:after="0" w:line="276" w:lineRule="auto"/>
        <w:sectPr>
          <w:type w:val="continuous"/>
          <w:pgSz w:w="11910" w:h="16840"/>
          <w:pgMar w:top="900" w:right="1133" w:bottom="280" w:left="992" w:header="720" w:footer="720" w:gutter="0"/>
          <w:cols w:space="720" w:num="1"/>
        </w:sectPr>
      </w:pPr>
    </w:p>
    <w:p w14:paraId="271A3168">
      <w:pPr>
        <w:pStyle w:val="5"/>
        <w:spacing w:before="78"/>
        <w:ind w:left="140"/>
      </w:pPr>
      <w:r>
        <w:t>Hava</w:t>
      </w:r>
      <w:r>
        <w:rPr>
          <w:spacing w:val="-5"/>
        </w:rPr>
        <w:t xml:space="preserve"> </w:t>
      </w:r>
      <w:r>
        <w:t>durumunun</w:t>
      </w:r>
      <w:r>
        <w:rPr>
          <w:spacing w:val="-4"/>
        </w:rPr>
        <w:t xml:space="preserve"> </w:t>
      </w:r>
      <w:r>
        <w:t>nasıl</w:t>
      </w:r>
      <w:r>
        <w:rPr>
          <w:spacing w:val="-5"/>
        </w:rPr>
        <w:t xml:space="preserve"> </w:t>
      </w:r>
      <w:r>
        <w:t>olduğu</w:t>
      </w:r>
      <w:r>
        <w:rPr>
          <w:spacing w:val="1"/>
        </w:rPr>
        <w:t xml:space="preserve"> </w:t>
      </w:r>
      <w:r>
        <w:t>hakkında</w:t>
      </w:r>
      <w:r>
        <w:rPr>
          <w:spacing w:val="-4"/>
        </w:rPr>
        <w:t xml:space="preserve"> </w:t>
      </w:r>
      <w:r>
        <w:rPr>
          <w:spacing w:val="-2"/>
        </w:rPr>
        <w:t>konuşulur.</w:t>
      </w:r>
    </w:p>
    <w:p w14:paraId="5316FE03">
      <w:pPr>
        <w:pStyle w:val="5"/>
        <w:spacing w:before="45"/>
        <w:ind w:left="140"/>
      </w:pPr>
      <w:r>
        <w:t>Sabah</w:t>
      </w:r>
      <w:r>
        <w:rPr>
          <w:spacing w:val="-6"/>
        </w:rPr>
        <w:t xml:space="preserve"> </w:t>
      </w:r>
      <w:r>
        <w:t>sporu</w:t>
      </w:r>
      <w:r>
        <w:rPr>
          <w:spacing w:val="-1"/>
        </w:rPr>
        <w:t xml:space="preserve"> </w:t>
      </w:r>
      <w:r>
        <w:t>olarak</w:t>
      </w:r>
      <w:r>
        <w:rPr>
          <w:spacing w:val="-3"/>
        </w:rPr>
        <w:t xml:space="preserve"> </w:t>
      </w:r>
      <w:r>
        <w:fldChar w:fldCharType="begin"/>
      </w:r>
      <w:r>
        <w:instrText xml:space="preserve"> HYPERLINK "https://www.anneninokulu.com/bam-bam-tam-kostebek-sarkisi/" \h </w:instrText>
      </w:r>
      <w:r>
        <w:fldChar w:fldCharType="separate"/>
      </w:r>
      <w:r>
        <w:rPr>
          <w:color w:val="0462C1"/>
          <w:u w:val="single" w:color="0462C1"/>
        </w:rPr>
        <w:t>Bam</w:t>
      </w:r>
      <w:r>
        <w:rPr>
          <w:color w:val="0462C1"/>
          <w:spacing w:val="-3"/>
          <w:u w:val="single" w:color="0462C1"/>
        </w:rPr>
        <w:t xml:space="preserve"> </w:t>
      </w:r>
      <w:r>
        <w:rPr>
          <w:color w:val="0462C1"/>
          <w:u w:val="single" w:color="0462C1"/>
        </w:rPr>
        <w:t>Bam</w:t>
      </w:r>
      <w:r>
        <w:rPr>
          <w:color w:val="0462C1"/>
          <w:spacing w:val="-3"/>
          <w:u w:val="single" w:color="0462C1"/>
        </w:rPr>
        <w:t xml:space="preserve"> </w:t>
      </w:r>
      <w:r>
        <w:rPr>
          <w:color w:val="0462C1"/>
          <w:u w:val="single" w:color="0462C1"/>
        </w:rPr>
        <w:t>Tam</w:t>
      </w:r>
      <w:r>
        <w:rPr>
          <w:color w:val="0462C1"/>
          <w:spacing w:val="-2"/>
          <w:u w:val="single" w:color="0462C1"/>
        </w:rPr>
        <w:t xml:space="preserve"> </w:t>
      </w:r>
      <w:r>
        <w:rPr>
          <w:color w:val="0462C1"/>
          <w:u w:val="single" w:color="0462C1"/>
        </w:rPr>
        <w:t>- KÖSTEBEK</w:t>
      </w:r>
      <w:r>
        <w:rPr>
          <w:color w:val="0462C1"/>
          <w:spacing w:val="-2"/>
          <w:u w:val="single" w:color="0462C1"/>
        </w:rPr>
        <w:t xml:space="preserve"> </w:t>
      </w:r>
      <w:r>
        <w:rPr>
          <w:color w:val="0462C1"/>
          <w:u w:val="single" w:color="0462C1"/>
        </w:rPr>
        <w:t>Şarkısı</w:t>
      </w:r>
      <w:r>
        <w:rPr>
          <w:color w:val="0462C1"/>
          <w:u w:val="single" w:color="0462C1"/>
        </w:rPr>
        <w:fldChar w:fldCharType="end"/>
      </w:r>
      <w:r>
        <w:rPr>
          <w:color w:val="0462C1"/>
          <w:spacing w:val="-4"/>
        </w:rPr>
        <w:t xml:space="preserve"> </w:t>
      </w:r>
      <w:r>
        <w:t>h</w:t>
      </w:r>
      <w:r>
        <w:rPr>
          <w:color w:val="444444"/>
        </w:rPr>
        <w:t>ep</w:t>
      </w:r>
      <w:r>
        <w:rPr>
          <w:color w:val="444444"/>
          <w:spacing w:val="-5"/>
        </w:rPr>
        <w:t xml:space="preserve"> </w:t>
      </w:r>
      <w:r>
        <w:rPr>
          <w:color w:val="444444"/>
        </w:rPr>
        <w:t>birlikte</w:t>
      </w:r>
      <w:r>
        <w:rPr>
          <w:color w:val="444444"/>
          <w:spacing w:val="-3"/>
        </w:rPr>
        <w:t xml:space="preserve"> </w:t>
      </w:r>
      <w:r>
        <w:rPr>
          <w:color w:val="444444"/>
        </w:rPr>
        <w:t xml:space="preserve">yapılır. </w:t>
      </w:r>
      <w:r>
        <w:rPr>
          <w:spacing w:val="-2"/>
        </w:rPr>
        <w:t>Öğrenme</w:t>
      </w:r>
    </w:p>
    <w:p w14:paraId="7FFE4699">
      <w:pPr>
        <w:pStyle w:val="5"/>
        <w:spacing w:before="50"/>
        <w:ind w:left="140"/>
      </w:pPr>
      <w:r>
        <w:t>merkezlerine</w:t>
      </w:r>
      <w:r>
        <w:rPr>
          <w:spacing w:val="-7"/>
        </w:rPr>
        <w:t xml:space="preserve"> </w:t>
      </w:r>
      <w:r>
        <w:t>çocuklar</w:t>
      </w:r>
      <w:r>
        <w:rPr>
          <w:spacing w:val="-9"/>
        </w:rPr>
        <w:t xml:space="preserve"> </w:t>
      </w:r>
      <w:r>
        <w:rPr>
          <w:spacing w:val="-2"/>
        </w:rPr>
        <w:t>yönlendirilir.</w:t>
      </w:r>
    </w:p>
    <w:p w14:paraId="5E0C861E">
      <w:pPr>
        <w:pStyle w:val="2"/>
        <w:spacing w:before="285"/>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1EA5A39E">
      <w:pPr>
        <w:pStyle w:val="5"/>
        <w:spacing w:before="45"/>
        <w:ind w:left="140"/>
      </w:pPr>
      <w:r>
        <w:t>Çocuklara</w:t>
      </w:r>
      <w:r>
        <w:rPr>
          <w:spacing w:val="-7"/>
        </w:rPr>
        <w:t xml:space="preserve"> </w:t>
      </w:r>
      <w:r>
        <w:t>“Bugün</w:t>
      </w:r>
      <w:r>
        <w:rPr>
          <w:spacing w:val="-4"/>
        </w:rPr>
        <w:t xml:space="preserve"> </w:t>
      </w:r>
      <w:r>
        <w:t>nerede</w:t>
      </w:r>
      <w:r>
        <w:rPr>
          <w:spacing w:val="-5"/>
        </w:rPr>
        <w:t xml:space="preserve"> </w:t>
      </w:r>
      <w:r>
        <w:t>oynamak</w:t>
      </w:r>
      <w:r>
        <w:rPr>
          <w:spacing w:val="-4"/>
        </w:rPr>
        <w:t xml:space="preserve"> </w:t>
      </w:r>
      <w:r>
        <w:t>istersin?”</w:t>
      </w:r>
      <w:r>
        <w:rPr>
          <w:spacing w:val="-3"/>
        </w:rPr>
        <w:t xml:space="preserve"> </w:t>
      </w:r>
      <w:r>
        <w:t>diye</w:t>
      </w:r>
      <w:r>
        <w:rPr>
          <w:spacing w:val="-5"/>
        </w:rPr>
        <w:t xml:space="preserve"> </w:t>
      </w:r>
      <w:r>
        <w:t>sorulur.</w:t>
      </w:r>
      <w:r>
        <w:rPr>
          <w:spacing w:val="-4"/>
        </w:rPr>
        <w:t xml:space="preserve"> </w:t>
      </w:r>
      <w:r>
        <w:t>Çocuklar</w:t>
      </w:r>
      <w:r>
        <w:rPr>
          <w:spacing w:val="-5"/>
        </w:rPr>
        <w:t xml:space="preserve"> </w:t>
      </w:r>
      <w:r>
        <w:t>verdikleri</w:t>
      </w:r>
      <w:r>
        <w:rPr>
          <w:spacing w:val="-3"/>
        </w:rPr>
        <w:t xml:space="preserve"> </w:t>
      </w:r>
      <w:r>
        <w:t>yanıtlara</w:t>
      </w:r>
      <w:r>
        <w:rPr>
          <w:spacing w:val="-4"/>
        </w:rPr>
        <w:t xml:space="preserve"> </w:t>
      </w:r>
      <w:r>
        <w:rPr>
          <w:spacing w:val="-2"/>
        </w:rPr>
        <w:t>uygun</w:t>
      </w:r>
    </w:p>
    <w:p w14:paraId="6DF8B2E8">
      <w:pPr>
        <w:pStyle w:val="5"/>
        <w:spacing w:before="46"/>
        <w:ind w:left="140"/>
      </w:pPr>
      <w:r>
        <w:t>merkezlere</w:t>
      </w:r>
      <w:r>
        <w:rPr>
          <w:spacing w:val="-11"/>
        </w:rPr>
        <w:t xml:space="preserve"> </w:t>
      </w:r>
      <w:r>
        <w:rPr>
          <w:spacing w:val="-2"/>
        </w:rPr>
        <w:t>yönlendirilir.</w:t>
      </w:r>
    </w:p>
    <w:p w14:paraId="4F9AFDAD">
      <w:pPr>
        <w:pStyle w:val="5"/>
        <w:spacing w:before="46" w:line="276" w:lineRule="auto"/>
        <w:ind w:left="140" w:right="231"/>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İsteyen çocukların oyun hamuru ile oynamalarına, isteyen çocukların serbest resim yapmalarına fırsat verilir.</w:t>
      </w:r>
    </w:p>
    <w:p w14:paraId="5F9A8E4D">
      <w:pPr>
        <w:pStyle w:val="2"/>
        <w:spacing w:before="2"/>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1"/>
        </w:rPr>
        <w:t xml:space="preserve"> </w:t>
      </w:r>
      <w:r>
        <w:rPr>
          <w:color w:val="0066FF"/>
          <w:spacing w:val="-2"/>
        </w:rPr>
        <w:t>GEÇİŞLER</w:t>
      </w:r>
    </w:p>
    <w:p w14:paraId="7908AEDB">
      <w:pPr>
        <w:pStyle w:val="5"/>
        <w:spacing w:before="45"/>
        <w:ind w:left="140"/>
      </w:pPr>
      <w:r>
        <w:t>Öğrenme</w:t>
      </w:r>
      <w:r>
        <w:rPr>
          <w:spacing w:val="-7"/>
        </w:rPr>
        <w:t xml:space="preserve"> </w:t>
      </w:r>
      <w:r>
        <w:t>merkezlerinde</w:t>
      </w:r>
      <w:r>
        <w:rPr>
          <w:spacing w:val="-5"/>
        </w:rPr>
        <w:t xml:space="preserve"> </w:t>
      </w:r>
      <w:r>
        <w:t>oyun</w:t>
      </w:r>
      <w:r>
        <w:rPr>
          <w:spacing w:val="-4"/>
        </w:rPr>
        <w:t xml:space="preserve"> </w:t>
      </w:r>
      <w:r>
        <w:t xml:space="preserve">sonunda </w:t>
      </w:r>
      <w:r>
        <w:fldChar w:fldCharType="begin"/>
      </w:r>
      <w:r>
        <w:instrText xml:space="preserve"> HYPERLINK "https://www.anneninokulu.com/harika-bir-toplanma-muzigi/" \h </w:instrText>
      </w:r>
      <w:r>
        <w:fldChar w:fldCharType="separate"/>
      </w:r>
      <w:r>
        <w:rPr>
          <w:color w:val="0462C1"/>
          <w:u w:val="single" w:color="0462C1"/>
        </w:rPr>
        <w:t>Toplanma</w:t>
      </w:r>
      <w:r>
        <w:rPr>
          <w:color w:val="0462C1"/>
          <w:spacing w:val="-5"/>
          <w:u w:val="single" w:color="0462C1"/>
        </w:rPr>
        <w:t xml:space="preserve"> </w:t>
      </w:r>
      <w:r>
        <w:rPr>
          <w:color w:val="0462C1"/>
          <w:u w:val="single" w:color="0462C1"/>
        </w:rPr>
        <w:t>Müziği</w:t>
      </w:r>
      <w:r>
        <w:rPr>
          <w:color w:val="0462C1"/>
          <w:u w:val="single" w:color="0462C1"/>
        </w:rPr>
        <w:fldChar w:fldCharType="end"/>
      </w:r>
      <w:r>
        <w:rPr>
          <w:color w:val="0462C1"/>
          <w:spacing w:val="58"/>
        </w:rPr>
        <w:t xml:space="preserve"> </w:t>
      </w:r>
      <w:r>
        <w:rPr>
          <w:spacing w:val="-2"/>
        </w:rPr>
        <w:t>açılır.</w:t>
      </w:r>
    </w:p>
    <w:p w14:paraId="31E636CA">
      <w:pPr>
        <w:pStyle w:val="5"/>
        <w:spacing w:before="46"/>
        <w:ind w:left="140"/>
      </w:pPr>
      <w:r>
        <w:t>Müzik</w:t>
      </w:r>
      <w:r>
        <w:rPr>
          <w:spacing w:val="-7"/>
        </w:rPr>
        <w:t xml:space="preserve"> </w:t>
      </w:r>
      <w:r>
        <w:t>sonunda</w:t>
      </w:r>
      <w:r>
        <w:rPr>
          <w:spacing w:val="-6"/>
        </w:rPr>
        <w:t xml:space="preserve"> </w:t>
      </w:r>
      <w:r>
        <w:t>tüm</w:t>
      </w:r>
      <w:r>
        <w:rPr>
          <w:spacing w:val="-4"/>
        </w:rPr>
        <w:t xml:space="preserve"> </w:t>
      </w:r>
      <w:r>
        <w:t>merkezlerin</w:t>
      </w:r>
      <w:r>
        <w:rPr>
          <w:spacing w:val="-5"/>
        </w:rPr>
        <w:t xml:space="preserve"> </w:t>
      </w:r>
      <w:r>
        <w:t>düzenli</w:t>
      </w:r>
      <w:r>
        <w:rPr>
          <w:spacing w:val="-3"/>
        </w:rPr>
        <w:t xml:space="preserve"> </w:t>
      </w:r>
      <w:r>
        <w:t>bir</w:t>
      </w:r>
      <w:r>
        <w:rPr>
          <w:spacing w:val="-7"/>
        </w:rPr>
        <w:t xml:space="preserve"> </w:t>
      </w:r>
      <w:r>
        <w:t>şekilde</w:t>
      </w:r>
      <w:r>
        <w:rPr>
          <w:spacing w:val="-2"/>
        </w:rPr>
        <w:t xml:space="preserve"> </w:t>
      </w:r>
      <w:r>
        <w:t>toplanması</w:t>
      </w:r>
      <w:r>
        <w:rPr>
          <w:spacing w:val="-3"/>
        </w:rPr>
        <w:t xml:space="preserve"> </w:t>
      </w:r>
      <w:r>
        <w:rPr>
          <w:spacing w:val="-2"/>
        </w:rPr>
        <w:t>sağlanır.</w:t>
      </w:r>
    </w:p>
    <w:p w14:paraId="4D44EAE1">
      <w:pPr>
        <w:pStyle w:val="5"/>
        <w:spacing w:before="46" w:line="276" w:lineRule="auto"/>
        <w:ind w:left="140" w:right="818"/>
      </w:pPr>
      <w:r>
        <w:t>Müzik</w:t>
      </w:r>
      <w:r>
        <w:rPr>
          <w:spacing w:val="-4"/>
        </w:rPr>
        <w:t xml:space="preserve"> </w:t>
      </w:r>
      <w:r>
        <w:t>bittiğinde</w:t>
      </w:r>
      <w:r>
        <w:rPr>
          <w:spacing w:val="-6"/>
        </w:rPr>
        <w:t xml:space="preserve"> </w:t>
      </w:r>
      <w:r>
        <w:t>hep</w:t>
      </w:r>
      <w:r>
        <w:rPr>
          <w:spacing w:val="-3"/>
        </w:rPr>
        <w:t xml:space="preserve"> </w:t>
      </w:r>
      <w:r>
        <w:t>birlikte</w:t>
      </w:r>
      <w:r>
        <w:rPr>
          <w:spacing w:val="-5"/>
        </w:rPr>
        <w:t xml:space="preserve"> </w:t>
      </w:r>
      <w:r>
        <w:t>merkezlerin</w:t>
      </w:r>
      <w:r>
        <w:rPr>
          <w:spacing w:val="-5"/>
        </w:rPr>
        <w:t xml:space="preserve"> </w:t>
      </w:r>
      <w:r>
        <w:t>düzenli</w:t>
      </w:r>
      <w:r>
        <w:rPr>
          <w:spacing w:val="-7"/>
        </w:rPr>
        <w:t xml:space="preserve"> </w:t>
      </w:r>
      <w:r>
        <w:t>toplanıp</w:t>
      </w:r>
      <w:r>
        <w:rPr>
          <w:spacing w:val="-7"/>
        </w:rPr>
        <w:t xml:space="preserve"> </w:t>
      </w:r>
      <w:r>
        <w:t>toplanmadığı</w:t>
      </w:r>
      <w:r>
        <w:rPr>
          <w:spacing w:val="-7"/>
        </w:rPr>
        <w:t xml:space="preserve"> </w:t>
      </w:r>
      <w:r>
        <w:t xml:space="preserve">kontrol edilir. </w:t>
      </w:r>
      <w:r>
        <w:rPr>
          <w:color w:val="333333"/>
          <w:shd w:val="clear" w:color="auto" w:fill="F9F9F9"/>
        </w:rPr>
        <w:t>Bir sağa baktım</w:t>
      </w:r>
    </w:p>
    <w:p w14:paraId="1EF51FC5">
      <w:pPr>
        <w:pStyle w:val="5"/>
        <w:spacing w:line="276" w:lineRule="auto"/>
        <w:ind w:left="140" w:right="7860"/>
      </w:pP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r>
        <w:rPr>
          <w:color w:val="333333"/>
          <w:shd w:val="clear" w:color="auto" w:fill="F9F9F9"/>
        </w:rPr>
        <w:t>Cuf cuf cuff.</w:t>
      </w:r>
    </w:p>
    <w:p w14:paraId="21B976B1">
      <w:pPr>
        <w:pStyle w:val="5"/>
        <w:spacing w:before="161" w:line="276" w:lineRule="auto"/>
        <w:ind w:left="140" w:right="231"/>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2"/>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 Tüm çocuklara kahvaltısını yaptıktan sonra eller</w:t>
      </w:r>
      <w:r>
        <w:rPr>
          <w:color w:val="333333"/>
        </w:rPr>
        <w:t xml:space="preserve"> </w:t>
      </w:r>
      <w:r>
        <w:rPr>
          <w:color w:val="333333"/>
          <w:shd w:val="clear" w:color="auto" w:fill="F9F9F9"/>
        </w:rPr>
        <w:t>yıkanır ve sınıfa geçilir.</w:t>
      </w:r>
    </w:p>
    <w:p w14:paraId="10AF453D">
      <w:pPr>
        <w:spacing w:before="159"/>
        <w:ind w:left="140" w:right="0" w:firstLine="0"/>
        <w:jc w:val="left"/>
        <w:rPr>
          <w:sz w:val="22"/>
        </w:rPr>
      </w:pPr>
      <w:r>
        <w:rPr>
          <w:b/>
          <w:color w:val="0066FF"/>
          <w:sz w:val="22"/>
        </w:rPr>
        <w:t>TÜRKÇE-SANAT-MÜZİK</w:t>
      </w:r>
      <w:r>
        <w:rPr>
          <w:b/>
          <w:color w:val="0066FF"/>
          <w:spacing w:val="-10"/>
          <w:sz w:val="22"/>
        </w:rPr>
        <w:t xml:space="preserve"> </w:t>
      </w:r>
      <w:r>
        <w:rPr>
          <w:color w:val="0066FF"/>
          <w:sz w:val="22"/>
        </w:rPr>
        <w:t>(Bütünleştirilmiş</w:t>
      </w:r>
      <w:r>
        <w:rPr>
          <w:color w:val="0066FF"/>
          <w:spacing w:val="-4"/>
          <w:sz w:val="22"/>
        </w:rPr>
        <w:t xml:space="preserve"> </w:t>
      </w:r>
      <w:r>
        <w:rPr>
          <w:color w:val="0066FF"/>
          <w:sz w:val="22"/>
        </w:rPr>
        <w:t>Bireysel</w:t>
      </w:r>
      <w:r>
        <w:rPr>
          <w:color w:val="0066FF"/>
          <w:spacing w:val="-6"/>
          <w:sz w:val="22"/>
        </w:rPr>
        <w:t xml:space="preserve"> </w:t>
      </w:r>
      <w:r>
        <w:rPr>
          <w:color w:val="0066FF"/>
          <w:sz w:val="22"/>
        </w:rPr>
        <w:t>ve</w:t>
      </w:r>
      <w:r>
        <w:rPr>
          <w:color w:val="0066FF"/>
          <w:spacing w:val="-6"/>
          <w:sz w:val="22"/>
        </w:rPr>
        <w:t xml:space="preserve"> </w:t>
      </w:r>
      <w:r>
        <w:rPr>
          <w:color w:val="0066FF"/>
          <w:sz w:val="22"/>
        </w:rPr>
        <w:t>Büyük</w:t>
      </w:r>
      <w:r>
        <w:rPr>
          <w:color w:val="0066FF"/>
          <w:spacing w:val="-4"/>
          <w:sz w:val="22"/>
        </w:rPr>
        <w:t xml:space="preserve"> </w:t>
      </w:r>
      <w:r>
        <w:rPr>
          <w:color w:val="0066FF"/>
          <w:sz w:val="22"/>
        </w:rPr>
        <w:t>Grup</w:t>
      </w:r>
      <w:r>
        <w:rPr>
          <w:color w:val="0066FF"/>
          <w:spacing w:val="-2"/>
          <w:sz w:val="22"/>
        </w:rPr>
        <w:t xml:space="preserve"> Etkinliği)</w:t>
      </w:r>
    </w:p>
    <w:p w14:paraId="49F7523D">
      <w:pPr>
        <w:spacing w:before="185"/>
        <w:ind w:left="140" w:right="0" w:firstLine="0"/>
        <w:jc w:val="left"/>
        <w:rPr>
          <w:sz w:val="22"/>
        </w:rPr>
      </w:pPr>
      <w:r>
        <w:rPr>
          <w:b/>
          <w:color w:val="0066FF"/>
          <w:sz w:val="22"/>
        </w:rPr>
        <w:t>Etkinlik</w:t>
      </w:r>
      <w:r>
        <w:rPr>
          <w:b/>
          <w:color w:val="0066FF"/>
          <w:spacing w:val="-8"/>
          <w:sz w:val="22"/>
        </w:rPr>
        <w:t xml:space="preserve"> </w:t>
      </w:r>
      <w:r>
        <w:rPr>
          <w:b/>
          <w:color w:val="0066FF"/>
          <w:sz w:val="22"/>
        </w:rPr>
        <w:t>Adı:</w:t>
      </w:r>
      <w:r>
        <w:rPr>
          <w:b/>
          <w:color w:val="0066FF"/>
          <w:spacing w:val="-31"/>
          <w:sz w:val="22"/>
        </w:rPr>
        <w:t xml:space="preserve"> </w:t>
      </w:r>
      <w:r>
        <w:rPr>
          <w:sz w:val="22"/>
        </w:rPr>
        <w:t>Uzak</w:t>
      </w:r>
      <w:r>
        <w:rPr>
          <w:spacing w:val="-5"/>
          <w:sz w:val="22"/>
        </w:rPr>
        <w:t xml:space="preserve"> </w:t>
      </w:r>
      <w:r>
        <w:rPr>
          <w:sz w:val="22"/>
        </w:rPr>
        <w:t>yakın</w:t>
      </w:r>
      <w:r>
        <w:rPr>
          <w:spacing w:val="-5"/>
          <w:sz w:val="22"/>
        </w:rPr>
        <w:t xml:space="preserve"> </w:t>
      </w:r>
      <w:r>
        <w:rPr>
          <w:sz w:val="22"/>
        </w:rPr>
        <w:t>Kavramını ve</w:t>
      </w:r>
      <w:r>
        <w:rPr>
          <w:spacing w:val="-6"/>
          <w:sz w:val="22"/>
        </w:rPr>
        <w:t xml:space="preserve"> </w:t>
      </w:r>
      <w:r>
        <w:rPr>
          <w:sz w:val="22"/>
        </w:rPr>
        <w:t>Köstebekleri</w:t>
      </w:r>
      <w:r>
        <w:rPr>
          <w:spacing w:val="-4"/>
          <w:sz w:val="22"/>
        </w:rPr>
        <w:t xml:space="preserve"> </w:t>
      </w:r>
      <w:r>
        <w:rPr>
          <w:spacing w:val="-2"/>
          <w:sz w:val="22"/>
        </w:rPr>
        <w:t>Öğreniyorum</w:t>
      </w:r>
    </w:p>
    <w:p w14:paraId="7A87628D">
      <w:pPr>
        <w:spacing w:before="186"/>
        <w:ind w:left="140" w:right="0" w:firstLine="0"/>
        <w:jc w:val="left"/>
        <w:rPr>
          <w:sz w:val="22"/>
        </w:rPr>
      </w:pPr>
      <w:r>
        <w:rPr>
          <w:b/>
          <w:color w:val="0066FF"/>
          <w:spacing w:val="-2"/>
          <w:sz w:val="22"/>
        </w:rPr>
        <w:t>Sözcükler:</w:t>
      </w:r>
      <w:r>
        <w:rPr>
          <w:b/>
          <w:color w:val="0066FF"/>
          <w:spacing w:val="-15"/>
          <w:sz w:val="22"/>
        </w:rPr>
        <w:t xml:space="preserve"> </w:t>
      </w:r>
      <w:r>
        <w:rPr>
          <w:spacing w:val="-2"/>
          <w:sz w:val="22"/>
        </w:rPr>
        <w:t>Köstebek</w:t>
      </w:r>
    </w:p>
    <w:p w14:paraId="6A03F82A">
      <w:pPr>
        <w:spacing w:before="182"/>
        <w:ind w:left="140" w:right="0" w:firstLine="0"/>
        <w:jc w:val="left"/>
        <w:rPr>
          <w:b/>
          <w:sz w:val="22"/>
        </w:rPr>
      </w:pPr>
      <w:r>
        <w:rPr>
          <w:b/>
          <w:color w:val="0066FF"/>
          <w:spacing w:val="-2"/>
          <w:sz w:val="22"/>
        </w:rPr>
        <w:t>Değerler:</w:t>
      </w:r>
    </w:p>
    <w:p w14:paraId="0840E3E0">
      <w:pPr>
        <w:pStyle w:val="5"/>
        <w:spacing w:before="185" w:line="259" w:lineRule="auto"/>
        <w:ind w:left="140"/>
      </w:pPr>
      <w:r>
        <w:rPr>
          <w:b/>
          <w:color w:val="0066FF"/>
        </w:rPr>
        <w:t>Materyaller:</w:t>
      </w:r>
      <w:r>
        <w:rPr>
          <w:b/>
          <w:color w:val="0066FF"/>
          <w:spacing w:val="-30"/>
        </w:rPr>
        <w:t xml:space="preserve"> </w:t>
      </w:r>
      <w:r>
        <w:t>Çalışma</w:t>
      </w:r>
      <w:r>
        <w:rPr>
          <w:spacing w:val="-8"/>
        </w:rPr>
        <w:t xml:space="preserve"> </w:t>
      </w:r>
      <w:r>
        <w:t>kağıtları,</w:t>
      </w:r>
      <w:r>
        <w:rPr>
          <w:spacing w:val="-2"/>
        </w:rPr>
        <w:t xml:space="preserve"> </w:t>
      </w:r>
      <w:r>
        <w:t>boya</w:t>
      </w:r>
      <w:r>
        <w:rPr>
          <w:spacing w:val="-6"/>
        </w:rPr>
        <w:t xml:space="preserve"> </w:t>
      </w:r>
      <w:r>
        <w:t>kalemleri,</w:t>
      </w:r>
      <w:r>
        <w:rPr>
          <w:spacing w:val="-2"/>
        </w:rPr>
        <w:t xml:space="preserve"> </w:t>
      </w:r>
      <w:r>
        <w:t>makas,</w:t>
      </w:r>
      <w:r>
        <w:rPr>
          <w:spacing w:val="-4"/>
        </w:rPr>
        <w:t xml:space="preserve"> </w:t>
      </w:r>
      <w:r>
        <w:t>yapıştırıcı,</w:t>
      </w:r>
      <w:r>
        <w:rPr>
          <w:spacing w:val="-2"/>
        </w:rPr>
        <w:t xml:space="preserve"> </w:t>
      </w:r>
      <w:r>
        <w:t>taş,</w:t>
      </w:r>
      <w:r>
        <w:rPr>
          <w:spacing w:val="-6"/>
        </w:rPr>
        <w:t xml:space="preserve"> </w:t>
      </w:r>
      <w:r>
        <w:t>ağaç</w:t>
      </w:r>
      <w:r>
        <w:rPr>
          <w:spacing w:val="-7"/>
        </w:rPr>
        <w:t xml:space="preserve"> </w:t>
      </w:r>
      <w:r>
        <w:t>kökü</w:t>
      </w:r>
      <w:r>
        <w:rPr>
          <w:spacing w:val="-2"/>
        </w:rPr>
        <w:t xml:space="preserve"> </w:t>
      </w:r>
      <w:r>
        <w:t>için</w:t>
      </w:r>
      <w:r>
        <w:rPr>
          <w:spacing w:val="-1"/>
        </w:rPr>
        <w:t xml:space="preserve"> </w:t>
      </w:r>
      <w:r>
        <w:t>dal parçaları, kağıttan ya da oyuncaklardan solucan</w:t>
      </w:r>
    </w:p>
    <w:p w14:paraId="2F2E35EA">
      <w:pPr>
        <w:pStyle w:val="7"/>
        <w:numPr>
          <w:ilvl w:val="0"/>
          <w:numId w:val="13"/>
        </w:numPr>
        <w:tabs>
          <w:tab w:val="left" w:pos="423"/>
        </w:tabs>
        <w:spacing w:before="158" w:after="0" w:line="240" w:lineRule="auto"/>
        <w:ind w:left="423" w:right="0" w:hanging="283"/>
        <w:jc w:val="left"/>
        <w:rPr>
          <w:rFonts w:ascii="Symbol" w:hAnsi="Symbol"/>
          <w:sz w:val="22"/>
        </w:rPr>
      </w:pPr>
      <w:r>
        <w:fldChar w:fldCharType="begin"/>
      </w:r>
      <w:r>
        <w:instrText xml:space="preserve"> HYPERLINK "https://www.anneninokulu.com/kare-uzak-yakin-egitici-film/" \h </w:instrText>
      </w:r>
      <w:r>
        <w:fldChar w:fldCharType="separate"/>
      </w:r>
      <w:r>
        <w:rPr>
          <w:color w:val="0462C1"/>
          <w:sz w:val="22"/>
          <w:u w:val="single" w:color="0462C1"/>
        </w:rPr>
        <w:t>Kare</w:t>
      </w:r>
      <w:r>
        <w:rPr>
          <w:color w:val="0462C1"/>
          <w:spacing w:val="-8"/>
          <w:sz w:val="22"/>
          <w:u w:val="single" w:color="0462C1"/>
        </w:rPr>
        <w:t xml:space="preserve"> </w:t>
      </w:r>
      <w:r>
        <w:rPr>
          <w:color w:val="0462C1"/>
          <w:sz w:val="22"/>
          <w:u w:val="single" w:color="0462C1"/>
        </w:rPr>
        <w:t>Uzak-Yakın</w:t>
      </w:r>
      <w:r>
        <w:rPr>
          <w:color w:val="0462C1"/>
          <w:spacing w:val="-4"/>
          <w:sz w:val="22"/>
          <w:u w:val="single" w:color="0462C1"/>
        </w:rPr>
        <w:t xml:space="preserve"> </w:t>
      </w:r>
      <w:r>
        <w:rPr>
          <w:color w:val="0462C1"/>
          <w:sz w:val="22"/>
          <w:u w:val="single" w:color="0462C1"/>
        </w:rPr>
        <w:t>Eğitici</w:t>
      </w:r>
      <w:r>
        <w:rPr>
          <w:color w:val="0462C1"/>
          <w:spacing w:val="-3"/>
          <w:sz w:val="22"/>
          <w:u w:val="single" w:color="0462C1"/>
        </w:rPr>
        <w:t xml:space="preserve"> </w:t>
      </w:r>
      <w:r>
        <w:rPr>
          <w:color w:val="0462C1"/>
          <w:sz w:val="22"/>
          <w:u w:val="single" w:color="0462C1"/>
        </w:rPr>
        <w:t>Film</w:t>
      </w:r>
      <w:r>
        <w:rPr>
          <w:sz w:val="22"/>
        </w:rPr>
        <w:t>,</w:t>
      </w:r>
      <w:r>
        <w:rPr>
          <w:sz w:val="22"/>
        </w:rPr>
        <w:fldChar w:fldCharType="end"/>
      </w:r>
      <w:r>
        <w:rPr>
          <w:spacing w:val="-1"/>
          <w:sz w:val="22"/>
        </w:rPr>
        <w:t xml:space="preserve"> </w:t>
      </w:r>
      <w:r>
        <w:fldChar w:fldCharType="begin"/>
      </w:r>
      <w:r>
        <w:instrText xml:space="preserve"> HYPERLINK "https://www.anneninokulu.com/sweet-tuti-ile-zit-kelimeleri-ogreniyoruz/" \h </w:instrText>
      </w:r>
      <w:r>
        <w:fldChar w:fldCharType="separate"/>
      </w:r>
      <w:r>
        <w:rPr>
          <w:color w:val="0462C1"/>
          <w:sz w:val="22"/>
          <w:u w:val="single" w:color="0462C1"/>
        </w:rPr>
        <w:t>Sweet</w:t>
      </w:r>
      <w:r>
        <w:rPr>
          <w:color w:val="0462C1"/>
          <w:spacing w:val="-4"/>
          <w:sz w:val="22"/>
          <w:u w:val="single" w:color="0462C1"/>
        </w:rPr>
        <w:t xml:space="preserve"> </w:t>
      </w:r>
      <w:r>
        <w:rPr>
          <w:color w:val="0462C1"/>
          <w:sz w:val="22"/>
          <w:u w:val="single" w:color="0462C1"/>
        </w:rPr>
        <w:t>Tuti</w:t>
      </w:r>
      <w:r>
        <w:rPr>
          <w:color w:val="0462C1"/>
          <w:spacing w:val="-7"/>
          <w:sz w:val="22"/>
          <w:u w:val="single" w:color="0462C1"/>
        </w:rPr>
        <w:t xml:space="preserve"> </w:t>
      </w:r>
      <w:r>
        <w:rPr>
          <w:color w:val="0462C1"/>
          <w:sz w:val="22"/>
          <w:u w:val="single" w:color="0462C1"/>
        </w:rPr>
        <w:t>ile</w:t>
      </w:r>
      <w:r>
        <w:rPr>
          <w:color w:val="0462C1"/>
          <w:spacing w:val="-1"/>
          <w:sz w:val="22"/>
          <w:u w:val="single" w:color="0462C1"/>
        </w:rPr>
        <w:t xml:space="preserve"> </w:t>
      </w:r>
      <w:r>
        <w:rPr>
          <w:color w:val="0462C1"/>
          <w:sz w:val="22"/>
          <w:u w:val="single" w:color="0462C1"/>
        </w:rPr>
        <w:t>Zıt Kelimeleri</w:t>
      </w:r>
      <w:r>
        <w:rPr>
          <w:color w:val="0462C1"/>
          <w:spacing w:val="-7"/>
          <w:sz w:val="22"/>
          <w:u w:val="single" w:color="0462C1"/>
        </w:rPr>
        <w:t xml:space="preserve"> </w:t>
      </w:r>
      <w:r>
        <w:rPr>
          <w:color w:val="0462C1"/>
          <w:sz w:val="22"/>
          <w:u w:val="single" w:color="0462C1"/>
        </w:rPr>
        <w:t>Öğreniyoruz</w:t>
      </w:r>
      <w:r>
        <w:rPr>
          <w:color w:val="0462C1"/>
          <w:spacing w:val="-3"/>
          <w:sz w:val="22"/>
          <w:u w:val="single" w:color="0462C1"/>
        </w:rPr>
        <w:t xml:space="preserve"> </w:t>
      </w:r>
      <w:r>
        <w:rPr>
          <w:color w:val="0462C1"/>
          <w:sz w:val="22"/>
          <w:u w:val="single" w:color="0462C1"/>
        </w:rPr>
        <w:t>Eğitici</w:t>
      </w:r>
      <w:r>
        <w:rPr>
          <w:color w:val="0462C1"/>
          <w:spacing w:val="-2"/>
          <w:sz w:val="22"/>
          <w:u w:val="single" w:color="0462C1"/>
        </w:rPr>
        <w:t xml:space="preserve"> Video</w:t>
      </w:r>
      <w:r>
        <w:rPr>
          <w:color w:val="0462C1"/>
          <w:spacing w:val="-2"/>
          <w:sz w:val="22"/>
          <w:u w:val="single" w:color="0462C1"/>
        </w:rPr>
        <w:fldChar w:fldCharType="end"/>
      </w:r>
    </w:p>
    <w:p w14:paraId="76CFE5ED">
      <w:pPr>
        <w:pStyle w:val="5"/>
        <w:spacing w:before="49"/>
        <w:ind w:left="424"/>
      </w:pPr>
      <w:r>
        <w:rPr>
          <w:spacing w:val="-2"/>
        </w:rPr>
        <w:t>izlenir.</w:t>
      </w:r>
    </w:p>
    <w:p w14:paraId="16D0FF38">
      <w:pPr>
        <w:pStyle w:val="5"/>
        <w:spacing w:before="206" w:line="259" w:lineRule="auto"/>
        <w:ind w:left="424" w:right="6957"/>
      </w:pPr>
      <w:r>
        <w:rPr>
          <w:color w:val="000000"/>
          <w:shd w:val="clear" w:color="auto" w:fill="F9F9F9"/>
        </w:rPr>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9"/>
          <w:shd w:val="clear" w:color="auto" w:fill="F9F9F9"/>
        </w:rPr>
        <w:t xml:space="preserve"> </w:t>
      </w:r>
      <w:r>
        <w:rPr>
          <w:color w:val="000000"/>
          <w:shd w:val="clear" w:color="auto" w:fill="F9F9F9"/>
        </w:rPr>
        <w:t>taşa</w:t>
      </w:r>
      <w:r>
        <w:rPr>
          <w:color w:val="000000"/>
          <w:spacing w:val="-9"/>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7E04EAEE">
      <w:pPr>
        <w:pStyle w:val="7"/>
        <w:numPr>
          <w:ilvl w:val="0"/>
          <w:numId w:val="13"/>
        </w:numPr>
        <w:tabs>
          <w:tab w:val="left" w:pos="424"/>
        </w:tabs>
        <w:spacing w:before="160" w:after="0" w:line="276" w:lineRule="auto"/>
        <w:ind w:left="424" w:right="178" w:hanging="284"/>
        <w:jc w:val="left"/>
        <w:rPr>
          <w:rFonts w:ascii="Symbol" w:hAnsi="Symbol"/>
          <w:sz w:val="22"/>
        </w:rPr>
      </w:pPr>
      <w:r>
        <w:rPr>
          <w:color w:val="000000"/>
          <w:sz w:val="22"/>
          <w:shd w:val="clear" w:color="auto" w:fill="F9F9F9"/>
        </w:rPr>
        <w:t>Tekerlemesi</w:t>
      </w:r>
      <w:r>
        <w:rPr>
          <w:color w:val="000000"/>
          <w:spacing w:val="-5"/>
          <w:sz w:val="22"/>
          <w:shd w:val="clear" w:color="auto" w:fill="F9F9F9"/>
        </w:rPr>
        <w:t xml:space="preserve"> </w:t>
      </w:r>
      <w:r>
        <w:rPr>
          <w:color w:val="000000"/>
          <w:sz w:val="22"/>
          <w:shd w:val="clear" w:color="auto" w:fill="F9F9F9"/>
        </w:rPr>
        <w:t>söylenerek minderlere</w:t>
      </w:r>
      <w:r>
        <w:rPr>
          <w:color w:val="000000"/>
          <w:spacing w:val="-2"/>
          <w:sz w:val="22"/>
          <w:shd w:val="clear" w:color="auto" w:fill="F9F9F9"/>
        </w:rPr>
        <w:t xml:space="preserve"> </w:t>
      </w:r>
      <w:r>
        <w:rPr>
          <w:color w:val="000000"/>
          <w:sz w:val="22"/>
          <w:shd w:val="clear" w:color="auto" w:fill="F9F9F9"/>
        </w:rPr>
        <w:t>geçilir.</w:t>
      </w:r>
      <w:r>
        <w:rPr>
          <w:color w:val="000000"/>
          <w:spacing w:val="-1"/>
          <w:sz w:val="22"/>
          <w:shd w:val="clear" w:color="auto" w:fill="F9F9F9"/>
        </w:rPr>
        <w:t xml:space="preserve"> </w:t>
      </w:r>
      <w:r>
        <w:rPr>
          <w:color w:val="000000"/>
          <w:sz w:val="22"/>
          <w:shd w:val="clear" w:color="auto" w:fill="F9F9F9"/>
        </w:rPr>
        <w:t>Çocuklarla</w:t>
      </w:r>
      <w:r>
        <w:rPr>
          <w:color w:val="000000"/>
          <w:spacing w:val="-6"/>
          <w:sz w:val="22"/>
          <w:shd w:val="clear" w:color="auto" w:fill="F9F9F9"/>
        </w:rPr>
        <w:t xml:space="preserve"> </w:t>
      </w:r>
      <w:r>
        <w:rPr>
          <w:color w:val="000000"/>
          <w:sz w:val="22"/>
          <w:shd w:val="clear" w:color="auto" w:fill="F9F9F9"/>
        </w:rPr>
        <w:t>uzak</w:t>
      </w:r>
      <w:r>
        <w:rPr>
          <w:color w:val="000000"/>
          <w:spacing w:val="-4"/>
          <w:sz w:val="22"/>
          <w:shd w:val="clear" w:color="auto" w:fill="F9F9F9"/>
        </w:rPr>
        <w:t xml:space="preserve"> </w:t>
      </w:r>
      <w:r>
        <w:rPr>
          <w:color w:val="000000"/>
          <w:sz w:val="22"/>
          <w:shd w:val="clear" w:color="auto" w:fill="F9F9F9"/>
        </w:rPr>
        <w:t>yakın</w:t>
      </w:r>
      <w:r>
        <w:rPr>
          <w:color w:val="000000"/>
          <w:spacing w:val="-5"/>
          <w:sz w:val="22"/>
          <w:shd w:val="clear" w:color="auto" w:fill="F9F9F9"/>
        </w:rPr>
        <w:t xml:space="preserve"> </w:t>
      </w:r>
      <w:r>
        <w:rPr>
          <w:color w:val="000000"/>
          <w:sz w:val="22"/>
          <w:shd w:val="clear" w:color="auto" w:fill="F9F9F9"/>
        </w:rPr>
        <w:t>kavramı</w:t>
      </w:r>
      <w:r>
        <w:rPr>
          <w:color w:val="000000"/>
          <w:spacing w:val="-6"/>
          <w:sz w:val="22"/>
          <w:shd w:val="clear" w:color="auto" w:fill="F9F9F9"/>
        </w:rPr>
        <w:t xml:space="preserve"> </w:t>
      </w:r>
      <w:r>
        <w:rPr>
          <w:color w:val="000000"/>
          <w:sz w:val="22"/>
          <w:shd w:val="clear" w:color="auto" w:fill="F9F9F9"/>
        </w:rPr>
        <w:t>hakkında</w:t>
      </w:r>
      <w:r>
        <w:rPr>
          <w:color w:val="000000"/>
          <w:spacing w:val="-6"/>
          <w:sz w:val="22"/>
          <w:shd w:val="clear" w:color="auto" w:fill="F9F9F9"/>
        </w:rPr>
        <w:t xml:space="preserve"> </w:t>
      </w:r>
      <w:r>
        <w:rPr>
          <w:color w:val="000000"/>
          <w:sz w:val="22"/>
          <w:shd w:val="clear" w:color="auto" w:fill="F9F9F9"/>
        </w:rPr>
        <w:t>sohbet</w:t>
      </w:r>
      <w:r>
        <w:rPr>
          <w:color w:val="000000"/>
          <w:sz w:val="22"/>
        </w:rPr>
        <w:t xml:space="preserve"> </w:t>
      </w:r>
      <w:r>
        <w:rPr>
          <w:color w:val="000000"/>
          <w:sz w:val="22"/>
          <w:shd w:val="clear" w:color="auto" w:fill="F9F9F9"/>
        </w:rPr>
        <w:t>edilir. “Ben size yakın mıyım uzak mıyım?, Blok merkezi size yakın mı uzak mı? Vb. sorular</w:t>
      </w:r>
      <w:r>
        <w:rPr>
          <w:color w:val="000000"/>
          <w:sz w:val="22"/>
        </w:rPr>
        <w:t xml:space="preserve"> </w:t>
      </w:r>
      <w:r>
        <w:rPr>
          <w:color w:val="000000"/>
          <w:sz w:val="22"/>
          <w:shd w:val="clear" w:color="auto" w:fill="F9F9F9"/>
        </w:rPr>
        <w:t>sorulur. Pencereden dışarı bakılır. Bize uzak ve yakın ağaçlar, evler, arabalar hangileri</w:t>
      </w:r>
      <w:r>
        <w:rPr>
          <w:color w:val="000000"/>
          <w:sz w:val="22"/>
        </w:rPr>
        <w:t xml:space="preserve"> </w:t>
      </w:r>
      <w:r>
        <w:rPr>
          <w:color w:val="000000"/>
          <w:sz w:val="22"/>
          <w:shd w:val="clear" w:color="auto" w:fill="F9F9F9"/>
        </w:rPr>
        <w:t>konuşulur. Bir uçaktan, dağın tepesinden aşağı baktığımızda insanların, ağaçların evlerin</w:t>
      </w:r>
      <w:r>
        <w:rPr>
          <w:color w:val="000000"/>
          <w:sz w:val="22"/>
        </w:rPr>
        <w:t xml:space="preserve"> </w:t>
      </w:r>
      <w:r>
        <w:rPr>
          <w:color w:val="000000"/>
          <w:sz w:val="22"/>
          <w:shd w:val="clear" w:color="auto" w:fill="F9F9F9"/>
        </w:rPr>
        <w:t>çok küçük göründüğü söylenir. Bunun sebebi hakkında beyin fırtınası yapılır. Nesnelerden</w:t>
      </w:r>
      <w:r>
        <w:rPr>
          <w:color w:val="000000"/>
          <w:sz w:val="22"/>
        </w:rPr>
        <w:t xml:space="preserve"> </w:t>
      </w:r>
      <w:r>
        <w:rPr>
          <w:color w:val="000000"/>
          <w:sz w:val="22"/>
          <w:shd w:val="clear" w:color="auto" w:fill="F9F9F9"/>
        </w:rPr>
        <w:t>uzaklaştıkça küçük göründükleri sonucuna varılır. Sesleri de aynı şekilde uzakta ise az</w:t>
      </w:r>
      <w:r>
        <w:rPr>
          <w:color w:val="000000"/>
          <w:sz w:val="22"/>
        </w:rPr>
        <w:t xml:space="preserve"> </w:t>
      </w:r>
      <w:r>
        <w:rPr>
          <w:color w:val="000000"/>
          <w:sz w:val="22"/>
          <w:shd w:val="clear" w:color="auto" w:fill="F9F9F9"/>
        </w:rPr>
        <w:t>yakında ise çok duyduğumuz söylenir.</w:t>
      </w:r>
    </w:p>
    <w:p w14:paraId="3F12D3D2">
      <w:pPr>
        <w:pStyle w:val="7"/>
        <w:spacing w:after="0" w:line="276" w:lineRule="auto"/>
        <w:jc w:val="left"/>
        <w:rPr>
          <w:rFonts w:ascii="Symbol" w:hAnsi="Symbol"/>
          <w:sz w:val="22"/>
        </w:rPr>
        <w:sectPr>
          <w:pgSz w:w="11910" w:h="16840"/>
          <w:pgMar w:top="900" w:right="1133" w:bottom="280" w:left="992" w:header="720" w:footer="720" w:gutter="0"/>
          <w:cols w:space="720" w:num="1"/>
        </w:sectPr>
      </w:pPr>
    </w:p>
    <w:p w14:paraId="7FEE49A7">
      <w:pPr>
        <w:pStyle w:val="7"/>
        <w:numPr>
          <w:ilvl w:val="0"/>
          <w:numId w:val="13"/>
        </w:numPr>
        <w:tabs>
          <w:tab w:val="left" w:pos="424"/>
        </w:tabs>
        <w:spacing w:before="78" w:after="0" w:line="276" w:lineRule="auto"/>
        <w:ind w:left="424" w:right="640" w:hanging="284"/>
        <w:jc w:val="left"/>
        <w:rPr>
          <w:rFonts w:ascii="Symbol" w:hAnsi="Symbol"/>
          <w:sz w:val="22"/>
        </w:rPr>
      </w:pPr>
      <w:r>
        <w:rPr>
          <w:color w:val="000000"/>
          <w:sz w:val="22"/>
          <w:shd w:val="clear" w:color="auto" w:fill="F9F9F9"/>
        </w:rPr>
        <w:t xml:space="preserve">Çocuklara daha önce hiç köstebek görüp görmedikleri sorulur. </w:t>
      </w:r>
      <w:r>
        <w:rPr>
          <w:color w:val="000000"/>
          <w:sz w:val="22"/>
        </w:rPr>
        <w:t>Köstebekler, toprağın altında yaşayan, çok keskin ve sivri tırnaklara sahip; solucan, karınca gibi canlılarla beslenen,</w:t>
      </w:r>
      <w:r>
        <w:rPr>
          <w:color w:val="000000"/>
          <w:spacing w:val="-5"/>
          <w:sz w:val="22"/>
        </w:rPr>
        <w:t xml:space="preserve"> </w:t>
      </w:r>
      <w:r>
        <w:rPr>
          <w:color w:val="000000"/>
          <w:sz w:val="22"/>
        </w:rPr>
        <w:t>gözleri</w:t>
      </w:r>
      <w:r>
        <w:rPr>
          <w:color w:val="000000"/>
          <w:spacing w:val="-2"/>
          <w:sz w:val="22"/>
        </w:rPr>
        <w:t xml:space="preserve"> </w:t>
      </w:r>
      <w:r>
        <w:rPr>
          <w:color w:val="000000"/>
          <w:sz w:val="22"/>
        </w:rPr>
        <w:t>çok</w:t>
      </w:r>
      <w:r>
        <w:rPr>
          <w:color w:val="000000"/>
          <w:spacing w:val="-3"/>
          <w:sz w:val="22"/>
        </w:rPr>
        <w:t xml:space="preserve"> </w:t>
      </w:r>
      <w:r>
        <w:rPr>
          <w:color w:val="000000"/>
          <w:sz w:val="22"/>
        </w:rPr>
        <w:t>az</w:t>
      </w:r>
      <w:r>
        <w:rPr>
          <w:color w:val="000000"/>
          <w:spacing w:val="-3"/>
          <w:sz w:val="22"/>
        </w:rPr>
        <w:t xml:space="preserve"> </w:t>
      </w:r>
      <w:r>
        <w:rPr>
          <w:color w:val="000000"/>
          <w:sz w:val="22"/>
        </w:rPr>
        <w:t>gören ama</w:t>
      </w:r>
      <w:r>
        <w:rPr>
          <w:color w:val="000000"/>
          <w:spacing w:val="-4"/>
          <w:sz w:val="22"/>
        </w:rPr>
        <w:t xml:space="preserve"> </w:t>
      </w:r>
      <w:r>
        <w:rPr>
          <w:color w:val="000000"/>
          <w:sz w:val="22"/>
        </w:rPr>
        <w:t>çok iyi</w:t>
      </w:r>
      <w:r>
        <w:rPr>
          <w:color w:val="000000"/>
          <w:spacing w:val="-6"/>
          <w:sz w:val="22"/>
        </w:rPr>
        <w:t xml:space="preserve"> </w:t>
      </w:r>
      <w:r>
        <w:rPr>
          <w:color w:val="000000"/>
          <w:sz w:val="22"/>
        </w:rPr>
        <w:t>duyan,</w:t>
      </w:r>
      <w:r>
        <w:rPr>
          <w:color w:val="000000"/>
          <w:spacing w:val="-5"/>
          <w:sz w:val="22"/>
        </w:rPr>
        <w:t xml:space="preserve"> </w:t>
      </w:r>
      <w:r>
        <w:rPr>
          <w:color w:val="000000"/>
          <w:sz w:val="22"/>
        </w:rPr>
        <w:t>kazmayı</w:t>
      </w:r>
      <w:r>
        <w:rPr>
          <w:color w:val="000000"/>
          <w:spacing w:val="-6"/>
          <w:sz w:val="22"/>
        </w:rPr>
        <w:t xml:space="preserve"> </w:t>
      </w:r>
      <w:r>
        <w:rPr>
          <w:color w:val="000000"/>
          <w:sz w:val="22"/>
        </w:rPr>
        <w:t>çok</w:t>
      </w:r>
      <w:r>
        <w:rPr>
          <w:color w:val="000000"/>
          <w:spacing w:val="-3"/>
          <w:sz w:val="22"/>
        </w:rPr>
        <w:t xml:space="preserve"> </w:t>
      </w:r>
      <w:r>
        <w:rPr>
          <w:color w:val="000000"/>
          <w:sz w:val="22"/>
        </w:rPr>
        <w:t>seven bir</w:t>
      </w:r>
      <w:r>
        <w:rPr>
          <w:color w:val="000000"/>
          <w:spacing w:val="-2"/>
          <w:sz w:val="22"/>
        </w:rPr>
        <w:t xml:space="preserve"> </w:t>
      </w:r>
      <w:r>
        <w:rPr>
          <w:color w:val="000000"/>
          <w:sz w:val="22"/>
        </w:rPr>
        <w:t>hayvan</w:t>
      </w:r>
      <w:r>
        <w:rPr>
          <w:color w:val="000000"/>
          <w:spacing w:val="-2"/>
          <w:sz w:val="22"/>
        </w:rPr>
        <w:t xml:space="preserve"> </w:t>
      </w:r>
      <w:r>
        <w:rPr>
          <w:color w:val="000000"/>
          <w:sz w:val="22"/>
        </w:rPr>
        <w:t xml:space="preserve">olduğu </w:t>
      </w:r>
      <w:r>
        <w:rPr>
          <w:color w:val="000000"/>
          <w:spacing w:val="-2"/>
          <w:sz w:val="22"/>
        </w:rPr>
        <w:t>söylenir.</w:t>
      </w:r>
    </w:p>
    <w:p w14:paraId="071B222F">
      <w:pPr>
        <w:pStyle w:val="7"/>
        <w:numPr>
          <w:ilvl w:val="0"/>
          <w:numId w:val="13"/>
        </w:numPr>
        <w:tabs>
          <w:tab w:val="left" w:pos="424"/>
        </w:tabs>
        <w:spacing w:before="161" w:after="0" w:line="276" w:lineRule="auto"/>
        <w:ind w:left="424" w:right="224" w:hanging="284"/>
        <w:jc w:val="left"/>
        <w:rPr>
          <w:rFonts w:ascii="Symbol" w:hAnsi="Symbol"/>
          <w:sz w:val="22"/>
        </w:rPr>
      </w:pPr>
      <w:r>
        <w:rPr>
          <w:sz w:val="22"/>
        </w:rPr>
        <w:t>Sınıftaki</w:t>
      </w:r>
      <w:r>
        <w:rPr>
          <w:spacing w:val="-6"/>
          <w:sz w:val="22"/>
        </w:rPr>
        <w:t xml:space="preserve"> </w:t>
      </w:r>
      <w:r>
        <w:rPr>
          <w:sz w:val="22"/>
        </w:rPr>
        <w:t>masalar</w:t>
      </w:r>
      <w:r>
        <w:rPr>
          <w:spacing w:val="-6"/>
          <w:sz w:val="22"/>
        </w:rPr>
        <w:t xml:space="preserve"> </w:t>
      </w:r>
      <w:r>
        <w:rPr>
          <w:sz w:val="22"/>
        </w:rPr>
        <w:t>uç</w:t>
      </w:r>
      <w:r>
        <w:rPr>
          <w:spacing w:val="-5"/>
          <w:sz w:val="22"/>
        </w:rPr>
        <w:t xml:space="preserve"> </w:t>
      </w:r>
      <w:r>
        <w:rPr>
          <w:sz w:val="22"/>
        </w:rPr>
        <w:t>uca</w:t>
      </w:r>
      <w:r>
        <w:rPr>
          <w:spacing w:val="-1"/>
          <w:sz w:val="22"/>
        </w:rPr>
        <w:t xml:space="preserve"> </w:t>
      </w:r>
      <w:r>
        <w:rPr>
          <w:sz w:val="22"/>
        </w:rPr>
        <w:t>getirilir</w:t>
      </w:r>
      <w:r>
        <w:rPr>
          <w:spacing w:val="-2"/>
          <w:sz w:val="22"/>
        </w:rPr>
        <w:t xml:space="preserve"> </w:t>
      </w:r>
      <w:r>
        <w:rPr>
          <w:sz w:val="22"/>
        </w:rPr>
        <w:t>ve</w:t>
      </w:r>
      <w:r>
        <w:rPr>
          <w:spacing w:val="-5"/>
          <w:sz w:val="22"/>
        </w:rPr>
        <w:t xml:space="preserve"> </w:t>
      </w:r>
      <w:r>
        <w:rPr>
          <w:sz w:val="22"/>
        </w:rPr>
        <w:t>üzerleri</w:t>
      </w:r>
      <w:r>
        <w:rPr>
          <w:spacing w:val="-2"/>
          <w:sz w:val="22"/>
        </w:rPr>
        <w:t xml:space="preserve"> </w:t>
      </w:r>
      <w:r>
        <w:rPr>
          <w:sz w:val="22"/>
        </w:rPr>
        <w:t>yere</w:t>
      </w:r>
      <w:r>
        <w:rPr>
          <w:spacing w:val="-1"/>
          <w:sz w:val="22"/>
        </w:rPr>
        <w:t xml:space="preserve"> </w:t>
      </w:r>
      <w:r>
        <w:rPr>
          <w:sz w:val="22"/>
        </w:rPr>
        <w:t>kadar koyu</w:t>
      </w:r>
      <w:r>
        <w:rPr>
          <w:spacing w:val="-3"/>
          <w:sz w:val="22"/>
        </w:rPr>
        <w:t xml:space="preserve"> </w:t>
      </w:r>
      <w:r>
        <w:rPr>
          <w:sz w:val="22"/>
        </w:rPr>
        <w:t>renk</w:t>
      </w:r>
      <w:r>
        <w:rPr>
          <w:spacing w:val="-2"/>
          <w:sz w:val="22"/>
        </w:rPr>
        <w:t xml:space="preserve"> </w:t>
      </w:r>
      <w:r>
        <w:rPr>
          <w:sz w:val="22"/>
        </w:rPr>
        <w:t>bir</w:t>
      </w:r>
      <w:r>
        <w:rPr>
          <w:spacing w:val="-6"/>
          <w:sz w:val="22"/>
        </w:rPr>
        <w:t xml:space="preserve"> </w:t>
      </w:r>
      <w:r>
        <w:rPr>
          <w:sz w:val="22"/>
        </w:rPr>
        <w:t>örtü</w:t>
      </w:r>
      <w:r>
        <w:rPr>
          <w:spacing w:val="-2"/>
          <w:sz w:val="22"/>
        </w:rPr>
        <w:t xml:space="preserve"> </w:t>
      </w:r>
      <w:r>
        <w:rPr>
          <w:sz w:val="22"/>
        </w:rPr>
        <w:t>ile</w:t>
      </w:r>
      <w:r>
        <w:rPr>
          <w:spacing w:val="-1"/>
          <w:sz w:val="22"/>
        </w:rPr>
        <w:t xml:space="preserve"> </w:t>
      </w:r>
      <w:r>
        <w:rPr>
          <w:sz w:val="22"/>
        </w:rPr>
        <w:t>örtülür,</w:t>
      </w:r>
      <w:r>
        <w:rPr>
          <w:spacing w:val="-5"/>
          <w:sz w:val="22"/>
        </w:rPr>
        <w:t xml:space="preserve"> </w:t>
      </w:r>
      <w:r>
        <w:rPr>
          <w:sz w:val="22"/>
        </w:rPr>
        <w:t>yer altı gibi karartılır. Bazı yerlere taş, ağaç kökü için dal parçaları, kağıttan ya da oyuncaklardan solucan vb soyulur. Çocuklar bu alana girerek köstebek gibi sürünerek</w:t>
      </w:r>
    </w:p>
    <w:p w14:paraId="3BFDE4B9">
      <w:pPr>
        <w:pStyle w:val="5"/>
        <w:spacing w:line="305" w:lineRule="exact"/>
        <w:ind w:left="424"/>
      </w:pPr>
      <w:r>
        <w:t>ilerler,</w:t>
      </w:r>
      <w:r>
        <w:rPr>
          <w:spacing w:val="-8"/>
        </w:rPr>
        <w:t xml:space="preserve"> </w:t>
      </w:r>
      <w:r>
        <w:t>el</w:t>
      </w:r>
      <w:r>
        <w:rPr>
          <w:spacing w:val="-4"/>
        </w:rPr>
        <w:t xml:space="preserve"> </w:t>
      </w:r>
      <w:r>
        <w:t>feneriyle</w:t>
      </w:r>
      <w:r>
        <w:rPr>
          <w:spacing w:val="-5"/>
        </w:rPr>
        <w:t xml:space="preserve"> </w:t>
      </w:r>
      <w:r>
        <w:t>"kök",</w:t>
      </w:r>
      <w:r>
        <w:rPr>
          <w:spacing w:val="-1"/>
        </w:rPr>
        <w:t xml:space="preserve"> </w:t>
      </w:r>
      <w:r>
        <w:t>"taş",</w:t>
      </w:r>
      <w:r>
        <w:rPr>
          <w:spacing w:val="-1"/>
        </w:rPr>
        <w:t xml:space="preserve"> </w:t>
      </w:r>
      <w:r>
        <w:t>"solucan"</w:t>
      </w:r>
      <w:r>
        <w:rPr>
          <w:spacing w:val="-1"/>
        </w:rPr>
        <w:t xml:space="preserve"> </w:t>
      </w:r>
      <w:r>
        <w:t>vb</w:t>
      </w:r>
      <w:r>
        <w:rPr>
          <w:spacing w:val="-3"/>
        </w:rPr>
        <w:t xml:space="preserve"> </w:t>
      </w:r>
      <w:r>
        <w:t>gibi</w:t>
      </w:r>
      <w:r>
        <w:rPr>
          <w:spacing w:val="-6"/>
        </w:rPr>
        <w:t xml:space="preserve"> </w:t>
      </w:r>
      <w:r>
        <w:t>oyuncakları</w:t>
      </w:r>
      <w:r>
        <w:rPr>
          <w:spacing w:val="-6"/>
        </w:rPr>
        <w:t xml:space="preserve"> </w:t>
      </w:r>
      <w:r>
        <w:rPr>
          <w:spacing w:val="-2"/>
        </w:rPr>
        <w:t>keşfederler.</w:t>
      </w:r>
    </w:p>
    <w:p w14:paraId="42689040">
      <w:pPr>
        <w:pStyle w:val="7"/>
        <w:numPr>
          <w:ilvl w:val="0"/>
          <w:numId w:val="13"/>
        </w:numPr>
        <w:tabs>
          <w:tab w:val="left" w:pos="424"/>
        </w:tabs>
        <w:spacing w:before="206" w:after="0" w:line="259" w:lineRule="auto"/>
        <w:ind w:left="424" w:right="904" w:hanging="284"/>
        <w:jc w:val="left"/>
        <w:rPr>
          <w:rFonts w:ascii="Symbol" w:hAnsi="Symbol"/>
          <w:sz w:val="22"/>
        </w:rPr>
      </w:pPr>
      <w:r>
        <w:rPr>
          <w:sz w:val="22"/>
        </w:rPr>
        <w:t>Köstebek</w:t>
      </w:r>
      <w:r>
        <w:rPr>
          <w:spacing w:val="-3"/>
          <w:sz w:val="22"/>
        </w:rPr>
        <w:t xml:space="preserve"> </w:t>
      </w:r>
      <w:r>
        <w:rPr>
          <w:sz w:val="22"/>
        </w:rPr>
        <w:t>sanat</w:t>
      </w:r>
      <w:r>
        <w:rPr>
          <w:spacing w:val="-5"/>
          <w:sz w:val="22"/>
        </w:rPr>
        <w:t xml:space="preserve"> </w:t>
      </w:r>
      <w:r>
        <w:rPr>
          <w:sz w:val="22"/>
        </w:rPr>
        <w:t>etkinliğini</w:t>
      </w:r>
      <w:r>
        <w:rPr>
          <w:spacing w:val="-7"/>
          <w:sz w:val="22"/>
        </w:rPr>
        <w:t xml:space="preserve"> </w:t>
      </w:r>
      <w:r>
        <w:rPr>
          <w:sz w:val="22"/>
        </w:rPr>
        <w:t>yapmak</w:t>
      </w:r>
      <w:r>
        <w:rPr>
          <w:spacing w:val="-1"/>
          <w:sz w:val="22"/>
        </w:rPr>
        <w:t xml:space="preserve"> </w:t>
      </w:r>
      <w:r>
        <w:rPr>
          <w:sz w:val="22"/>
        </w:rPr>
        <w:t>için masalara</w:t>
      </w:r>
      <w:r>
        <w:rPr>
          <w:spacing w:val="-6"/>
          <w:sz w:val="22"/>
        </w:rPr>
        <w:t xml:space="preserve"> </w:t>
      </w:r>
      <w:r>
        <w:rPr>
          <w:sz w:val="22"/>
        </w:rPr>
        <w:t>geçilir</w:t>
      </w:r>
      <w:r>
        <w:rPr>
          <w:spacing w:val="-7"/>
          <w:sz w:val="22"/>
        </w:rPr>
        <w:t xml:space="preserve"> </w:t>
      </w:r>
      <w:r>
        <w:rPr>
          <w:sz w:val="22"/>
        </w:rPr>
        <w:t>ve</w:t>
      </w:r>
      <w:r>
        <w:rPr>
          <w:spacing w:val="-2"/>
          <w:sz w:val="22"/>
        </w:rPr>
        <w:t xml:space="preserve"> </w:t>
      </w:r>
      <w:r>
        <w:rPr>
          <w:sz w:val="22"/>
        </w:rPr>
        <w:t xml:space="preserve">etkinlik </w:t>
      </w:r>
      <w:r>
        <w:fldChar w:fldCharType="begin"/>
      </w:r>
      <w:r>
        <w:instrText xml:space="preserve"> HYPERLINK "https://www.anneninokulu.com/kostebek-sarkisi/" \h </w:instrText>
      </w:r>
      <w:r>
        <w:fldChar w:fldCharType="separate"/>
      </w:r>
      <w:r>
        <w:rPr>
          <w:color w:val="0462C1"/>
          <w:sz w:val="22"/>
          <w:u w:val="single" w:color="0462C1"/>
        </w:rPr>
        <w:t>Köstebek</w:t>
      </w:r>
      <w:r>
        <w:rPr>
          <w:color w:val="0462C1"/>
          <w:spacing w:val="-5"/>
          <w:sz w:val="22"/>
          <w:u w:val="single" w:color="0462C1"/>
        </w:rPr>
        <w:t xml:space="preserve"> </w:t>
      </w:r>
      <w:r>
        <w:rPr>
          <w:color w:val="0462C1"/>
          <w:sz w:val="22"/>
          <w:u w:val="single" w:color="0462C1"/>
        </w:rPr>
        <w:t>Şarkısı</w:t>
      </w:r>
      <w:r>
        <w:rPr>
          <w:color w:val="0462C1"/>
          <w:sz w:val="22"/>
          <w:u w:val="single" w:color="0462C1"/>
        </w:rPr>
        <w:fldChar w:fldCharType="end"/>
      </w:r>
      <w:r>
        <w:rPr>
          <w:color w:val="0462C1"/>
          <w:sz w:val="22"/>
        </w:rPr>
        <w:t xml:space="preserve"> </w:t>
      </w:r>
      <w:r>
        <w:rPr>
          <w:sz w:val="22"/>
        </w:rPr>
        <w:t>eşliğinde yapılır.</w:t>
      </w:r>
    </w:p>
    <w:p w14:paraId="5AF91172">
      <w:pPr>
        <w:pStyle w:val="7"/>
        <w:numPr>
          <w:ilvl w:val="0"/>
          <w:numId w:val="13"/>
        </w:numPr>
        <w:tabs>
          <w:tab w:val="left" w:pos="423"/>
        </w:tabs>
        <w:spacing w:before="2" w:after="0" w:line="240" w:lineRule="auto"/>
        <w:ind w:left="423" w:right="0" w:hanging="283"/>
        <w:jc w:val="left"/>
        <w:rPr>
          <w:rFonts w:ascii="Symbol" w:hAnsi="Symbol"/>
          <w:sz w:val="22"/>
        </w:rPr>
      </w:pPr>
      <w:r>
        <w:fldChar w:fldCharType="begin"/>
      </w:r>
      <w:r>
        <w:instrText xml:space="preserve"> HYPERLINK "https://www.anneninokulu.com/kostebek-citirik-mini-masallar-serisi-masal-atolyesi/" \h </w:instrText>
      </w:r>
      <w:r>
        <w:fldChar w:fldCharType="separate"/>
      </w:r>
      <w:r>
        <w:rPr>
          <w:color w:val="0462C1"/>
          <w:sz w:val="22"/>
          <w:u w:val="single" w:color="0462C1"/>
        </w:rPr>
        <w:t>Köstebek</w:t>
      </w:r>
      <w:r>
        <w:rPr>
          <w:color w:val="0462C1"/>
          <w:spacing w:val="-7"/>
          <w:sz w:val="22"/>
          <w:u w:val="single" w:color="0462C1"/>
        </w:rPr>
        <w:t xml:space="preserve"> </w:t>
      </w:r>
      <w:r>
        <w:rPr>
          <w:color w:val="0462C1"/>
          <w:sz w:val="22"/>
          <w:u w:val="single" w:color="0462C1"/>
        </w:rPr>
        <w:t>Çıtırık</w:t>
      </w:r>
      <w:r>
        <w:rPr>
          <w:color w:val="0462C1"/>
          <w:spacing w:val="-3"/>
          <w:sz w:val="22"/>
          <w:u w:val="single" w:color="0462C1"/>
        </w:rPr>
        <w:t xml:space="preserve"> </w:t>
      </w:r>
      <w:r>
        <w:rPr>
          <w:color w:val="0462C1"/>
          <w:sz w:val="22"/>
          <w:u w:val="single" w:color="0462C1"/>
        </w:rPr>
        <w:t>Hikâyesi</w:t>
      </w:r>
      <w:r>
        <w:rPr>
          <w:color w:val="0462C1"/>
          <w:sz w:val="22"/>
          <w:u w:val="single" w:color="0462C1"/>
        </w:rPr>
        <w:fldChar w:fldCharType="end"/>
      </w:r>
      <w:r>
        <w:rPr>
          <w:color w:val="0462C1"/>
          <w:spacing w:val="-5"/>
          <w:sz w:val="22"/>
        </w:rPr>
        <w:t xml:space="preserve"> </w:t>
      </w:r>
      <w:r>
        <w:rPr>
          <w:sz w:val="22"/>
        </w:rPr>
        <w:t>izlenir.</w:t>
      </w:r>
      <w:r>
        <w:rPr>
          <w:spacing w:val="-4"/>
          <w:sz w:val="22"/>
        </w:rPr>
        <w:t xml:space="preserve"> </w:t>
      </w:r>
      <w:r>
        <w:rPr>
          <w:sz w:val="22"/>
        </w:rPr>
        <w:t>Hikaye</w:t>
      </w:r>
      <w:r>
        <w:rPr>
          <w:spacing w:val="-6"/>
          <w:sz w:val="22"/>
        </w:rPr>
        <w:t xml:space="preserve"> </w:t>
      </w:r>
      <w:r>
        <w:rPr>
          <w:sz w:val="22"/>
        </w:rPr>
        <w:t>hakkında</w:t>
      </w:r>
      <w:r>
        <w:rPr>
          <w:spacing w:val="-6"/>
          <w:sz w:val="22"/>
        </w:rPr>
        <w:t xml:space="preserve"> </w:t>
      </w:r>
      <w:r>
        <w:rPr>
          <w:sz w:val="22"/>
        </w:rPr>
        <w:t>sorular</w:t>
      </w:r>
      <w:r>
        <w:rPr>
          <w:spacing w:val="-2"/>
          <w:sz w:val="22"/>
        </w:rPr>
        <w:t xml:space="preserve"> sorulur.</w:t>
      </w:r>
    </w:p>
    <w:p w14:paraId="6FA89033">
      <w:pPr>
        <w:pStyle w:val="7"/>
        <w:numPr>
          <w:ilvl w:val="0"/>
          <w:numId w:val="13"/>
        </w:numPr>
        <w:tabs>
          <w:tab w:val="left" w:pos="423"/>
        </w:tabs>
        <w:spacing w:before="185" w:after="0" w:line="240" w:lineRule="auto"/>
        <w:ind w:left="423" w:right="0" w:hanging="283"/>
        <w:jc w:val="left"/>
        <w:rPr>
          <w:rFonts w:ascii="Symbol" w:hAnsi="Symbol"/>
          <w:sz w:val="22"/>
        </w:rPr>
      </w:pPr>
      <w:r>
        <w:fldChar w:fldCharType="begin"/>
      </w:r>
      <w:r>
        <w:instrText xml:space="preserve"> HYPERLINK "https://www.anneninokulu.com/ritim-calismalari-oturan-ritimler-2/" \h </w:instrText>
      </w:r>
      <w:r>
        <w:fldChar w:fldCharType="separate"/>
      </w:r>
      <w:r>
        <w:rPr>
          <w:color w:val="0462C1"/>
          <w:sz w:val="22"/>
          <w:u w:val="single" w:color="0462C1"/>
          <w:shd w:val="clear" w:color="auto" w:fill="F8F8F8"/>
        </w:rPr>
        <w:t>Ritim</w:t>
      </w:r>
      <w:r>
        <w:rPr>
          <w:color w:val="0462C1"/>
          <w:spacing w:val="-5"/>
          <w:sz w:val="22"/>
          <w:u w:val="single" w:color="0462C1"/>
          <w:shd w:val="clear" w:color="auto" w:fill="F8F8F8"/>
        </w:rPr>
        <w:t xml:space="preserve"> </w:t>
      </w:r>
      <w:r>
        <w:rPr>
          <w:color w:val="0462C1"/>
          <w:sz w:val="22"/>
          <w:u w:val="single" w:color="0462C1"/>
          <w:shd w:val="clear" w:color="auto" w:fill="F8F8F8"/>
        </w:rPr>
        <w:t>Çalışmaları –</w:t>
      </w:r>
      <w:r>
        <w:rPr>
          <w:color w:val="0462C1"/>
          <w:spacing w:val="-4"/>
          <w:sz w:val="22"/>
          <w:u w:val="single" w:color="0462C1"/>
          <w:shd w:val="clear" w:color="auto" w:fill="F8F8F8"/>
        </w:rPr>
        <w:t xml:space="preserve"> </w:t>
      </w:r>
      <w:r>
        <w:rPr>
          <w:color w:val="0462C1"/>
          <w:sz w:val="22"/>
          <w:u w:val="single" w:color="0462C1"/>
          <w:shd w:val="clear" w:color="auto" w:fill="F8F8F8"/>
        </w:rPr>
        <w:t>Oturan</w:t>
      </w:r>
      <w:r>
        <w:rPr>
          <w:color w:val="0462C1"/>
          <w:spacing w:val="-4"/>
          <w:sz w:val="22"/>
          <w:u w:val="single" w:color="0462C1"/>
          <w:shd w:val="clear" w:color="auto" w:fill="F8F8F8"/>
        </w:rPr>
        <w:t xml:space="preserve"> </w:t>
      </w:r>
      <w:r>
        <w:rPr>
          <w:color w:val="0462C1"/>
          <w:sz w:val="22"/>
          <w:u w:val="single" w:color="0462C1"/>
          <w:shd w:val="clear" w:color="auto" w:fill="F8F8F8"/>
        </w:rPr>
        <w:t>Ritimler</w:t>
      </w:r>
      <w:r>
        <w:rPr>
          <w:color w:val="0462C1"/>
          <w:spacing w:val="-5"/>
          <w:sz w:val="22"/>
          <w:u w:val="single" w:color="0462C1"/>
          <w:shd w:val="clear" w:color="auto" w:fill="F8F8F8"/>
        </w:rPr>
        <w:t xml:space="preserve"> </w:t>
      </w:r>
      <w:r>
        <w:rPr>
          <w:color w:val="0462C1"/>
          <w:sz w:val="22"/>
          <w:u w:val="single" w:color="0462C1"/>
          <w:shd w:val="clear" w:color="auto" w:fill="F8F8F8"/>
        </w:rPr>
        <w:t>2</w:t>
      </w:r>
      <w:r>
        <w:rPr>
          <w:color w:val="0462C1"/>
          <w:sz w:val="22"/>
          <w:u w:val="single" w:color="0462C1"/>
          <w:shd w:val="clear" w:color="auto" w:fill="F8F8F8"/>
        </w:rPr>
        <w:fldChar w:fldCharType="end"/>
      </w:r>
      <w:r>
        <w:rPr>
          <w:color w:val="0462C1"/>
          <w:spacing w:val="-1"/>
          <w:sz w:val="22"/>
          <w:u w:val="single" w:color="0462C1"/>
          <w:shd w:val="clear" w:color="auto" w:fill="F8F8F8"/>
        </w:rPr>
        <w:t xml:space="preserve"> </w:t>
      </w:r>
      <w:r>
        <w:rPr>
          <w:color w:val="030303"/>
          <w:sz w:val="22"/>
          <w:shd w:val="clear" w:color="auto" w:fill="F8F8F8"/>
        </w:rPr>
        <w:t>hep</w:t>
      </w:r>
      <w:r>
        <w:rPr>
          <w:color w:val="030303"/>
          <w:spacing w:val="-5"/>
          <w:sz w:val="22"/>
          <w:shd w:val="clear" w:color="auto" w:fill="F8F8F8"/>
        </w:rPr>
        <w:t xml:space="preserve"> </w:t>
      </w:r>
      <w:r>
        <w:rPr>
          <w:color w:val="030303"/>
          <w:sz w:val="22"/>
          <w:shd w:val="clear" w:color="auto" w:fill="F8F8F8"/>
        </w:rPr>
        <w:t>birlikte</w:t>
      </w:r>
      <w:r>
        <w:rPr>
          <w:color w:val="030303"/>
          <w:spacing w:val="-3"/>
          <w:sz w:val="22"/>
          <w:shd w:val="clear" w:color="auto" w:fill="F8F8F8"/>
        </w:rPr>
        <w:t xml:space="preserve"> </w:t>
      </w:r>
      <w:r>
        <w:rPr>
          <w:color w:val="030303"/>
          <w:spacing w:val="-2"/>
          <w:sz w:val="22"/>
          <w:shd w:val="clear" w:color="auto" w:fill="F8F8F8"/>
        </w:rPr>
        <w:t>yapılır.</w:t>
      </w:r>
    </w:p>
    <w:p w14:paraId="3954EC9B">
      <w:pPr>
        <w:pStyle w:val="2"/>
        <w:spacing w:before="18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13E4F43B">
      <w:pPr>
        <w:pStyle w:val="7"/>
        <w:numPr>
          <w:ilvl w:val="0"/>
          <w:numId w:val="13"/>
        </w:numPr>
        <w:tabs>
          <w:tab w:val="left" w:pos="283"/>
        </w:tabs>
        <w:spacing w:before="45" w:after="0" w:line="240" w:lineRule="auto"/>
        <w:ind w:left="283" w:right="0" w:hanging="143"/>
        <w:jc w:val="left"/>
        <w:rPr>
          <w:rFonts w:ascii="Symbol" w:hAnsi="Symbol"/>
          <w:sz w:val="22"/>
        </w:rPr>
      </w:pPr>
      <w:r>
        <w:rPr>
          <w:sz w:val="22"/>
        </w:rPr>
        <w:t>Çocuklar</w:t>
      </w:r>
      <w:r>
        <w:rPr>
          <w:spacing w:val="-5"/>
          <w:sz w:val="22"/>
        </w:rPr>
        <w:t xml:space="preserve"> </w:t>
      </w:r>
      <w:r>
        <w:rPr>
          <w:sz w:val="22"/>
        </w:rPr>
        <w:t>sıra olur</w:t>
      </w:r>
      <w:r>
        <w:rPr>
          <w:spacing w:val="-3"/>
          <w:sz w:val="22"/>
        </w:rPr>
        <w:t xml:space="preserve"> </w:t>
      </w:r>
      <w:r>
        <w:rPr>
          <w:sz w:val="22"/>
        </w:rPr>
        <w:t>ve</w:t>
      </w:r>
      <w:r>
        <w:rPr>
          <w:spacing w:val="-1"/>
          <w:sz w:val="22"/>
        </w:rPr>
        <w:t xml:space="preserve"> </w:t>
      </w:r>
      <w:r>
        <w:rPr>
          <w:sz w:val="22"/>
        </w:rPr>
        <w:t>bahçeye</w:t>
      </w:r>
      <w:r>
        <w:rPr>
          <w:spacing w:val="-3"/>
          <w:sz w:val="22"/>
        </w:rPr>
        <w:t xml:space="preserve"> </w:t>
      </w:r>
      <w:r>
        <w:rPr>
          <w:spacing w:val="-2"/>
          <w:sz w:val="22"/>
        </w:rPr>
        <w:t>çıkılır.</w:t>
      </w:r>
    </w:p>
    <w:p w14:paraId="01919040">
      <w:pPr>
        <w:pStyle w:val="7"/>
        <w:numPr>
          <w:ilvl w:val="0"/>
          <w:numId w:val="13"/>
        </w:numPr>
        <w:tabs>
          <w:tab w:val="left" w:pos="283"/>
        </w:tabs>
        <w:spacing w:before="50" w:after="0" w:line="240" w:lineRule="auto"/>
        <w:ind w:left="283" w:right="0" w:hanging="143"/>
        <w:jc w:val="left"/>
        <w:rPr>
          <w:rFonts w:ascii="Symbol" w:hAnsi="Symbol"/>
          <w:sz w:val="22"/>
        </w:rPr>
      </w:pPr>
      <w:r>
        <w:rPr>
          <w:color w:val="000000"/>
          <w:sz w:val="22"/>
          <w:shd w:val="clear" w:color="auto" w:fill="F9F9F9"/>
        </w:rPr>
        <w:t>Bahçede</w:t>
      </w:r>
      <w:r>
        <w:rPr>
          <w:color w:val="000000"/>
          <w:spacing w:val="-7"/>
          <w:sz w:val="22"/>
          <w:shd w:val="clear" w:color="auto" w:fill="F9F9F9"/>
        </w:rPr>
        <w:t xml:space="preserve"> </w:t>
      </w:r>
      <w:r>
        <w:rPr>
          <w:color w:val="000000"/>
          <w:sz w:val="22"/>
          <w:shd w:val="clear" w:color="auto" w:fill="F9F9F9"/>
        </w:rPr>
        <w:t>serbest</w:t>
      </w:r>
      <w:r>
        <w:rPr>
          <w:color w:val="000000"/>
          <w:spacing w:val="-6"/>
          <w:sz w:val="22"/>
          <w:shd w:val="clear" w:color="auto" w:fill="F9F9F9"/>
        </w:rPr>
        <w:t xml:space="preserve"> </w:t>
      </w:r>
      <w:r>
        <w:rPr>
          <w:color w:val="000000"/>
          <w:spacing w:val="-2"/>
          <w:sz w:val="22"/>
          <w:shd w:val="clear" w:color="auto" w:fill="F9F9F9"/>
        </w:rPr>
        <w:t>oynanır.</w:t>
      </w:r>
    </w:p>
    <w:p w14:paraId="1CC50944">
      <w:pPr>
        <w:pStyle w:val="7"/>
        <w:numPr>
          <w:ilvl w:val="0"/>
          <w:numId w:val="13"/>
        </w:numPr>
        <w:tabs>
          <w:tab w:val="left" w:pos="283"/>
        </w:tabs>
        <w:spacing w:before="45" w:after="0" w:line="240" w:lineRule="auto"/>
        <w:ind w:left="283" w:right="0" w:hanging="143"/>
        <w:jc w:val="left"/>
        <w:rPr>
          <w:rFonts w:ascii="Symbol" w:hAnsi="Symbol"/>
          <w:sz w:val="22"/>
        </w:rPr>
      </w:pPr>
      <w:r>
        <w:rPr>
          <w:color w:val="000000"/>
          <w:sz w:val="22"/>
          <w:shd w:val="clear" w:color="auto" w:fill="F9F9F9"/>
        </w:rPr>
        <w:t>Oyun</w:t>
      </w:r>
      <w:r>
        <w:rPr>
          <w:color w:val="000000"/>
          <w:spacing w:val="-5"/>
          <w:sz w:val="22"/>
          <w:shd w:val="clear" w:color="auto" w:fill="F9F9F9"/>
        </w:rPr>
        <w:t xml:space="preserve"> </w:t>
      </w:r>
      <w:r>
        <w:rPr>
          <w:color w:val="000000"/>
          <w:sz w:val="22"/>
          <w:shd w:val="clear" w:color="auto" w:fill="F9F9F9"/>
        </w:rPr>
        <w:t>sonunda</w:t>
      </w:r>
      <w:r>
        <w:rPr>
          <w:color w:val="000000"/>
          <w:spacing w:val="-3"/>
          <w:sz w:val="22"/>
          <w:shd w:val="clear" w:color="auto" w:fill="F9F9F9"/>
        </w:rPr>
        <w:t xml:space="preserve"> </w:t>
      </w:r>
      <w:r>
        <w:rPr>
          <w:color w:val="000000"/>
          <w:sz w:val="22"/>
          <w:shd w:val="clear" w:color="auto" w:fill="F9F9F9"/>
        </w:rPr>
        <w:t>yine</w:t>
      </w:r>
      <w:r>
        <w:rPr>
          <w:color w:val="000000"/>
          <w:spacing w:val="-2"/>
          <w:sz w:val="22"/>
          <w:shd w:val="clear" w:color="auto" w:fill="F9F9F9"/>
        </w:rPr>
        <w:t xml:space="preserve"> </w:t>
      </w:r>
      <w:r>
        <w:rPr>
          <w:color w:val="000000"/>
          <w:sz w:val="22"/>
          <w:shd w:val="clear" w:color="auto" w:fill="F9F9F9"/>
        </w:rPr>
        <w:t>sıraya</w:t>
      </w:r>
      <w:r>
        <w:rPr>
          <w:color w:val="000000"/>
          <w:spacing w:val="-1"/>
          <w:sz w:val="22"/>
          <w:shd w:val="clear" w:color="auto" w:fill="F9F9F9"/>
        </w:rPr>
        <w:t xml:space="preserve"> </w:t>
      </w:r>
      <w:r>
        <w:rPr>
          <w:color w:val="000000"/>
          <w:sz w:val="22"/>
          <w:shd w:val="clear" w:color="auto" w:fill="F9F9F9"/>
        </w:rPr>
        <w:t>geçilir</w:t>
      </w:r>
      <w:r>
        <w:rPr>
          <w:color w:val="000000"/>
          <w:spacing w:val="-1"/>
          <w:sz w:val="22"/>
          <w:shd w:val="clear" w:color="auto" w:fill="F9F9F9"/>
        </w:rPr>
        <w:t xml:space="preserve"> </w:t>
      </w:r>
      <w:r>
        <w:rPr>
          <w:color w:val="000000"/>
          <w:sz w:val="22"/>
          <w:shd w:val="clear" w:color="auto" w:fill="F9F9F9"/>
        </w:rPr>
        <w:t>ve</w:t>
      </w:r>
      <w:r>
        <w:rPr>
          <w:color w:val="000000"/>
          <w:spacing w:val="-4"/>
          <w:sz w:val="22"/>
          <w:shd w:val="clear" w:color="auto" w:fill="F9F9F9"/>
        </w:rPr>
        <w:t xml:space="preserve"> </w:t>
      </w:r>
      <w:r>
        <w:rPr>
          <w:color w:val="000000"/>
          <w:sz w:val="22"/>
          <w:shd w:val="clear" w:color="auto" w:fill="F9F9F9"/>
        </w:rPr>
        <w:t>sessiz</w:t>
      </w:r>
      <w:r>
        <w:rPr>
          <w:color w:val="000000"/>
          <w:spacing w:val="-2"/>
          <w:sz w:val="22"/>
          <w:shd w:val="clear" w:color="auto" w:fill="F9F9F9"/>
        </w:rPr>
        <w:t xml:space="preserve"> </w:t>
      </w:r>
      <w:r>
        <w:rPr>
          <w:color w:val="000000"/>
          <w:sz w:val="22"/>
          <w:shd w:val="clear" w:color="auto" w:fill="F9F9F9"/>
        </w:rPr>
        <w:t>bir</w:t>
      </w:r>
      <w:r>
        <w:rPr>
          <w:color w:val="000000"/>
          <w:spacing w:val="-5"/>
          <w:sz w:val="22"/>
          <w:shd w:val="clear" w:color="auto" w:fill="F9F9F9"/>
        </w:rPr>
        <w:t xml:space="preserve"> </w:t>
      </w:r>
      <w:r>
        <w:rPr>
          <w:color w:val="000000"/>
          <w:sz w:val="22"/>
          <w:shd w:val="clear" w:color="auto" w:fill="F9F9F9"/>
        </w:rPr>
        <w:t>şekilde</w:t>
      </w:r>
      <w:r>
        <w:rPr>
          <w:color w:val="000000"/>
          <w:spacing w:val="-4"/>
          <w:sz w:val="22"/>
          <w:shd w:val="clear" w:color="auto" w:fill="F9F9F9"/>
        </w:rPr>
        <w:t xml:space="preserve"> </w:t>
      </w:r>
      <w:r>
        <w:rPr>
          <w:color w:val="000000"/>
          <w:sz w:val="22"/>
          <w:shd w:val="clear" w:color="auto" w:fill="F9F9F9"/>
        </w:rPr>
        <w:t>sınıfa</w:t>
      </w:r>
      <w:r>
        <w:rPr>
          <w:color w:val="000000"/>
          <w:spacing w:val="-3"/>
          <w:sz w:val="22"/>
          <w:shd w:val="clear" w:color="auto" w:fill="F9F9F9"/>
        </w:rPr>
        <w:t xml:space="preserve"> </w:t>
      </w:r>
      <w:r>
        <w:rPr>
          <w:color w:val="000000"/>
          <w:spacing w:val="-2"/>
          <w:sz w:val="22"/>
          <w:shd w:val="clear" w:color="auto" w:fill="F9F9F9"/>
        </w:rPr>
        <w:t>gidilir.</w:t>
      </w:r>
    </w:p>
    <w:p w14:paraId="52B560EB">
      <w:pPr>
        <w:spacing w:before="205" w:line="259" w:lineRule="auto"/>
        <w:ind w:left="140" w:right="0" w:firstLine="0"/>
        <w:jc w:val="left"/>
        <w:rPr>
          <w:b/>
          <w:sz w:val="22"/>
        </w:rPr>
      </w:pPr>
      <w:r>
        <w:rPr>
          <w:b/>
          <w:color w:val="0066FF"/>
          <w:sz w:val="22"/>
        </w:rPr>
        <w:t>ERKEN</w:t>
      </w:r>
      <w:r>
        <w:rPr>
          <w:b/>
          <w:color w:val="0066FF"/>
          <w:spacing w:val="-10"/>
          <w:sz w:val="22"/>
        </w:rPr>
        <w:t xml:space="preserve"> </w:t>
      </w:r>
      <w:r>
        <w:rPr>
          <w:b/>
          <w:color w:val="0066FF"/>
          <w:sz w:val="22"/>
        </w:rPr>
        <w:t>OKURYAZARLIK</w:t>
      </w:r>
      <w:r>
        <w:rPr>
          <w:b/>
          <w:color w:val="0066FF"/>
          <w:spacing w:val="-29"/>
          <w:sz w:val="22"/>
        </w:rPr>
        <w:t xml:space="preserve"> </w:t>
      </w:r>
      <w:r>
        <w:rPr>
          <w:b/>
          <w:color w:val="0066FF"/>
          <w:sz w:val="22"/>
        </w:rPr>
        <w:t>-OYUN/HAREKET</w:t>
      </w:r>
      <w:r>
        <w:rPr>
          <w:b/>
          <w:color w:val="0066FF"/>
          <w:spacing w:val="-6"/>
          <w:sz w:val="22"/>
        </w:rPr>
        <w:t xml:space="preserve"> </w:t>
      </w:r>
      <w:r>
        <w:rPr>
          <w:b/>
          <w:color w:val="0066FF"/>
          <w:sz w:val="22"/>
        </w:rPr>
        <w:t>(Bütünleştirilmiş</w:t>
      </w:r>
      <w:r>
        <w:rPr>
          <w:b/>
          <w:color w:val="0066FF"/>
          <w:spacing w:val="-6"/>
          <w:sz w:val="22"/>
        </w:rPr>
        <w:t xml:space="preserve"> </w:t>
      </w:r>
      <w:r>
        <w:rPr>
          <w:b/>
          <w:color w:val="0066FF"/>
          <w:sz w:val="22"/>
        </w:rPr>
        <w:t>Bireysel</w:t>
      </w:r>
      <w:r>
        <w:rPr>
          <w:b/>
          <w:color w:val="0066FF"/>
          <w:spacing w:val="-6"/>
          <w:sz w:val="22"/>
        </w:rPr>
        <w:t xml:space="preserve"> </w:t>
      </w:r>
      <w:r>
        <w:rPr>
          <w:b/>
          <w:color w:val="0066FF"/>
          <w:sz w:val="22"/>
        </w:rPr>
        <w:t>ve</w:t>
      </w:r>
      <w:r>
        <w:rPr>
          <w:b/>
          <w:color w:val="0066FF"/>
          <w:spacing w:val="-6"/>
          <w:sz w:val="22"/>
        </w:rPr>
        <w:t xml:space="preserve"> </w:t>
      </w:r>
      <w:r>
        <w:rPr>
          <w:b/>
          <w:color w:val="0066FF"/>
          <w:sz w:val="22"/>
        </w:rPr>
        <w:t>Büyük</w:t>
      </w:r>
      <w:r>
        <w:rPr>
          <w:b/>
          <w:color w:val="0066FF"/>
          <w:spacing w:val="-6"/>
          <w:sz w:val="22"/>
        </w:rPr>
        <w:t xml:space="preserve"> </w:t>
      </w:r>
      <w:r>
        <w:rPr>
          <w:b/>
          <w:color w:val="0066FF"/>
          <w:sz w:val="22"/>
        </w:rPr>
        <w:t xml:space="preserve">Grup </w:t>
      </w:r>
      <w:r>
        <w:rPr>
          <w:b/>
          <w:color w:val="0066FF"/>
          <w:spacing w:val="-2"/>
          <w:sz w:val="22"/>
        </w:rPr>
        <w:t>Etkinliği)</w:t>
      </w:r>
    </w:p>
    <w:p w14:paraId="7D541812">
      <w:pPr>
        <w:spacing w:before="159"/>
        <w:ind w:left="140" w:right="0" w:firstLine="0"/>
        <w:jc w:val="left"/>
        <w:rPr>
          <w:sz w:val="22"/>
        </w:rPr>
      </w:pPr>
      <w:r>
        <w:rPr>
          <w:b/>
          <w:color w:val="0066FF"/>
          <w:sz w:val="22"/>
        </w:rPr>
        <w:t>Etkinlik</w:t>
      </w:r>
      <w:r>
        <w:rPr>
          <w:b/>
          <w:color w:val="0066FF"/>
          <w:spacing w:val="-5"/>
          <w:sz w:val="22"/>
        </w:rPr>
        <w:t xml:space="preserve"> </w:t>
      </w:r>
      <w:r>
        <w:rPr>
          <w:b/>
          <w:color w:val="0066FF"/>
          <w:sz w:val="22"/>
        </w:rPr>
        <w:t>Adı:</w:t>
      </w:r>
      <w:r>
        <w:rPr>
          <w:b/>
          <w:color w:val="0066FF"/>
          <w:spacing w:val="-2"/>
          <w:sz w:val="22"/>
        </w:rPr>
        <w:t xml:space="preserve"> </w:t>
      </w:r>
      <w:r>
        <w:rPr>
          <w:sz w:val="22"/>
        </w:rPr>
        <w:t>Köstebek</w:t>
      </w:r>
      <w:r>
        <w:rPr>
          <w:spacing w:val="-4"/>
          <w:sz w:val="22"/>
        </w:rPr>
        <w:t xml:space="preserve"> Oyunu</w:t>
      </w:r>
    </w:p>
    <w:p w14:paraId="210D1EDC">
      <w:pPr>
        <w:spacing w:before="185"/>
        <w:ind w:left="140" w:right="0" w:firstLine="0"/>
        <w:jc w:val="left"/>
        <w:rPr>
          <w:b/>
          <w:sz w:val="22"/>
        </w:rPr>
      </w:pPr>
      <w:r>
        <w:rPr>
          <w:b/>
          <w:color w:val="0066FF"/>
          <w:spacing w:val="-2"/>
          <w:sz w:val="22"/>
        </w:rPr>
        <w:t>Sözcükler:</w:t>
      </w:r>
    </w:p>
    <w:p w14:paraId="69CFA2F5">
      <w:pPr>
        <w:spacing w:before="186"/>
        <w:ind w:left="140" w:right="0" w:firstLine="0"/>
        <w:jc w:val="left"/>
        <w:rPr>
          <w:b/>
          <w:sz w:val="22"/>
        </w:rPr>
      </w:pPr>
      <w:r>
        <w:rPr>
          <w:b/>
          <w:color w:val="0066FF"/>
          <w:spacing w:val="-2"/>
          <w:sz w:val="22"/>
        </w:rPr>
        <w:t>Değerler:</w:t>
      </w:r>
    </w:p>
    <w:p w14:paraId="6E0C4D2E">
      <w:pPr>
        <w:spacing w:before="181"/>
        <w:ind w:left="140" w:right="0" w:firstLine="0"/>
        <w:jc w:val="left"/>
        <w:rPr>
          <w:sz w:val="22"/>
        </w:rPr>
      </w:pPr>
      <w:r>
        <w:rPr>
          <w:b/>
          <w:color w:val="0066FF"/>
          <w:sz w:val="22"/>
        </w:rPr>
        <w:t>Materyaller:</w:t>
      </w:r>
      <w:r>
        <w:rPr>
          <w:b/>
          <w:color w:val="0066FF"/>
          <w:spacing w:val="-5"/>
          <w:sz w:val="22"/>
        </w:rPr>
        <w:t xml:space="preserve"> </w:t>
      </w:r>
      <w:r>
        <w:rPr>
          <w:sz w:val="22"/>
        </w:rPr>
        <w:t>Etkinlik</w:t>
      </w:r>
      <w:r>
        <w:rPr>
          <w:spacing w:val="-5"/>
          <w:sz w:val="22"/>
        </w:rPr>
        <w:t xml:space="preserve"> </w:t>
      </w:r>
      <w:r>
        <w:rPr>
          <w:sz w:val="22"/>
        </w:rPr>
        <w:t>sayfası,</w:t>
      </w:r>
      <w:r>
        <w:rPr>
          <w:spacing w:val="-7"/>
          <w:sz w:val="22"/>
        </w:rPr>
        <w:t xml:space="preserve"> </w:t>
      </w:r>
      <w:r>
        <w:rPr>
          <w:sz w:val="22"/>
        </w:rPr>
        <w:t>kuru</w:t>
      </w:r>
      <w:r>
        <w:rPr>
          <w:spacing w:val="-5"/>
          <w:sz w:val="22"/>
        </w:rPr>
        <w:t xml:space="preserve"> </w:t>
      </w:r>
      <w:r>
        <w:rPr>
          <w:spacing w:val="-4"/>
          <w:sz w:val="22"/>
        </w:rPr>
        <w:t>boya</w:t>
      </w:r>
    </w:p>
    <w:p w14:paraId="5B06158D">
      <w:pPr>
        <w:pStyle w:val="7"/>
        <w:numPr>
          <w:ilvl w:val="0"/>
          <w:numId w:val="13"/>
        </w:numPr>
        <w:tabs>
          <w:tab w:val="left" w:pos="423"/>
        </w:tabs>
        <w:spacing w:before="186" w:after="0" w:line="240" w:lineRule="auto"/>
        <w:ind w:left="423" w:right="0" w:hanging="283"/>
        <w:jc w:val="left"/>
        <w:rPr>
          <w:rFonts w:ascii="Symbol" w:hAnsi="Symbol"/>
          <w:sz w:val="22"/>
        </w:rPr>
      </w:pPr>
      <w:r>
        <w:rPr>
          <w:sz w:val="22"/>
        </w:rPr>
        <w:t>Masalara</w:t>
      </w:r>
      <w:r>
        <w:rPr>
          <w:spacing w:val="-6"/>
          <w:sz w:val="22"/>
        </w:rPr>
        <w:t xml:space="preserve"> </w:t>
      </w:r>
      <w:r>
        <w:rPr>
          <w:sz w:val="22"/>
        </w:rPr>
        <w:t>geçilir</w:t>
      </w:r>
      <w:r>
        <w:rPr>
          <w:spacing w:val="-6"/>
          <w:sz w:val="22"/>
        </w:rPr>
        <w:t xml:space="preserve"> </w:t>
      </w:r>
      <w:r>
        <w:rPr>
          <w:sz w:val="22"/>
        </w:rPr>
        <w:t>ve</w:t>
      </w:r>
      <w:r>
        <w:rPr>
          <w:spacing w:val="-2"/>
          <w:sz w:val="22"/>
        </w:rPr>
        <w:t xml:space="preserve"> </w:t>
      </w:r>
      <w:r>
        <w:rPr>
          <w:sz w:val="22"/>
        </w:rPr>
        <w:t>etkinlik</w:t>
      </w:r>
      <w:r>
        <w:rPr>
          <w:spacing w:val="-3"/>
          <w:sz w:val="22"/>
        </w:rPr>
        <w:t xml:space="preserve"> </w:t>
      </w:r>
      <w:r>
        <w:rPr>
          <w:sz w:val="22"/>
        </w:rPr>
        <w:t>sayfaları</w:t>
      </w:r>
      <w:r>
        <w:rPr>
          <w:spacing w:val="-2"/>
          <w:sz w:val="22"/>
        </w:rPr>
        <w:t xml:space="preserve"> dağıtılır.</w:t>
      </w:r>
    </w:p>
    <w:p w14:paraId="538C56F9">
      <w:pPr>
        <w:pStyle w:val="7"/>
        <w:numPr>
          <w:ilvl w:val="0"/>
          <w:numId w:val="13"/>
        </w:numPr>
        <w:tabs>
          <w:tab w:val="left" w:pos="424"/>
        </w:tabs>
        <w:spacing w:before="45" w:after="0" w:line="240" w:lineRule="auto"/>
        <w:ind w:left="424" w:right="223" w:hanging="284"/>
        <w:jc w:val="left"/>
        <w:rPr>
          <w:rFonts w:ascii="Symbol" w:hAnsi="Symbol"/>
          <w:color w:val="030303"/>
          <w:sz w:val="22"/>
        </w:rPr>
      </w:pPr>
      <w:r>
        <w:rPr>
          <w:color w:val="030303"/>
          <w:sz w:val="22"/>
          <w:shd w:val="clear" w:color="auto" w:fill="F8F8F8"/>
        </w:rPr>
        <w:t>Oyun</w:t>
      </w:r>
      <w:r>
        <w:rPr>
          <w:color w:val="030303"/>
          <w:spacing w:val="-5"/>
          <w:sz w:val="22"/>
          <w:shd w:val="clear" w:color="auto" w:fill="F8F8F8"/>
        </w:rPr>
        <w:t xml:space="preserve"> </w:t>
      </w:r>
      <w:r>
        <w:rPr>
          <w:color w:val="030303"/>
          <w:sz w:val="22"/>
          <w:shd w:val="clear" w:color="auto" w:fill="F8F8F8"/>
        </w:rPr>
        <w:t>etkinliğinde</w:t>
      </w:r>
      <w:r>
        <w:rPr>
          <w:color w:val="030303"/>
          <w:spacing w:val="-6"/>
          <w:sz w:val="22"/>
          <w:shd w:val="clear" w:color="auto" w:fill="F8F8F8"/>
        </w:rPr>
        <w:t xml:space="preserve"> </w:t>
      </w:r>
      <w:r>
        <w:rPr>
          <w:color w:val="030303"/>
          <w:sz w:val="22"/>
          <w:shd w:val="clear" w:color="auto" w:fill="F8F8F8"/>
        </w:rPr>
        <w:t>çocuklar</w:t>
      </w:r>
      <w:r>
        <w:rPr>
          <w:color w:val="030303"/>
          <w:spacing w:val="-3"/>
          <w:sz w:val="22"/>
          <w:shd w:val="clear" w:color="auto" w:fill="F8F8F8"/>
        </w:rPr>
        <w:t xml:space="preserve"> </w:t>
      </w:r>
      <w:r>
        <w:rPr>
          <w:color w:val="030303"/>
          <w:sz w:val="22"/>
          <w:shd w:val="clear" w:color="auto" w:fill="F8F8F8"/>
        </w:rPr>
        <w:t>daire</w:t>
      </w:r>
      <w:r>
        <w:rPr>
          <w:color w:val="030303"/>
          <w:spacing w:val="-2"/>
          <w:sz w:val="22"/>
          <w:shd w:val="clear" w:color="auto" w:fill="F8F8F8"/>
        </w:rPr>
        <w:t xml:space="preserve"> </w:t>
      </w:r>
      <w:r>
        <w:rPr>
          <w:color w:val="030303"/>
          <w:sz w:val="22"/>
          <w:shd w:val="clear" w:color="auto" w:fill="F8F8F8"/>
        </w:rPr>
        <w:t xml:space="preserve">olurlar </w:t>
      </w:r>
      <w:r>
        <w:fldChar w:fldCharType="begin"/>
      </w:r>
      <w:r>
        <w:instrText xml:space="preserve"> HYPERLINK "https://www.anneninokulu.com/kostebek-oyunu/" \h </w:instrText>
      </w:r>
      <w:r>
        <w:fldChar w:fldCharType="separate"/>
      </w:r>
      <w:r>
        <w:rPr>
          <w:color w:val="0462C1"/>
          <w:sz w:val="22"/>
          <w:u w:val="single" w:color="0462C1"/>
          <w:shd w:val="clear" w:color="auto" w:fill="F8F8F8"/>
        </w:rPr>
        <w:t>Köstebek</w:t>
      </w:r>
      <w:r>
        <w:rPr>
          <w:color w:val="0462C1"/>
          <w:spacing w:val="-5"/>
          <w:sz w:val="22"/>
          <w:u w:val="single" w:color="0462C1"/>
          <w:shd w:val="clear" w:color="auto" w:fill="F8F8F8"/>
        </w:rPr>
        <w:t xml:space="preserve"> </w:t>
      </w:r>
      <w:r>
        <w:rPr>
          <w:color w:val="0462C1"/>
          <w:sz w:val="22"/>
          <w:u w:val="single" w:color="0462C1"/>
          <w:shd w:val="clear" w:color="auto" w:fill="F8F8F8"/>
        </w:rPr>
        <w:t>Oyunu</w:t>
      </w:r>
      <w:r>
        <w:rPr>
          <w:color w:val="0462C1"/>
          <w:sz w:val="22"/>
          <w:u w:val="single" w:color="0462C1"/>
          <w:shd w:val="clear" w:color="auto" w:fill="F8F8F8"/>
        </w:rPr>
        <w:fldChar w:fldCharType="end"/>
      </w:r>
      <w:r>
        <w:rPr>
          <w:color w:val="0462C1"/>
          <w:spacing w:val="-4"/>
          <w:sz w:val="22"/>
        </w:rPr>
        <w:t xml:space="preserve"> </w:t>
      </w:r>
      <w:r>
        <w:rPr>
          <w:color w:val="000000"/>
          <w:sz w:val="22"/>
        </w:rPr>
        <w:t>hareketleriyle</w:t>
      </w:r>
      <w:r>
        <w:rPr>
          <w:color w:val="000000"/>
          <w:spacing w:val="-6"/>
          <w:sz w:val="22"/>
        </w:rPr>
        <w:t xml:space="preserve"> </w:t>
      </w:r>
      <w:r>
        <w:rPr>
          <w:color w:val="000000"/>
          <w:sz w:val="22"/>
        </w:rPr>
        <w:t>birlikte</w:t>
      </w:r>
      <w:r>
        <w:rPr>
          <w:color w:val="000000"/>
          <w:spacing w:val="40"/>
          <w:sz w:val="22"/>
        </w:rPr>
        <w:t xml:space="preserve"> </w:t>
      </w:r>
      <w:r>
        <w:fldChar w:fldCharType="begin"/>
      </w:r>
      <w:r>
        <w:instrText xml:space="preserve"> HYPERLINK "https://www.anneninokulu.com/bam-bam-tam-kostebek-sarkisi/" \h </w:instrText>
      </w:r>
      <w:r>
        <w:fldChar w:fldCharType="separate"/>
      </w:r>
      <w:r>
        <w:rPr>
          <w:color w:val="0462C1"/>
          <w:sz w:val="22"/>
          <w:u w:val="single" w:color="0462C1"/>
        </w:rPr>
        <w:t>Bam</w:t>
      </w:r>
      <w:r>
        <w:rPr>
          <w:color w:val="0462C1"/>
          <w:spacing w:val="-5"/>
          <w:sz w:val="22"/>
          <w:u w:val="single" w:color="0462C1"/>
        </w:rPr>
        <w:t xml:space="preserve"> </w:t>
      </w:r>
      <w:r>
        <w:rPr>
          <w:color w:val="0462C1"/>
          <w:sz w:val="22"/>
          <w:u w:val="single" w:color="0462C1"/>
        </w:rPr>
        <w:t>Bam</w:t>
      </w:r>
      <w:r>
        <w:rPr>
          <w:color w:val="0462C1"/>
          <w:sz w:val="22"/>
          <w:u w:val="single" w:color="0462C1"/>
        </w:rPr>
        <w:fldChar w:fldCharType="end"/>
      </w:r>
      <w:r>
        <w:rPr>
          <w:color w:val="0462C1"/>
          <w:sz w:val="22"/>
        </w:rPr>
        <w:t xml:space="preserve"> </w:t>
      </w:r>
      <w:r>
        <w:fldChar w:fldCharType="begin"/>
      </w:r>
      <w:r>
        <w:instrText xml:space="preserve"> HYPERLINK "https://www.anneninokulu.com/bam-bam-tam-kostebek-sarkisi/" \h </w:instrText>
      </w:r>
      <w:r>
        <w:fldChar w:fldCharType="separate"/>
      </w:r>
      <w:r>
        <w:rPr>
          <w:color w:val="0462C1"/>
          <w:sz w:val="22"/>
          <w:u w:val="single" w:color="0462C1"/>
        </w:rPr>
        <w:t>Tam - KÖSTEBEK Şarkısı</w:t>
      </w:r>
      <w:r>
        <w:rPr>
          <w:color w:val="0462C1"/>
          <w:sz w:val="22"/>
          <w:u w:val="single" w:color="0462C1"/>
        </w:rPr>
        <w:fldChar w:fldCharType="end"/>
      </w:r>
      <w:r>
        <w:rPr>
          <w:color w:val="0462C1"/>
          <w:sz w:val="22"/>
        </w:rPr>
        <w:t xml:space="preserve"> </w:t>
      </w:r>
      <w:r>
        <w:rPr>
          <w:color w:val="000000"/>
          <w:sz w:val="22"/>
        </w:rPr>
        <w:t>eşliğinde yapılır.</w:t>
      </w:r>
    </w:p>
    <w:p w14:paraId="322726C3">
      <w:pPr>
        <w:pStyle w:val="7"/>
        <w:numPr>
          <w:ilvl w:val="0"/>
          <w:numId w:val="13"/>
        </w:numPr>
        <w:tabs>
          <w:tab w:val="left" w:pos="423"/>
        </w:tabs>
        <w:spacing w:before="3" w:after="0" w:line="240" w:lineRule="auto"/>
        <w:ind w:left="423" w:right="0" w:hanging="283"/>
        <w:jc w:val="left"/>
        <w:rPr>
          <w:rFonts w:ascii="Symbol" w:hAnsi="Symbol"/>
          <w:sz w:val="22"/>
        </w:rPr>
      </w:pPr>
      <w:r>
        <w:rPr>
          <w:sz w:val="22"/>
        </w:rPr>
        <w:t>Çocuklar</w:t>
      </w:r>
      <w:r>
        <w:rPr>
          <w:spacing w:val="-7"/>
          <w:sz w:val="22"/>
        </w:rPr>
        <w:t xml:space="preserve"> </w:t>
      </w:r>
      <w:r>
        <w:rPr>
          <w:sz w:val="22"/>
        </w:rPr>
        <w:t>ertesi</w:t>
      </w:r>
      <w:r>
        <w:rPr>
          <w:spacing w:val="-2"/>
          <w:sz w:val="22"/>
        </w:rPr>
        <w:t xml:space="preserve"> </w:t>
      </w:r>
      <w:r>
        <w:rPr>
          <w:sz w:val="22"/>
        </w:rPr>
        <w:t>gün</w:t>
      </w:r>
      <w:r>
        <w:rPr>
          <w:spacing w:val="-4"/>
          <w:sz w:val="22"/>
        </w:rPr>
        <w:t xml:space="preserve"> </w:t>
      </w:r>
      <w:r>
        <w:rPr>
          <w:sz w:val="22"/>
        </w:rPr>
        <w:t>görüşmek</w:t>
      </w:r>
      <w:r>
        <w:rPr>
          <w:spacing w:val="-3"/>
          <w:sz w:val="22"/>
        </w:rPr>
        <w:t xml:space="preserve"> </w:t>
      </w:r>
      <w:r>
        <w:rPr>
          <w:sz w:val="22"/>
        </w:rPr>
        <w:t>üzere</w:t>
      </w:r>
      <w:r>
        <w:rPr>
          <w:spacing w:val="-5"/>
          <w:sz w:val="22"/>
        </w:rPr>
        <w:t xml:space="preserve"> </w:t>
      </w:r>
      <w:r>
        <w:rPr>
          <w:spacing w:val="-2"/>
          <w:sz w:val="22"/>
        </w:rPr>
        <w:t>uğurlanır.</w:t>
      </w:r>
    </w:p>
    <w:p w14:paraId="4194BC82">
      <w:pPr>
        <w:pStyle w:val="2"/>
        <w:spacing w:before="46"/>
        <w:ind w:left="9" w:right="11"/>
        <w:jc w:val="center"/>
      </w:pPr>
      <w:r>
        <w:rPr>
          <w:color w:val="FDC200"/>
          <w:spacing w:val="-2"/>
        </w:rPr>
        <w:t>DEĞERLENDİRME</w:t>
      </w:r>
    </w:p>
    <w:p w14:paraId="3986CCDE">
      <w:pPr>
        <w:pStyle w:val="5"/>
        <w:spacing w:before="181" w:line="259" w:lineRule="auto"/>
        <w:ind w:left="140"/>
      </w:pPr>
      <w:r>
        <w:t>Çocukların</w:t>
      </w:r>
      <w:r>
        <w:rPr>
          <w:spacing w:val="-6"/>
        </w:rPr>
        <w:t xml:space="preserve"> </w:t>
      </w:r>
      <w:r>
        <w:t>karşılaştırma</w:t>
      </w:r>
      <w:r>
        <w:rPr>
          <w:spacing w:val="-6"/>
        </w:rPr>
        <w:t xml:space="preserve"> </w:t>
      </w:r>
      <w:r>
        <w:t>ve</w:t>
      </w:r>
      <w:r>
        <w:rPr>
          <w:spacing w:val="-3"/>
        </w:rPr>
        <w:t xml:space="preserve"> </w:t>
      </w:r>
      <w:r>
        <w:t>sınıflandırma</w:t>
      </w:r>
      <w:r>
        <w:rPr>
          <w:spacing w:val="-6"/>
        </w:rPr>
        <w:t xml:space="preserve"> </w:t>
      </w:r>
      <w:r>
        <w:t>becerilerine</w:t>
      </w:r>
      <w:r>
        <w:rPr>
          <w:spacing w:val="-6"/>
        </w:rPr>
        <w:t xml:space="preserve"> </w:t>
      </w:r>
      <w:r>
        <w:t>yönelik</w:t>
      </w:r>
      <w:r>
        <w:rPr>
          <w:spacing w:val="-5"/>
        </w:rPr>
        <w:t xml:space="preserve"> </w:t>
      </w:r>
      <w:r>
        <w:t>aylık</w:t>
      </w:r>
      <w:r>
        <w:rPr>
          <w:spacing w:val="-2"/>
        </w:rPr>
        <w:t xml:space="preserve"> </w:t>
      </w:r>
      <w:r>
        <w:t>planda</w:t>
      </w:r>
      <w:r>
        <w:rPr>
          <w:spacing w:val="-3"/>
        </w:rPr>
        <w:t xml:space="preserve"> </w:t>
      </w:r>
      <w:r>
        <w:t>belirtilen</w:t>
      </w:r>
      <w:r>
        <w:rPr>
          <w:spacing w:val="-6"/>
        </w:rPr>
        <w:t xml:space="preserve"> </w:t>
      </w:r>
      <w:r>
        <w:t>kontrol listesi kullanılır. Denge ve koordinasyon gelişimleri için fotoğraflar çekilir.</w:t>
      </w:r>
    </w:p>
    <w:p w14:paraId="6FD0BD07">
      <w:pPr>
        <w:pStyle w:val="5"/>
        <w:spacing w:before="162" w:line="259" w:lineRule="auto"/>
        <w:ind w:left="140" w:right="231"/>
      </w:pPr>
      <w:r>
        <w:rPr>
          <w:b/>
          <w:color w:val="C5C528"/>
        </w:rPr>
        <w:t>Çocukla Günü Değerlendirme:</w:t>
      </w:r>
      <w:r>
        <w:rPr>
          <w:b/>
          <w:color w:val="C5C528"/>
          <w:spacing w:val="-16"/>
        </w:rPr>
        <w:t xml:space="preserve"> </w:t>
      </w:r>
      <w:r>
        <w:t>Çocuklarla birlikte uygun şekilde oturulur. Çocuklara gün içinde</w:t>
      </w:r>
      <w:r>
        <w:rPr>
          <w:spacing w:val="-1"/>
        </w:rPr>
        <w:t xml:space="preserve"> </w:t>
      </w:r>
      <w:r>
        <w:t>yapılan</w:t>
      </w:r>
      <w:r>
        <w:rPr>
          <w:spacing w:val="-4"/>
        </w:rPr>
        <w:t xml:space="preserve"> </w:t>
      </w:r>
      <w:r>
        <w:t>etkinliklerle</w:t>
      </w:r>
      <w:r>
        <w:rPr>
          <w:spacing w:val="-1"/>
        </w:rPr>
        <w:t xml:space="preserve"> </w:t>
      </w:r>
      <w:r>
        <w:t>ilgili</w:t>
      </w:r>
      <w:r>
        <w:rPr>
          <w:spacing w:val="-6"/>
        </w:rPr>
        <w:t xml:space="preserve"> </w:t>
      </w:r>
      <w:r>
        <w:t>aşağıdaki</w:t>
      </w:r>
      <w:r>
        <w:rPr>
          <w:spacing w:val="-6"/>
        </w:rPr>
        <w:t xml:space="preserve"> </w:t>
      </w:r>
      <w:r>
        <w:t>sorular</w:t>
      </w:r>
      <w:r>
        <w:rPr>
          <w:spacing w:val="-2"/>
        </w:rPr>
        <w:t xml:space="preserve"> </w:t>
      </w:r>
      <w:r>
        <w:t>sorularak</w:t>
      </w:r>
      <w:r>
        <w:rPr>
          <w:spacing w:val="-4"/>
        </w:rPr>
        <w:t xml:space="preserve"> </w:t>
      </w:r>
      <w:r>
        <w:t>günün</w:t>
      </w:r>
      <w:r>
        <w:rPr>
          <w:spacing w:val="-4"/>
        </w:rPr>
        <w:t xml:space="preserve"> </w:t>
      </w:r>
      <w:r>
        <w:t>değerlendirmesi</w:t>
      </w:r>
      <w:r>
        <w:rPr>
          <w:spacing w:val="-6"/>
        </w:rPr>
        <w:t xml:space="preserve"> </w:t>
      </w:r>
      <w:r>
        <w:t>yapılır:</w:t>
      </w:r>
    </w:p>
    <w:p w14:paraId="5D6A7EB9">
      <w:pPr>
        <w:pStyle w:val="7"/>
        <w:numPr>
          <w:ilvl w:val="1"/>
          <w:numId w:val="13"/>
        </w:numPr>
        <w:tabs>
          <w:tab w:val="left" w:pos="848"/>
        </w:tabs>
        <w:spacing w:before="158" w:after="0" w:line="240" w:lineRule="auto"/>
        <w:ind w:left="848" w:right="0" w:hanging="348"/>
        <w:jc w:val="left"/>
        <w:rPr>
          <w:sz w:val="22"/>
        </w:rPr>
      </w:pPr>
      <w:r>
        <w:rPr>
          <w:sz w:val="22"/>
        </w:rPr>
        <w:t>Bugün</w:t>
      </w:r>
      <w:r>
        <w:rPr>
          <w:spacing w:val="-2"/>
          <w:sz w:val="22"/>
        </w:rPr>
        <w:t xml:space="preserve"> </w:t>
      </w:r>
      <w:r>
        <w:rPr>
          <w:sz w:val="22"/>
        </w:rPr>
        <w:t>neler</w:t>
      </w:r>
      <w:r>
        <w:rPr>
          <w:spacing w:val="-5"/>
          <w:sz w:val="22"/>
        </w:rPr>
        <w:t xml:space="preserve"> </w:t>
      </w:r>
      <w:r>
        <w:rPr>
          <w:spacing w:val="-2"/>
          <w:sz w:val="22"/>
        </w:rPr>
        <w:t>yaptık?</w:t>
      </w:r>
    </w:p>
    <w:p w14:paraId="0C048865">
      <w:pPr>
        <w:pStyle w:val="7"/>
        <w:numPr>
          <w:ilvl w:val="1"/>
          <w:numId w:val="13"/>
        </w:numPr>
        <w:tabs>
          <w:tab w:val="left" w:pos="848"/>
        </w:tabs>
        <w:spacing w:before="2" w:after="0" w:line="240" w:lineRule="auto"/>
        <w:ind w:left="848" w:right="0" w:hanging="348"/>
        <w:jc w:val="left"/>
        <w:rPr>
          <w:sz w:val="22"/>
        </w:rPr>
      </w:pPr>
      <w:r>
        <w:rPr>
          <w:sz w:val="22"/>
        </w:rPr>
        <w:t>Bugün</w:t>
      </w:r>
      <w:r>
        <w:rPr>
          <w:spacing w:val="-7"/>
          <w:sz w:val="22"/>
        </w:rPr>
        <w:t xml:space="preserve"> </w:t>
      </w:r>
      <w:r>
        <w:rPr>
          <w:sz w:val="22"/>
        </w:rPr>
        <w:t>yaptığımız</w:t>
      </w:r>
      <w:r>
        <w:rPr>
          <w:spacing w:val="-4"/>
          <w:sz w:val="22"/>
        </w:rPr>
        <w:t xml:space="preserve"> </w:t>
      </w:r>
      <w:r>
        <w:rPr>
          <w:sz w:val="22"/>
        </w:rPr>
        <w:t>etkinliklerden</w:t>
      </w:r>
      <w:r>
        <w:rPr>
          <w:spacing w:val="-5"/>
          <w:sz w:val="22"/>
        </w:rPr>
        <w:t xml:space="preserve"> </w:t>
      </w:r>
      <w:r>
        <w:rPr>
          <w:sz w:val="22"/>
        </w:rPr>
        <w:t>hangisini</w:t>
      </w:r>
      <w:r>
        <w:rPr>
          <w:spacing w:val="-6"/>
          <w:sz w:val="22"/>
        </w:rPr>
        <w:t xml:space="preserve"> </w:t>
      </w:r>
      <w:r>
        <w:rPr>
          <w:sz w:val="22"/>
        </w:rPr>
        <w:t>yapmak</w:t>
      </w:r>
      <w:r>
        <w:rPr>
          <w:spacing w:val="-5"/>
          <w:sz w:val="22"/>
        </w:rPr>
        <w:t xml:space="preserve"> </w:t>
      </w:r>
      <w:r>
        <w:rPr>
          <w:sz w:val="22"/>
        </w:rPr>
        <w:t>sizi</w:t>
      </w:r>
      <w:r>
        <w:rPr>
          <w:spacing w:val="-3"/>
          <w:sz w:val="22"/>
        </w:rPr>
        <w:t xml:space="preserve"> </w:t>
      </w:r>
      <w:r>
        <w:rPr>
          <w:sz w:val="22"/>
        </w:rPr>
        <w:t>mutlu</w:t>
      </w:r>
      <w:r>
        <w:rPr>
          <w:spacing w:val="2"/>
          <w:sz w:val="22"/>
        </w:rPr>
        <w:t xml:space="preserve"> </w:t>
      </w:r>
      <w:r>
        <w:rPr>
          <w:spacing w:val="-2"/>
          <w:sz w:val="22"/>
        </w:rPr>
        <w:t>etti.</w:t>
      </w:r>
    </w:p>
    <w:p w14:paraId="5B0F5B11">
      <w:pPr>
        <w:pStyle w:val="7"/>
        <w:numPr>
          <w:ilvl w:val="1"/>
          <w:numId w:val="13"/>
        </w:numPr>
        <w:tabs>
          <w:tab w:val="left" w:pos="848"/>
        </w:tabs>
        <w:spacing w:before="21" w:after="0" w:line="240" w:lineRule="auto"/>
        <w:ind w:left="848" w:right="0" w:hanging="348"/>
        <w:jc w:val="left"/>
        <w:rPr>
          <w:sz w:val="22"/>
        </w:rPr>
      </w:pPr>
      <w:r>
        <w:rPr>
          <w:sz w:val="22"/>
        </w:rPr>
        <w:t>Uzakta</w:t>
      </w:r>
      <w:r>
        <w:rPr>
          <w:spacing w:val="-7"/>
          <w:sz w:val="22"/>
        </w:rPr>
        <w:t xml:space="preserve"> </w:t>
      </w:r>
      <w:r>
        <w:rPr>
          <w:sz w:val="22"/>
        </w:rPr>
        <w:t>tanıdıkların</w:t>
      </w:r>
      <w:r>
        <w:rPr>
          <w:spacing w:val="-5"/>
          <w:sz w:val="22"/>
        </w:rPr>
        <w:t xml:space="preserve"> </w:t>
      </w:r>
      <w:r>
        <w:rPr>
          <w:sz w:val="22"/>
        </w:rPr>
        <w:t>var</w:t>
      </w:r>
      <w:r>
        <w:rPr>
          <w:spacing w:val="-7"/>
          <w:sz w:val="22"/>
        </w:rPr>
        <w:t xml:space="preserve"> </w:t>
      </w:r>
      <w:r>
        <w:rPr>
          <w:spacing w:val="-5"/>
          <w:sz w:val="22"/>
        </w:rPr>
        <w:t>mı?</w:t>
      </w:r>
    </w:p>
    <w:p w14:paraId="259A50BF">
      <w:pPr>
        <w:pStyle w:val="7"/>
        <w:numPr>
          <w:ilvl w:val="1"/>
          <w:numId w:val="13"/>
        </w:numPr>
        <w:tabs>
          <w:tab w:val="left" w:pos="848"/>
        </w:tabs>
        <w:spacing w:before="2" w:after="0" w:line="240" w:lineRule="auto"/>
        <w:ind w:left="848" w:right="0" w:hanging="348"/>
        <w:jc w:val="left"/>
        <w:rPr>
          <w:sz w:val="22"/>
        </w:rPr>
      </w:pPr>
      <w:r>
        <w:rPr>
          <w:sz w:val="22"/>
        </w:rPr>
        <w:t>Evin</w:t>
      </w:r>
      <w:r>
        <w:rPr>
          <w:spacing w:val="-4"/>
          <w:sz w:val="22"/>
        </w:rPr>
        <w:t xml:space="preserve"> </w:t>
      </w:r>
      <w:r>
        <w:rPr>
          <w:sz w:val="22"/>
        </w:rPr>
        <w:t>okula</w:t>
      </w:r>
      <w:r>
        <w:rPr>
          <w:spacing w:val="-5"/>
          <w:sz w:val="22"/>
        </w:rPr>
        <w:t xml:space="preserve"> </w:t>
      </w:r>
      <w:r>
        <w:rPr>
          <w:sz w:val="22"/>
        </w:rPr>
        <w:t>yakın</w:t>
      </w:r>
      <w:r>
        <w:rPr>
          <w:spacing w:val="-3"/>
          <w:sz w:val="22"/>
        </w:rPr>
        <w:t xml:space="preserve"> </w:t>
      </w:r>
      <w:r>
        <w:rPr>
          <w:spacing w:val="-5"/>
          <w:sz w:val="22"/>
        </w:rPr>
        <w:t>mı?</w:t>
      </w:r>
    </w:p>
    <w:p w14:paraId="5A076DD0">
      <w:pPr>
        <w:pStyle w:val="7"/>
        <w:numPr>
          <w:ilvl w:val="1"/>
          <w:numId w:val="13"/>
        </w:numPr>
        <w:tabs>
          <w:tab w:val="left" w:pos="848"/>
        </w:tabs>
        <w:spacing w:before="1" w:after="0" w:line="305" w:lineRule="exact"/>
        <w:ind w:left="848" w:right="0" w:hanging="348"/>
        <w:jc w:val="left"/>
        <w:rPr>
          <w:sz w:val="22"/>
        </w:rPr>
      </w:pPr>
      <w:r>
        <w:rPr>
          <w:sz w:val="22"/>
        </w:rPr>
        <w:t>Köstebekler</w:t>
      </w:r>
      <w:r>
        <w:rPr>
          <w:spacing w:val="-9"/>
          <w:sz w:val="22"/>
        </w:rPr>
        <w:t xml:space="preserve"> </w:t>
      </w:r>
      <w:r>
        <w:rPr>
          <w:sz w:val="22"/>
        </w:rPr>
        <w:t>nerede</w:t>
      </w:r>
      <w:r>
        <w:rPr>
          <w:spacing w:val="-8"/>
          <w:sz w:val="22"/>
        </w:rPr>
        <w:t xml:space="preserve"> </w:t>
      </w:r>
      <w:r>
        <w:rPr>
          <w:spacing w:val="-2"/>
          <w:sz w:val="22"/>
        </w:rPr>
        <w:t>yaşar?</w:t>
      </w:r>
    </w:p>
    <w:p w14:paraId="1DBFA5BA">
      <w:pPr>
        <w:pStyle w:val="7"/>
        <w:numPr>
          <w:ilvl w:val="1"/>
          <w:numId w:val="13"/>
        </w:numPr>
        <w:tabs>
          <w:tab w:val="left" w:pos="848"/>
        </w:tabs>
        <w:spacing w:before="0" w:after="0" w:line="305" w:lineRule="exact"/>
        <w:ind w:left="848" w:right="0" w:hanging="348"/>
        <w:jc w:val="left"/>
        <w:rPr>
          <w:sz w:val="22"/>
        </w:rPr>
      </w:pPr>
      <w:r>
        <w:rPr>
          <w:sz w:val="22"/>
        </w:rPr>
        <w:t>Köstebeklerin</w:t>
      </w:r>
      <w:r>
        <w:rPr>
          <w:spacing w:val="-11"/>
          <w:sz w:val="22"/>
        </w:rPr>
        <w:t xml:space="preserve"> </w:t>
      </w:r>
      <w:r>
        <w:rPr>
          <w:sz w:val="22"/>
        </w:rPr>
        <w:t>özellikleri</w:t>
      </w:r>
      <w:r>
        <w:rPr>
          <w:spacing w:val="-11"/>
          <w:sz w:val="22"/>
        </w:rPr>
        <w:t xml:space="preserve"> </w:t>
      </w:r>
      <w:r>
        <w:rPr>
          <w:spacing w:val="-2"/>
          <w:sz w:val="22"/>
        </w:rPr>
        <w:t>nelerdir?</w:t>
      </w:r>
    </w:p>
    <w:p w14:paraId="563CCC0B">
      <w:pPr>
        <w:pStyle w:val="7"/>
        <w:numPr>
          <w:ilvl w:val="1"/>
          <w:numId w:val="13"/>
        </w:numPr>
        <w:tabs>
          <w:tab w:val="left" w:pos="848"/>
        </w:tabs>
        <w:spacing w:before="2" w:after="0" w:line="240" w:lineRule="auto"/>
        <w:ind w:left="848" w:right="0" w:hanging="348"/>
        <w:jc w:val="left"/>
        <w:rPr>
          <w:sz w:val="22"/>
        </w:rPr>
      </w:pPr>
      <w:r>
        <w:rPr>
          <w:sz w:val="22"/>
        </w:rPr>
        <w:t>Sen</w:t>
      </w:r>
      <w:r>
        <w:rPr>
          <w:spacing w:val="-3"/>
          <w:sz w:val="22"/>
        </w:rPr>
        <w:t xml:space="preserve"> </w:t>
      </w:r>
      <w:r>
        <w:rPr>
          <w:sz w:val="22"/>
        </w:rPr>
        <w:t>köstebek</w:t>
      </w:r>
      <w:r>
        <w:rPr>
          <w:spacing w:val="-3"/>
          <w:sz w:val="22"/>
        </w:rPr>
        <w:t xml:space="preserve"> </w:t>
      </w:r>
      <w:r>
        <w:rPr>
          <w:sz w:val="22"/>
        </w:rPr>
        <w:t>olsan</w:t>
      </w:r>
      <w:r>
        <w:rPr>
          <w:spacing w:val="-4"/>
          <w:sz w:val="22"/>
        </w:rPr>
        <w:t xml:space="preserve"> </w:t>
      </w:r>
      <w:r>
        <w:rPr>
          <w:sz w:val="22"/>
        </w:rPr>
        <w:t>ne</w:t>
      </w:r>
      <w:r>
        <w:rPr>
          <w:spacing w:val="-3"/>
          <w:sz w:val="22"/>
        </w:rPr>
        <w:t xml:space="preserve"> </w:t>
      </w:r>
      <w:r>
        <w:rPr>
          <w:spacing w:val="-2"/>
          <w:sz w:val="22"/>
        </w:rPr>
        <w:t>yapardın?</w:t>
      </w:r>
    </w:p>
    <w:p w14:paraId="79441E73">
      <w:pPr>
        <w:pStyle w:val="5"/>
        <w:spacing w:before="1"/>
        <w:ind w:left="140"/>
      </w:pPr>
      <w:r>
        <w:t>gibi</w:t>
      </w:r>
      <w:r>
        <w:rPr>
          <w:spacing w:val="-10"/>
        </w:rPr>
        <w:t xml:space="preserve"> </w:t>
      </w:r>
      <w:r>
        <w:t>sorular</w:t>
      </w:r>
      <w:r>
        <w:rPr>
          <w:spacing w:val="-4"/>
        </w:rPr>
        <w:t xml:space="preserve"> </w:t>
      </w:r>
      <w:r>
        <w:t>sorularak</w:t>
      </w:r>
      <w:r>
        <w:rPr>
          <w:spacing w:val="-1"/>
        </w:rPr>
        <w:t xml:space="preserve"> </w:t>
      </w:r>
      <w:r>
        <w:t>ertesi</w:t>
      </w:r>
      <w:r>
        <w:rPr>
          <w:spacing w:val="-4"/>
        </w:rPr>
        <w:t xml:space="preserve"> </w:t>
      </w:r>
      <w:r>
        <w:t>gün</w:t>
      </w:r>
      <w:r>
        <w:rPr>
          <w:spacing w:val="-6"/>
        </w:rPr>
        <w:t xml:space="preserve"> </w:t>
      </w:r>
      <w:r>
        <w:t>yapılacak</w:t>
      </w:r>
      <w:r>
        <w:rPr>
          <w:spacing w:val="-5"/>
        </w:rPr>
        <w:t xml:space="preserve"> </w:t>
      </w:r>
      <w:r>
        <w:t>etkinliklerin</w:t>
      </w:r>
      <w:r>
        <w:rPr>
          <w:spacing w:val="-2"/>
        </w:rPr>
        <w:t xml:space="preserve"> </w:t>
      </w:r>
      <w:r>
        <w:t>planlanmasında</w:t>
      </w:r>
      <w:r>
        <w:rPr>
          <w:spacing w:val="-3"/>
        </w:rPr>
        <w:t xml:space="preserve"> </w:t>
      </w:r>
      <w:r>
        <w:t>düşünceleri</w:t>
      </w:r>
      <w:r>
        <w:rPr>
          <w:spacing w:val="-3"/>
        </w:rPr>
        <w:t xml:space="preserve"> </w:t>
      </w:r>
      <w:r>
        <w:rPr>
          <w:spacing w:val="-2"/>
        </w:rPr>
        <w:t>alınır.</w:t>
      </w:r>
    </w:p>
    <w:p w14:paraId="405E116B">
      <w:pPr>
        <w:pStyle w:val="5"/>
        <w:spacing w:after="0"/>
        <w:sectPr>
          <w:pgSz w:w="11910" w:h="16840"/>
          <w:pgMar w:top="900" w:right="1133" w:bottom="280" w:left="992" w:header="720" w:footer="720" w:gutter="0"/>
          <w:cols w:space="720" w:num="1"/>
        </w:sectPr>
      </w:pPr>
    </w:p>
    <w:p w14:paraId="5DEAF7A8">
      <w:pPr>
        <w:spacing w:before="78"/>
        <w:ind w:left="140" w:right="0" w:firstLine="0"/>
        <w:jc w:val="left"/>
        <w:rPr>
          <w:b/>
          <w:sz w:val="22"/>
        </w:rPr>
      </w:pPr>
      <w:r>
        <w:rPr>
          <w:b/>
          <w:color w:val="C5C528"/>
          <w:sz w:val="22"/>
        </w:rPr>
        <w:t>Genel</w:t>
      </w:r>
      <w:r>
        <w:rPr>
          <w:b/>
          <w:color w:val="C5C528"/>
          <w:spacing w:val="-2"/>
          <w:sz w:val="22"/>
        </w:rPr>
        <w:t xml:space="preserve"> Değerlendirme:</w:t>
      </w:r>
    </w:p>
    <w:p w14:paraId="01387BF2">
      <w:pPr>
        <w:spacing w:before="205"/>
        <w:ind w:left="140" w:right="0" w:firstLine="0"/>
        <w:jc w:val="left"/>
        <w:rPr>
          <w:b/>
          <w:sz w:val="22"/>
        </w:rPr>
      </w:pPr>
      <w:r>
        <w:rPr>
          <w:b/>
          <w:sz w:val="22"/>
        </w:rPr>
        <w:t xml:space="preserve">Çocuk </w:t>
      </w:r>
      <w:r>
        <w:rPr>
          <w:b/>
          <w:spacing w:val="-2"/>
          <w:sz w:val="22"/>
        </w:rPr>
        <w:t>Açısından:</w:t>
      </w:r>
    </w:p>
    <w:p w14:paraId="3B22B473">
      <w:pPr>
        <w:pStyle w:val="5"/>
        <w:ind w:left="0"/>
        <w:rPr>
          <w:b/>
        </w:rPr>
      </w:pPr>
    </w:p>
    <w:p w14:paraId="1EE6070A">
      <w:pPr>
        <w:pStyle w:val="5"/>
        <w:spacing w:before="108"/>
        <w:ind w:left="0"/>
        <w:rPr>
          <w:b/>
        </w:rPr>
      </w:pPr>
    </w:p>
    <w:p w14:paraId="6F083CEB">
      <w:pPr>
        <w:spacing w:before="1"/>
        <w:ind w:left="140" w:right="0" w:firstLine="0"/>
        <w:jc w:val="left"/>
        <w:rPr>
          <w:b/>
          <w:sz w:val="22"/>
        </w:rPr>
      </w:pPr>
      <w:r>
        <w:rPr>
          <w:b/>
          <w:sz w:val="22"/>
        </w:rPr>
        <w:t>Öğretmen</w:t>
      </w:r>
      <w:r>
        <w:rPr>
          <w:b/>
          <w:spacing w:val="-4"/>
          <w:sz w:val="22"/>
        </w:rPr>
        <w:t xml:space="preserve"> </w:t>
      </w:r>
      <w:r>
        <w:rPr>
          <w:b/>
          <w:spacing w:val="-2"/>
          <w:sz w:val="22"/>
        </w:rPr>
        <w:t>Açısından:</w:t>
      </w:r>
    </w:p>
    <w:p w14:paraId="0DF9B87F">
      <w:pPr>
        <w:pStyle w:val="5"/>
        <w:ind w:left="0"/>
        <w:rPr>
          <w:b/>
        </w:rPr>
      </w:pPr>
    </w:p>
    <w:p w14:paraId="730DD1D9">
      <w:pPr>
        <w:pStyle w:val="5"/>
        <w:spacing w:before="104"/>
        <w:ind w:left="0"/>
        <w:rPr>
          <w:b/>
        </w:rPr>
      </w:pPr>
    </w:p>
    <w:p w14:paraId="757BB3CE">
      <w:pPr>
        <w:spacing w:before="0"/>
        <w:ind w:left="140" w:right="0" w:firstLine="0"/>
        <w:jc w:val="left"/>
        <w:rPr>
          <w:b/>
          <w:sz w:val="22"/>
        </w:rPr>
      </w:pPr>
      <w:r>
        <w:rPr>
          <w:b/>
          <w:sz w:val="22"/>
        </w:rPr>
        <w:t>Program</w:t>
      </w:r>
      <w:r>
        <w:rPr>
          <w:b/>
          <w:spacing w:val="-7"/>
          <w:sz w:val="22"/>
        </w:rPr>
        <w:t xml:space="preserve"> </w:t>
      </w:r>
      <w:r>
        <w:rPr>
          <w:b/>
          <w:spacing w:val="-2"/>
          <w:sz w:val="22"/>
        </w:rPr>
        <w:t>Açısından:</w:t>
      </w:r>
    </w:p>
    <w:p w14:paraId="38C8D218">
      <w:pPr>
        <w:pStyle w:val="5"/>
        <w:ind w:left="0"/>
        <w:rPr>
          <w:b/>
        </w:rPr>
      </w:pPr>
    </w:p>
    <w:p w14:paraId="1F5E0611">
      <w:pPr>
        <w:pStyle w:val="5"/>
        <w:spacing w:before="84"/>
        <w:ind w:left="0"/>
        <w:rPr>
          <w:b/>
        </w:rPr>
      </w:pPr>
    </w:p>
    <w:p w14:paraId="0ECBAEB1">
      <w:pPr>
        <w:pStyle w:val="2"/>
      </w:pPr>
      <w:r>
        <w:rPr>
          <w:color w:val="EC7C30"/>
        </w:rPr>
        <w:t>AİLE/TOPLUM</w:t>
      </w:r>
      <w:r>
        <w:rPr>
          <w:color w:val="EC7C30"/>
          <w:spacing w:val="-5"/>
        </w:rPr>
        <w:t xml:space="preserve"> </w:t>
      </w:r>
      <w:r>
        <w:rPr>
          <w:color w:val="EC7C30"/>
          <w:spacing w:val="-2"/>
        </w:rPr>
        <w:t>KATILIMI:</w:t>
      </w:r>
    </w:p>
    <w:p w14:paraId="5222FCA8">
      <w:pPr>
        <w:pStyle w:val="5"/>
        <w:spacing w:before="154"/>
        <w:ind w:left="140"/>
      </w:pPr>
      <w:r>
        <w:rPr>
          <w:b/>
          <w:color w:val="2D74B5"/>
        </w:rPr>
        <w:t>Aile</w:t>
      </w:r>
      <w:r>
        <w:rPr>
          <w:b/>
          <w:color w:val="2D74B5"/>
          <w:spacing w:val="-9"/>
        </w:rPr>
        <w:t xml:space="preserve"> </w:t>
      </w:r>
      <w:r>
        <w:rPr>
          <w:b/>
          <w:color w:val="2D74B5"/>
        </w:rPr>
        <w:t>Katılımı:</w:t>
      </w:r>
      <w:r>
        <w:rPr>
          <w:b/>
          <w:color w:val="2D74B5"/>
          <w:spacing w:val="-30"/>
        </w:rPr>
        <w:t xml:space="preserve"> </w:t>
      </w:r>
      <w:r>
        <w:t>Ailelere</w:t>
      </w:r>
      <w:r>
        <w:rPr>
          <w:spacing w:val="-2"/>
        </w:rPr>
        <w:t xml:space="preserve"> </w:t>
      </w:r>
      <w:r>
        <w:t>o</w:t>
      </w:r>
      <w:r>
        <w:rPr>
          <w:spacing w:val="-4"/>
        </w:rPr>
        <w:t xml:space="preserve"> </w:t>
      </w:r>
      <w:r>
        <w:t>gün</w:t>
      </w:r>
      <w:r>
        <w:rPr>
          <w:spacing w:val="-1"/>
        </w:rPr>
        <w:t xml:space="preserve"> </w:t>
      </w:r>
      <w:r>
        <w:t>işlenen</w:t>
      </w:r>
      <w:r>
        <w:rPr>
          <w:spacing w:val="-4"/>
        </w:rPr>
        <w:t xml:space="preserve"> </w:t>
      </w:r>
      <w:r>
        <w:t>konu</w:t>
      </w:r>
      <w:r>
        <w:rPr>
          <w:spacing w:val="-4"/>
        </w:rPr>
        <w:t xml:space="preserve"> </w:t>
      </w:r>
      <w:r>
        <w:t>ile</w:t>
      </w:r>
      <w:r>
        <w:rPr>
          <w:spacing w:val="-2"/>
        </w:rPr>
        <w:t xml:space="preserve"> </w:t>
      </w:r>
      <w:r>
        <w:t>ilgili</w:t>
      </w:r>
      <w:r>
        <w:rPr>
          <w:spacing w:val="-6"/>
        </w:rPr>
        <w:t xml:space="preserve"> </w:t>
      </w:r>
      <w:r>
        <w:t>bilgi</w:t>
      </w:r>
      <w:r>
        <w:rPr>
          <w:spacing w:val="-6"/>
        </w:rPr>
        <w:t xml:space="preserve"> </w:t>
      </w:r>
      <w:r>
        <w:t>verilir.</w:t>
      </w:r>
      <w:r>
        <w:rPr>
          <w:spacing w:val="1"/>
        </w:rPr>
        <w:t xml:space="preserve"> </w:t>
      </w:r>
      <w:r>
        <w:t>Aşağıdaki</w:t>
      </w:r>
      <w:r>
        <w:rPr>
          <w:spacing w:val="-3"/>
        </w:rPr>
        <w:t xml:space="preserve"> </w:t>
      </w:r>
      <w:r>
        <w:t>dijital</w:t>
      </w:r>
      <w:r>
        <w:rPr>
          <w:spacing w:val="-1"/>
        </w:rPr>
        <w:t xml:space="preserve"> </w:t>
      </w:r>
      <w:r>
        <w:rPr>
          <w:spacing w:val="-2"/>
        </w:rPr>
        <w:t>çalışmalar</w:t>
      </w:r>
    </w:p>
    <w:p w14:paraId="6FD6D7DD">
      <w:pPr>
        <w:pStyle w:val="5"/>
        <w:spacing w:before="154"/>
        <w:ind w:left="140"/>
      </w:pPr>
      <w:r>
        <w:t>velilere</w:t>
      </w:r>
      <w:r>
        <w:rPr>
          <w:spacing w:val="-5"/>
        </w:rPr>
        <w:t xml:space="preserve"> </w:t>
      </w:r>
      <w:r>
        <w:rPr>
          <w:spacing w:val="-2"/>
        </w:rPr>
        <w:t>gönderilir.</w:t>
      </w:r>
    </w:p>
    <w:p w14:paraId="67287A9C">
      <w:pPr>
        <w:pStyle w:val="5"/>
        <w:spacing w:before="199"/>
        <w:ind w:left="0"/>
      </w:pPr>
    </w:p>
    <w:p w14:paraId="0FA680A0">
      <w:pPr>
        <w:tabs>
          <w:tab w:val="left" w:pos="1748"/>
          <w:tab w:val="left" w:pos="4141"/>
          <w:tab w:val="left" w:pos="7542"/>
        </w:tabs>
        <w:spacing w:before="0" w:line="480" w:lineRule="auto"/>
        <w:ind w:left="140" w:right="246" w:firstLine="0"/>
        <w:jc w:val="left"/>
        <w:rPr>
          <w:b/>
          <w:sz w:val="22"/>
        </w:rPr>
      </w:pPr>
      <w:r>
        <w:fldChar w:fldCharType="begin"/>
      </w:r>
      <w:r>
        <w:instrText xml:space="preserve"> HYPERLINK "https://www.anneninokulu.com/kostebek-puzzle/" \h </w:instrText>
      </w:r>
      <w:r>
        <w:fldChar w:fldCharType="separate"/>
      </w:r>
      <w:r>
        <w:rPr>
          <w:b/>
          <w:color w:val="0462C1"/>
          <w:spacing w:val="-2"/>
          <w:sz w:val="22"/>
          <w:u w:val="single" w:color="0462C1"/>
        </w:rPr>
        <w:t>Puzzle,</w:t>
      </w:r>
      <w:r>
        <w:rPr>
          <w:b/>
          <w:color w:val="0462C1"/>
          <w:spacing w:val="-2"/>
          <w:sz w:val="22"/>
          <w:u w:val="single" w:color="0462C1"/>
        </w:rPr>
        <w:fldChar w:fldCharType="end"/>
      </w:r>
      <w:r>
        <w:rPr>
          <w:b/>
          <w:color w:val="0462C1"/>
          <w:sz w:val="22"/>
        </w:rPr>
        <w:tab/>
      </w:r>
      <w:r>
        <w:fldChar w:fldCharType="begin"/>
      </w:r>
      <w:r>
        <w:instrText xml:space="preserve"> HYPERLINK "https://www.anneninokulu.com/kostebek-hafiza-oyunu/" \h </w:instrText>
      </w:r>
      <w:r>
        <w:fldChar w:fldCharType="separate"/>
      </w:r>
      <w:r>
        <w:rPr>
          <w:b/>
          <w:color w:val="0462C1"/>
          <w:sz w:val="22"/>
          <w:u w:val="single" w:color="0462C1"/>
        </w:rPr>
        <w:t>Hafıza Oyunu,</w:t>
      </w:r>
      <w:r>
        <w:rPr>
          <w:b/>
          <w:color w:val="0462C1"/>
          <w:sz w:val="22"/>
          <w:u w:val="single" w:color="0462C1"/>
        </w:rPr>
        <w:fldChar w:fldCharType="end"/>
      </w:r>
      <w:r>
        <w:rPr>
          <w:b/>
          <w:color w:val="0462C1"/>
          <w:sz w:val="22"/>
        </w:rPr>
        <w:tab/>
      </w:r>
      <w:r>
        <w:fldChar w:fldCharType="begin"/>
      </w:r>
      <w:r>
        <w:instrText xml:space="preserve"> HYPERLINK "https://www.anneninokulu.com/interaktif-calismalar-142/" \h </w:instrText>
      </w:r>
      <w:r>
        <w:fldChar w:fldCharType="separate"/>
      </w:r>
      <w:r>
        <w:rPr>
          <w:b/>
          <w:color w:val="0462C1"/>
          <w:sz w:val="22"/>
          <w:u w:val="single" w:color="0462C1"/>
        </w:rPr>
        <w:t>İnteraktif Çalışmalar,</w:t>
      </w:r>
      <w:r>
        <w:rPr>
          <w:b/>
          <w:color w:val="0462C1"/>
          <w:sz w:val="22"/>
          <w:u w:val="single" w:color="0462C1"/>
        </w:rPr>
        <w:fldChar w:fldCharType="end"/>
      </w:r>
      <w:r>
        <w:rPr>
          <w:b/>
          <w:color w:val="0462C1"/>
          <w:sz w:val="22"/>
        </w:rPr>
        <w:tab/>
      </w:r>
      <w:r>
        <w:fldChar w:fldCharType="begin"/>
      </w:r>
      <w:r>
        <w:instrText xml:space="preserve"> HYPERLINK "https://www.anneninokulu.com/interaktif-oyunlar-143/" \h </w:instrText>
      </w:r>
      <w:r>
        <w:fldChar w:fldCharType="separate"/>
      </w:r>
      <w:r>
        <w:rPr>
          <w:b/>
          <w:color w:val="0462C1"/>
          <w:sz w:val="22"/>
          <w:u w:val="single" w:color="0462C1"/>
        </w:rPr>
        <w:t>İnteraktif</w:t>
      </w:r>
      <w:r>
        <w:rPr>
          <w:b/>
          <w:color w:val="0462C1"/>
          <w:spacing w:val="-24"/>
          <w:sz w:val="22"/>
          <w:u w:val="single" w:color="0462C1"/>
        </w:rPr>
        <w:t xml:space="preserve"> </w:t>
      </w:r>
      <w:r>
        <w:rPr>
          <w:b/>
          <w:color w:val="0462C1"/>
          <w:sz w:val="22"/>
          <w:u w:val="single" w:color="0462C1"/>
        </w:rPr>
        <w:t>Oyunlar</w:t>
      </w:r>
      <w:r>
        <w:rPr>
          <w:b/>
          <w:color w:val="0462C1"/>
          <w:sz w:val="22"/>
          <w:u w:val="single" w:color="0462C1"/>
        </w:rPr>
        <w:fldChar w:fldCharType="end"/>
      </w:r>
      <w:r>
        <w:rPr>
          <w:b/>
          <w:color w:val="0462C1"/>
          <w:sz w:val="22"/>
        </w:rPr>
        <w:t xml:space="preserve"> </w:t>
      </w:r>
      <w:r>
        <w:rPr>
          <w:b/>
          <w:color w:val="2D74B5"/>
          <w:sz w:val="22"/>
        </w:rPr>
        <w:t>Toplum Katılımı:</w:t>
      </w:r>
    </w:p>
    <w:p w14:paraId="73616666">
      <w:pPr>
        <w:pStyle w:val="5"/>
        <w:spacing w:before="223"/>
        <w:ind w:left="0"/>
        <w:rPr>
          <w:b/>
        </w:rPr>
      </w:pPr>
    </w:p>
    <w:p w14:paraId="13556354">
      <w:pPr>
        <w:pStyle w:val="2"/>
      </w:pPr>
      <w:r>
        <w:rPr>
          <w:color w:val="EC7C30"/>
        </w:rPr>
        <w:t>ALTERNATİF</w:t>
      </w:r>
      <w:r>
        <w:rPr>
          <w:color w:val="EC7C30"/>
          <w:spacing w:val="-10"/>
        </w:rPr>
        <w:t xml:space="preserve"> </w:t>
      </w:r>
      <w:r>
        <w:rPr>
          <w:color w:val="EC7C30"/>
          <w:spacing w:val="-2"/>
        </w:rPr>
        <w:t>LİNKLER/ÖNERİLER</w:t>
      </w:r>
    </w:p>
    <w:p w14:paraId="4F018BF1">
      <w:pPr>
        <w:pStyle w:val="5"/>
        <w:spacing w:before="206"/>
        <w:ind w:left="140"/>
      </w:pPr>
      <w:r>
        <w:fldChar w:fldCharType="begin"/>
      </w:r>
      <w:r>
        <w:instrText xml:space="preserve"> HYPERLINK "https://www.anneninokulu.com/robidik-uzak-yakini-ogretiyor-egitici-film/" \h </w:instrText>
      </w:r>
      <w:r>
        <w:fldChar w:fldCharType="separate"/>
      </w:r>
      <w:r>
        <w:rPr>
          <w:color w:val="0462C1"/>
          <w:u w:val="single" w:color="0462C1"/>
        </w:rPr>
        <w:t>Robidik</w:t>
      </w:r>
      <w:r>
        <w:rPr>
          <w:color w:val="0462C1"/>
          <w:spacing w:val="-4"/>
          <w:u w:val="single" w:color="0462C1"/>
        </w:rPr>
        <w:t xml:space="preserve"> </w:t>
      </w:r>
      <w:r>
        <w:rPr>
          <w:color w:val="0462C1"/>
          <w:u w:val="single" w:color="0462C1"/>
        </w:rPr>
        <w:t>Uzak</w:t>
      </w:r>
      <w:r>
        <w:rPr>
          <w:color w:val="0462C1"/>
          <w:spacing w:val="-4"/>
          <w:u w:val="single" w:color="0462C1"/>
        </w:rPr>
        <w:t xml:space="preserve"> </w:t>
      </w:r>
      <w:r>
        <w:rPr>
          <w:color w:val="0462C1"/>
          <w:u w:val="single" w:color="0462C1"/>
        </w:rPr>
        <w:t>Yakını</w:t>
      </w:r>
      <w:r>
        <w:rPr>
          <w:color w:val="0462C1"/>
          <w:spacing w:val="-7"/>
          <w:u w:val="single" w:color="0462C1"/>
        </w:rPr>
        <w:t xml:space="preserve"> </w:t>
      </w:r>
      <w:r>
        <w:rPr>
          <w:color w:val="0462C1"/>
          <w:u w:val="single" w:color="0462C1"/>
        </w:rPr>
        <w:t>Öğretiyor</w:t>
      </w:r>
      <w:r>
        <w:rPr>
          <w:color w:val="0462C1"/>
          <w:spacing w:val="-6"/>
          <w:u w:val="single" w:color="0462C1"/>
        </w:rPr>
        <w:t xml:space="preserve"> </w:t>
      </w:r>
      <w:r>
        <w:rPr>
          <w:color w:val="0462C1"/>
          <w:u w:val="single" w:color="0462C1"/>
        </w:rPr>
        <w:t>Eğitici</w:t>
      </w:r>
      <w:r>
        <w:rPr>
          <w:color w:val="0462C1"/>
          <w:spacing w:val="-2"/>
          <w:u w:val="single" w:color="0462C1"/>
        </w:rPr>
        <w:t xml:space="preserve"> </w:t>
      </w:r>
      <w:r>
        <w:rPr>
          <w:color w:val="0462C1"/>
          <w:spacing w:val="-4"/>
          <w:u w:val="single" w:color="0462C1"/>
        </w:rPr>
        <w:t>Film</w:t>
      </w:r>
      <w:r>
        <w:rPr>
          <w:color w:val="0462C1"/>
          <w:spacing w:val="-4"/>
          <w:u w:val="single" w:color="0462C1"/>
        </w:rPr>
        <w:fldChar w:fldCharType="end"/>
      </w:r>
    </w:p>
    <w:p w14:paraId="6821A84F">
      <w:pPr>
        <w:pStyle w:val="5"/>
        <w:spacing w:before="185" w:line="381" w:lineRule="auto"/>
        <w:ind w:left="140" w:right="3449"/>
      </w:pPr>
      <w:r>
        <w:fldChar w:fldCharType="begin"/>
      </w:r>
      <w:r>
        <w:instrText xml:space="preserve"> HYPERLINK "https://www.anneninokulu.com/kavramlar-uzak-yakin-kavramlarin-tekrari-egitici-video/" \h </w:instrText>
      </w:r>
      <w:r>
        <w:fldChar w:fldCharType="separate"/>
      </w:r>
      <w:r>
        <w:rPr>
          <w:color w:val="0462C1"/>
          <w:u w:val="single" w:color="0462C1"/>
        </w:rPr>
        <w:t>Kavramlar</w:t>
      </w:r>
      <w:r>
        <w:rPr>
          <w:color w:val="0462C1"/>
          <w:spacing w:val="-9"/>
          <w:u w:val="single" w:color="0462C1"/>
        </w:rPr>
        <w:t xml:space="preserve"> </w:t>
      </w:r>
      <w:r>
        <w:rPr>
          <w:color w:val="0462C1"/>
          <w:u w:val="single" w:color="0462C1"/>
        </w:rPr>
        <w:t>Uzak</w:t>
      </w:r>
      <w:r>
        <w:rPr>
          <w:color w:val="0462C1"/>
          <w:spacing w:val="-4"/>
          <w:u w:val="single" w:color="0462C1"/>
        </w:rPr>
        <w:t xml:space="preserve"> </w:t>
      </w:r>
      <w:r>
        <w:rPr>
          <w:color w:val="0462C1"/>
          <w:u w:val="single" w:color="0462C1"/>
        </w:rPr>
        <w:t>-</w:t>
      </w:r>
      <w:r>
        <w:rPr>
          <w:color w:val="0462C1"/>
          <w:spacing w:val="-7"/>
          <w:u w:val="single" w:color="0462C1"/>
        </w:rPr>
        <w:t xml:space="preserve"> </w:t>
      </w:r>
      <w:r>
        <w:rPr>
          <w:color w:val="0462C1"/>
          <w:u w:val="single" w:color="0462C1"/>
        </w:rPr>
        <w:t>Yakın</w:t>
      </w:r>
      <w:r>
        <w:rPr>
          <w:color w:val="0462C1"/>
          <w:spacing w:val="-7"/>
          <w:u w:val="single" w:color="0462C1"/>
        </w:rPr>
        <w:t xml:space="preserve"> </w:t>
      </w:r>
      <w:r>
        <w:rPr>
          <w:color w:val="0462C1"/>
          <w:u w:val="single" w:color="0462C1"/>
        </w:rPr>
        <w:t>(Kavramların</w:t>
      </w:r>
      <w:r>
        <w:rPr>
          <w:color w:val="0462C1"/>
          <w:spacing w:val="-3"/>
          <w:u w:val="single" w:color="0462C1"/>
        </w:rPr>
        <w:t xml:space="preserve"> </w:t>
      </w:r>
      <w:r>
        <w:rPr>
          <w:color w:val="0462C1"/>
          <w:u w:val="single" w:color="0462C1"/>
        </w:rPr>
        <w:t>Tekrarı)</w:t>
      </w:r>
      <w:r>
        <w:rPr>
          <w:color w:val="0462C1"/>
          <w:spacing w:val="-4"/>
          <w:u w:val="single" w:color="0462C1"/>
        </w:rPr>
        <w:t xml:space="preserve"> </w:t>
      </w:r>
      <w:r>
        <w:rPr>
          <w:color w:val="0462C1"/>
          <w:u w:val="single" w:color="0462C1"/>
        </w:rPr>
        <w:t>Eğitici</w:t>
      </w:r>
      <w:r>
        <w:rPr>
          <w:color w:val="0462C1"/>
          <w:spacing w:val="-9"/>
          <w:u w:val="single" w:color="0462C1"/>
        </w:rPr>
        <w:t xml:space="preserve"> </w:t>
      </w:r>
      <w:r>
        <w:rPr>
          <w:color w:val="0462C1"/>
          <w:u w:val="single" w:color="0462C1"/>
        </w:rPr>
        <w:t>Video</w:t>
      </w:r>
      <w:r>
        <w:rPr>
          <w:color w:val="0462C1"/>
          <w:u w:val="single" w:color="0462C1"/>
        </w:rPr>
        <w:fldChar w:fldCharType="end"/>
      </w:r>
      <w:r>
        <w:rPr>
          <w:color w:val="0462C1"/>
        </w:rPr>
        <w:t xml:space="preserve"> </w:t>
      </w:r>
      <w:r>
        <w:fldChar w:fldCharType="begin"/>
      </w:r>
      <w:r>
        <w:instrText xml:space="preserve"> HYPERLINK "https://www.anneninokulu.com/kostebek-sarkisi-ritim-calismasi/" \h </w:instrText>
      </w:r>
      <w:r>
        <w:fldChar w:fldCharType="separate"/>
      </w:r>
      <w:r>
        <w:rPr>
          <w:color w:val="0462C1"/>
          <w:u w:val="single" w:color="0462C1"/>
        </w:rPr>
        <w:t>Köstebek Şarkısı Ritim Çalışması</w:t>
      </w:r>
      <w:r>
        <w:rPr>
          <w:color w:val="0462C1"/>
          <w:u w:val="single" w:color="0462C1"/>
        </w:rPr>
        <w:fldChar w:fldCharType="end"/>
      </w:r>
    </w:p>
    <w:p w14:paraId="6837F7F2">
      <w:pPr>
        <w:pStyle w:val="5"/>
        <w:spacing w:before="5" w:line="386" w:lineRule="auto"/>
        <w:ind w:left="140" w:right="4953"/>
      </w:pPr>
      <w:r>
        <w:fldChar w:fldCharType="begin"/>
      </w:r>
      <w:r>
        <w:instrText xml:space="preserve"> HYPERLINK "https://www.anneninokulu.com/hareketli-kostebek-ve-kostebek-yuvasi-nasil-yapilir-okul-oncesi-sanat-etkinligi/" \h </w:instrText>
      </w:r>
      <w:r>
        <w:fldChar w:fldCharType="separate"/>
      </w:r>
      <w:r>
        <w:rPr>
          <w:color w:val="0462C1"/>
          <w:u w:val="single" w:color="0462C1"/>
        </w:rPr>
        <w:t xml:space="preserve"> Hareketli</w:t>
      </w:r>
      <w:r>
        <w:rPr>
          <w:color w:val="0462C1"/>
          <w:spacing w:val="-11"/>
          <w:u w:val="single" w:color="0462C1"/>
        </w:rPr>
        <w:t xml:space="preserve"> </w:t>
      </w:r>
      <w:r>
        <w:rPr>
          <w:color w:val="0462C1"/>
          <w:u w:val="single" w:color="0462C1"/>
        </w:rPr>
        <w:t>Köstebek</w:t>
      </w:r>
      <w:r>
        <w:rPr>
          <w:color w:val="0462C1"/>
          <w:spacing w:val="-9"/>
          <w:u w:val="single" w:color="0462C1"/>
        </w:rPr>
        <w:t xml:space="preserve"> </w:t>
      </w:r>
      <w:r>
        <w:rPr>
          <w:color w:val="0462C1"/>
          <w:u w:val="single" w:color="0462C1"/>
        </w:rPr>
        <w:t>ve</w:t>
      </w:r>
      <w:r>
        <w:rPr>
          <w:color w:val="0462C1"/>
          <w:spacing w:val="-10"/>
          <w:u w:val="single" w:color="0462C1"/>
        </w:rPr>
        <w:t xml:space="preserve"> </w:t>
      </w:r>
      <w:r>
        <w:rPr>
          <w:color w:val="0462C1"/>
          <w:u w:val="single" w:color="0462C1"/>
        </w:rPr>
        <w:t>Köstebek</w:t>
      </w:r>
      <w:r>
        <w:rPr>
          <w:color w:val="0462C1"/>
          <w:spacing w:val="-9"/>
          <w:u w:val="single" w:color="0462C1"/>
        </w:rPr>
        <w:t xml:space="preserve"> </w:t>
      </w:r>
      <w:r>
        <w:rPr>
          <w:color w:val="0462C1"/>
          <w:u w:val="single" w:color="0462C1"/>
        </w:rPr>
        <w:t>Yuvası</w:t>
      </w:r>
      <w:r>
        <w:rPr>
          <w:color w:val="0462C1"/>
          <w:u w:val="single" w:color="0462C1"/>
        </w:rPr>
        <w:fldChar w:fldCharType="end"/>
      </w:r>
      <w:r>
        <w:rPr>
          <w:color w:val="0462C1"/>
        </w:rPr>
        <w:t xml:space="preserve"> </w:t>
      </w:r>
      <w:r>
        <w:fldChar w:fldCharType="begin"/>
      </w:r>
      <w:r>
        <w:instrText xml:space="preserve"> HYPERLINK "https://www.anneninokulu.com/kostebek-hikayesi/" \h </w:instrText>
      </w:r>
      <w:r>
        <w:fldChar w:fldCharType="separate"/>
      </w:r>
      <w:r>
        <w:rPr>
          <w:color w:val="0462C1"/>
          <w:u w:val="single" w:color="0462C1"/>
        </w:rPr>
        <w:t>Köstebek Hikâyesi</w:t>
      </w:r>
      <w:r>
        <w:rPr>
          <w:color w:val="0462C1"/>
          <w:u w:val="single" w:color="0462C1"/>
        </w:rPr>
        <w:fldChar w:fldCharType="end"/>
      </w:r>
    </w:p>
    <w:p w14:paraId="4DC57457">
      <w:pPr>
        <w:pStyle w:val="5"/>
        <w:spacing w:after="0" w:line="386" w:lineRule="auto"/>
        <w:sectPr>
          <w:pgSz w:w="11910" w:h="16840"/>
          <w:pgMar w:top="900" w:right="1133" w:bottom="280" w:left="992" w:header="720" w:footer="720" w:gutter="0"/>
          <w:cols w:space="720" w:num="1"/>
        </w:sectPr>
      </w:pPr>
    </w:p>
    <w:p w14:paraId="6BBE49BD">
      <w:pPr>
        <w:pStyle w:val="2"/>
        <w:spacing w:before="90" w:line="386" w:lineRule="auto"/>
        <w:ind w:left="4097" w:hanging="1705"/>
      </w:pPr>
      <w:r>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53117FCB">
      <w:pPr>
        <w:spacing w:before="0" w:line="240" w:lineRule="auto"/>
        <w:rPr>
          <w:b/>
          <w:sz w:val="22"/>
        </w:rPr>
      </w:pPr>
      <w:r>
        <w:br w:type="column"/>
      </w:r>
    </w:p>
    <w:p w14:paraId="6FB37DCC">
      <w:pPr>
        <w:pStyle w:val="5"/>
        <w:ind w:left="0"/>
        <w:rPr>
          <w:b/>
        </w:rPr>
      </w:pPr>
    </w:p>
    <w:p w14:paraId="4858EBDA">
      <w:pPr>
        <w:pStyle w:val="5"/>
        <w:spacing w:before="150"/>
        <w:ind w:left="0"/>
        <w:rPr>
          <w:b/>
        </w:rPr>
      </w:pPr>
    </w:p>
    <w:p w14:paraId="3BC437C8">
      <w:pPr>
        <w:spacing w:before="0"/>
        <w:ind w:left="916" w:right="0" w:firstLine="0"/>
        <w:jc w:val="left"/>
        <w:rPr>
          <w:b/>
          <w:sz w:val="22"/>
        </w:rPr>
      </w:pPr>
      <w:r>
        <w:rPr>
          <w:b/>
          <w:spacing w:val="-2"/>
          <w:sz w:val="22"/>
        </w:rPr>
        <w:t>16/06/2025</w:t>
      </w:r>
    </w:p>
    <w:p w14:paraId="1B4979FF">
      <w:pPr>
        <w:spacing w:after="0"/>
        <w:jc w:val="left"/>
        <w:rPr>
          <w:b/>
          <w:sz w:val="22"/>
        </w:rPr>
        <w:sectPr>
          <w:pgSz w:w="11910" w:h="16840"/>
          <w:pgMar w:top="1380" w:right="1133" w:bottom="280" w:left="992" w:header="720" w:footer="720" w:gutter="0"/>
          <w:cols w:equalWidth="0" w:num="2">
            <w:col w:w="7383" w:space="40"/>
            <w:col w:w="2362"/>
          </w:cols>
        </w:sectPr>
      </w:pPr>
    </w:p>
    <w:p w14:paraId="50D5C0E4">
      <w:pPr>
        <w:pStyle w:val="5"/>
        <w:ind w:left="0"/>
        <w:rPr>
          <w:b/>
          <w:sz w:val="20"/>
        </w:rPr>
      </w:pPr>
    </w:p>
    <w:p w14:paraId="18712436">
      <w:pPr>
        <w:pStyle w:val="5"/>
        <w:spacing w:before="20"/>
        <w:ind w:left="0"/>
        <w:rPr>
          <w:b/>
          <w:sz w:val="20"/>
        </w:rPr>
      </w:pPr>
    </w:p>
    <w:p w14:paraId="0B8E0996">
      <w:pPr>
        <w:pStyle w:val="5"/>
        <w:spacing w:after="0"/>
        <w:rPr>
          <w:b/>
          <w:sz w:val="20"/>
        </w:rPr>
        <w:sectPr>
          <w:type w:val="continuous"/>
          <w:pgSz w:w="11910" w:h="16840"/>
          <w:pgMar w:top="900" w:right="1133" w:bottom="280" w:left="992" w:header="720" w:footer="720" w:gutter="0"/>
          <w:cols w:space="720" w:num="1"/>
        </w:sectPr>
      </w:pPr>
    </w:p>
    <w:p w14:paraId="79F755CF">
      <w:pPr>
        <w:spacing w:before="100"/>
        <w:ind w:left="140" w:right="0" w:firstLine="0"/>
        <w:jc w:val="left"/>
        <w:rPr>
          <w:b/>
          <w:sz w:val="22"/>
        </w:rPr>
      </w:pPr>
      <w:r>
        <w:rPr>
          <w:b/>
          <w:color w:val="3366FF"/>
          <w:sz w:val="22"/>
        </w:rPr>
        <w:t>Okulun</w:t>
      </w:r>
      <w:r>
        <w:rPr>
          <w:b/>
          <w:color w:val="3366FF"/>
          <w:spacing w:val="3"/>
          <w:sz w:val="22"/>
        </w:rPr>
        <w:t xml:space="preserve"> </w:t>
      </w:r>
      <w:r>
        <w:rPr>
          <w:b/>
          <w:color w:val="3366FF"/>
          <w:spacing w:val="-4"/>
          <w:sz w:val="22"/>
        </w:rPr>
        <w:t>Adı:</w:t>
      </w:r>
    </w:p>
    <w:p w14:paraId="5C3F2191">
      <w:pPr>
        <w:spacing w:before="186"/>
        <w:ind w:left="140" w:right="0" w:firstLine="0"/>
        <w:jc w:val="left"/>
        <w:rPr>
          <w:sz w:val="22"/>
        </w:rPr>
      </w:pPr>
      <w:r>
        <w:rPr>
          <w:b/>
          <w:color w:val="3366FF"/>
          <w:sz w:val="22"/>
        </w:rPr>
        <w:t>Yaş</w:t>
      </w:r>
      <w:r>
        <w:rPr>
          <w:b/>
          <w:color w:val="3366FF"/>
          <w:spacing w:val="-1"/>
          <w:sz w:val="22"/>
        </w:rPr>
        <w:t xml:space="preserve"> </w:t>
      </w:r>
      <w:r>
        <w:rPr>
          <w:b/>
          <w:color w:val="3366FF"/>
          <w:sz w:val="22"/>
        </w:rPr>
        <w:t>Grubu</w:t>
      </w:r>
      <w:r>
        <w:rPr>
          <w:b/>
          <w:color w:val="3366FF"/>
          <w:spacing w:val="43"/>
          <w:w w:val="150"/>
          <w:sz w:val="22"/>
        </w:rPr>
        <w:t xml:space="preserve"> </w:t>
      </w:r>
      <w:r>
        <w:rPr>
          <w:b/>
          <w:color w:val="3366FF"/>
          <w:sz w:val="22"/>
        </w:rPr>
        <w:t>:</w:t>
      </w:r>
      <w:r>
        <w:rPr>
          <w:b/>
          <w:color w:val="3366FF"/>
          <w:spacing w:val="-29"/>
          <w:sz w:val="22"/>
        </w:rPr>
        <w:t xml:space="preserve"> </w:t>
      </w:r>
      <w:r>
        <w:rPr>
          <w:sz w:val="22"/>
        </w:rPr>
        <w:t>48-72</w:t>
      </w:r>
      <w:r>
        <w:rPr>
          <w:spacing w:val="-1"/>
          <w:sz w:val="22"/>
        </w:rPr>
        <w:t xml:space="preserve"> </w:t>
      </w:r>
      <w:r>
        <w:rPr>
          <w:spacing w:val="-7"/>
          <w:sz w:val="22"/>
        </w:rPr>
        <w:t>Ay</w:t>
      </w:r>
    </w:p>
    <w:p w14:paraId="511982B3">
      <w:pPr>
        <w:spacing w:before="181"/>
        <w:ind w:left="140" w:right="0" w:firstLine="0"/>
        <w:jc w:val="left"/>
        <w:rPr>
          <w:b/>
          <w:sz w:val="22"/>
        </w:rPr>
      </w:pPr>
      <w:r>
        <w:rPr>
          <w:b/>
          <w:color w:val="3366FF"/>
          <w:sz w:val="22"/>
        </w:rPr>
        <w:t>Öğretmenin</w:t>
      </w:r>
      <w:r>
        <w:rPr>
          <w:b/>
          <w:color w:val="3366FF"/>
          <w:spacing w:val="-8"/>
          <w:sz w:val="22"/>
        </w:rPr>
        <w:t xml:space="preserve"> </w:t>
      </w:r>
      <w:r>
        <w:rPr>
          <w:b/>
          <w:color w:val="3366FF"/>
          <w:spacing w:val="-4"/>
          <w:sz w:val="22"/>
        </w:rPr>
        <w:t>Adı:</w:t>
      </w:r>
    </w:p>
    <w:p w14:paraId="2389FE38">
      <w:pPr>
        <w:pStyle w:val="5"/>
        <w:ind w:left="0"/>
        <w:rPr>
          <w:b/>
        </w:rPr>
      </w:pPr>
    </w:p>
    <w:p w14:paraId="1484045B">
      <w:pPr>
        <w:pStyle w:val="5"/>
        <w:spacing w:before="65"/>
        <w:ind w:left="0"/>
        <w:rPr>
          <w:b/>
        </w:rPr>
      </w:pPr>
    </w:p>
    <w:p w14:paraId="07AA5D4C">
      <w:pPr>
        <w:pStyle w:val="2"/>
      </w:pPr>
      <w:r>
        <w:rPr>
          <w:color w:val="EC7C30"/>
        </w:rPr>
        <w:t>BİLİŞSEL</w:t>
      </w:r>
      <w:r>
        <w:rPr>
          <w:color w:val="EC7C30"/>
          <w:spacing w:val="-9"/>
        </w:rPr>
        <w:t xml:space="preserve"> </w:t>
      </w:r>
      <w:r>
        <w:rPr>
          <w:color w:val="EC7C30"/>
          <w:spacing w:val="-2"/>
        </w:rPr>
        <w:t>GELİŞİMİ</w:t>
      </w:r>
    </w:p>
    <w:p w14:paraId="489DDBD3">
      <w:pPr>
        <w:spacing w:before="0" w:line="240" w:lineRule="auto"/>
        <w:rPr>
          <w:b/>
          <w:sz w:val="22"/>
        </w:rPr>
      </w:pPr>
      <w:r>
        <w:br w:type="column"/>
      </w:r>
    </w:p>
    <w:p w14:paraId="56A6860D">
      <w:pPr>
        <w:pStyle w:val="5"/>
        <w:ind w:left="0"/>
        <w:rPr>
          <w:b/>
        </w:rPr>
      </w:pPr>
    </w:p>
    <w:p w14:paraId="182428BA">
      <w:pPr>
        <w:pStyle w:val="5"/>
        <w:ind w:left="0"/>
        <w:rPr>
          <w:b/>
        </w:rPr>
      </w:pPr>
    </w:p>
    <w:p w14:paraId="116862F9">
      <w:pPr>
        <w:pStyle w:val="5"/>
        <w:ind w:left="0"/>
        <w:rPr>
          <w:b/>
        </w:rPr>
      </w:pPr>
    </w:p>
    <w:p w14:paraId="3F6A8675">
      <w:pPr>
        <w:pStyle w:val="5"/>
        <w:spacing w:before="39"/>
        <w:ind w:left="0"/>
        <w:rPr>
          <w:b/>
        </w:rPr>
      </w:pPr>
    </w:p>
    <w:p w14:paraId="71215BD8">
      <w:pPr>
        <w:pStyle w:val="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20073263">
      <w:pPr>
        <w:pStyle w:val="2"/>
        <w:spacing w:after="0"/>
        <w:sectPr>
          <w:type w:val="continuous"/>
          <w:pgSz w:w="11910" w:h="16840"/>
          <w:pgMar w:top="900" w:right="1133" w:bottom="280" w:left="992" w:header="720" w:footer="720" w:gutter="0"/>
          <w:cols w:equalWidth="0" w:num="2">
            <w:col w:w="2583" w:space="578"/>
            <w:col w:w="6624"/>
          </w:cols>
        </w:sectPr>
      </w:pPr>
    </w:p>
    <w:p w14:paraId="5580D44E">
      <w:pPr>
        <w:spacing w:before="181" w:line="304" w:lineRule="auto"/>
        <w:ind w:left="140" w:right="3449" w:firstLine="0"/>
        <w:jc w:val="left"/>
        <w:rPr>
          <w:b/>
          <w:sz w:val="22"/>
        </w:rPr>
      </w:pPr>
      <w:r>
        <w:rPr>
          <w:b/>
          <w:color w:val="EC7C30"/>
          <w:w w:val="90"/>
          <w:sz w:val="22"/>
        </w:rPr>
        <w:t xml:space="preserve">Kazanım 2. </w:t>
      </w:r>
      <w:r>
        <w:rPr>
          <w:b/>
          <w:color w:val="221F1F"/>
          <w:w w:val="90"/>
          <w:sz w:val="22"/>
        </w:rPr>
        <w:t>Nesnelerin/varlıkların özelliklerini açıklar.</w:t>
      </w:r>
      <w:r>
        <w:rPr>
          <w:b/>
          <w:color w:val="221F1F"/>
          <w:sz w:val="22"/>
        </w:rPr>
        <w:t xml:space="preserve"> </w:t>
      </w:r>
      <w:r>
        <w:rPr>
          <w:b/>
          <w:spacing w:val="-2"/>
          <w:sz w:val="22"/>
        </w:rPr>
        <w:t>Göstergeler</w:t>
      </w:r>
    </w:p>
    <w:p w14:paraId="08A3E2CE">
      <w:pPr>
        <w:pStyle w:val="7"/>
        <w:numPr>
          <w:ilvl w:val="0"/>
          <w:numId w:val="16"/>
        </w:numPr>
        <w:tabs>
          <w:tab w:val="left" w:pos="567"/>
        </w:tabs>
        <w:spacing w:before="0" w:after="0" w:line="244" w:lineRule="exact"/>
        <w:ind w:left="567" w:right="0" w:hanging="283"/>
        <w:jc w:val="left"/>
        <w:rPr>
          <w:sz w:val="22"/>
        </w:rPr>
      </w:pPr>
      <w:r>
        <w:rPr>
          <w:color w:val="221F1F"/>
          <w:sz w:val="22"/>
        </w:rPr>
        <w:t>Nesnelerin/varlıkların</w:t>
      </w:r>
      <w:r>
        <w:rPr>
          <w:color w:val="221F1F"/>
          <w:spacing w:val="-11"/>
          <w:sz w:val="22"/>
        </w:rPr>
        <w:t xml:space="preserve"> </w:t>
      </w:r>
      <w:r>
        <w:rPr>
          <w:color w:val="221F1F"/>
          <w:sz w:val="22"/>
        </w:rPr>
        <w:t>adını</w:t>
      </w:r>
      <w:r>
        <w:rPr>
          <w:color w:val="221F1F"/>
          <w:spacing w:val="-11"/>
          <w:sz w:val="22"/>
        </w:rPr>
        <w:t xml:space="preserve"> </w:t>
      </w:r>
      <w:r>
        <w:rPr>
          <w:color w:val="221F1F"/>
          <w:spacing w:val="-2"/>
          <w:sz w:val="22"/>
        </w:rPr>
        <w:t>söyler.</w:t>
      </w:r>
    </w:p>
    <w:p w14:paraId="3E1CBF91">
      <w:pPr>
        <w:pStyle w:val="7"/>
        <w:numPr>
          <w:ilvl w:val="0"/>
          <w:numId w:val="16"/>
        </w:numPr>
        <w:tabs>
          <w:tab w:val="left" w:pos="567"/>
        </w:tabs>
        <w:spacing w:before="42" w:after="0" w:line="240" w:lineRule="auto"/>
        <w:ind w:left="567" w:right="0" w:hanging="283"/>
        <w:jc w:val="left"/>
        <w:rPr>
          <w:sz w:val="22"/>
        </w:rPr>
      </w:pPr>
      <w:r>
        <w:rPr>
          <w:color w:val="221F1F"/>
          <w:spacing w:val="-2"/>
          <w:sz w:val="22"/>
        </w:rPr>
        <w:t>Nesneleri/varlıkları</w:t>
      </w:r>
      <w:r>
        <w:rPr>
          <w:color w:val="221F1F"/>
          <w:spacing w:val="19"/>
          <w:sz w:val="22"/>
        </w:rPr>
        <w:t xml:space="preserve"> </w:t>
      </w:r>
      <w:r>
        <w:rPr>
          <w:color w:val="221F1F"/>
          <w:spacing w:val="-2"/>
          <w:sz w:val="22"/>
        </w:rPr>
        <w:t>inceler.</w:t>
      </w:r>
    </w:p>
    <w:p w14:paraId="5ADE3AA7">
      <w:pPr>
        <w:pStyle w:val="7"/>
        <w:numPr>
          <w:ilvl w:val="0"/>
          <w:numId w:val="16"/>
        </w:numPr>
        <w:tabs>
          <w:tab w:val="left" w:pos="567"/>
        </w:tabs>
        <w:spacing w:before="17" w:after="0" w:line="240" w:lineRule="auto"/>
        <w:ind w:left="567" w:right="0" w:hanging="283"/>
        <w:jc w:val="left"/>
        <w:rPr>
          <w:sz w:val="22"/>
        </w:rPr>
      </w:pPr>
      <w:r>
        <w:rPr>
          <w:color w:val="221F1F"/>
          <w:sz w:val="22"/>
        </w:rPr>
        <w:t>Nesnelerin/varlıkların</w:t>
      </w:r>
      <w:r>
        <w:rPr>
          <w:color w:val="221F1F"/>
          <w:spacing w:val="-11"/>
          <w:sz w:val="22"/>
        </w:rPr>
        <w:t xml:space="preserve"> </w:t>
      </w:r>
      <w:r>
        <w:rPr>
          <w:color w:val="221F1F"/>
          <w:sz w:val="22"/>
        </w:rPr>
        <w:t>fiziksel</w:t>
      </w:r>
      <w:r>
        <w:rPr>
          <w:color w:val="221F1F"/>
          <w:spacing w:val="-11"/>
          <w:sz w:val="22"/>
        </w:rPr>
        <w:t xml:space="preserve"> </w:t>
      </w:r>
      <w:r>
        <w:rPr>
          <w:color w:val="221F1F"/>
          <w:sz w:val="22"/>
        </w:rPr>
        <w:t>özelliklerini</w:t>
      </w:r>
      <w:r>
        <w:rPr>
          <w:color w:val="221F1F"/>
          <w:spacing w:val="-12"/>
          <w:sz w:val="22"/>
        </w:rPr>
        <w:t xml:space="preserve"> </w:t>
      </w:r>
      <w:r>
        <w:rPr>
          <w:color w:val="221F1F"/>
          <w:spacing w:val="-2"/>
          <w:sz w:val="22"/>
        </w:rPr>
        <w:t>betimler.</w:t>
      </w:r>
    </w:p>
    <w:p w14:paraId="0FBBE580">
      <w:pPr>
        <w:pStyle w:val="7"/>
        <w:numPr>
          <w:ilvl w:val="0"/>
          <w:numId w:val="16"/>
        </w:numPr>
        <w:tabs>
          <w:tab w:val="left" w:pos="567"/>
        </w:tabs>
        <w:spacing w:before="18" w:after="0" w:line="240" w:lineRule="auto"/>
        <w:ind w:left="567" w:right="0" w:hanging="283"/>
        <w:jc w:val="left"/>
        <w:rPr>
          <w:sz w:val="22"/>
        </w:rPr>
      </w:pPr>
      <w:r>
        <w:rPr>
          <w:color w:val="221F1F"/>
          <w:sz w:val="22"/>
        </w:rPr>
        <w:t>Nesnelerin/varlıkların</w:t>
      </w:r>
      <w:r>
        <w:rPr>
          <w:color w:val="221F1F"/>
          <w:spacing w:val="-8"/>
          <w:sz w:val="22"/>
        </w:rPr>
        <w:t xml:space="preserve"> </w:t>
      </w:r>
      <w:r>
        <w:rPr>
          <w:color w:val="221F1F"/>
          <w:sz w:val="22"/>
        </w:rPr>
        <w:t>işlevsel</w:t>
      </w:r>
      <w:r>
        <w:rPr>
          <w:color w:val="221F1F"/>
          <w:spacing w:val="-12"/>
          <w:sz w:val="22"/>
        </w:rPr>
        <w:t xml:space="preserve"> </w:t>
      </w:r>
      <w:r>
        <w:rPr>
          <w:color w:val="221F1F"/>
          <w:sz w:val="22"/>
        </w:rPr>
        <w:t>özelliklerini</w:t>
      </w:r>
      <w:r>
        <w:rPr>
          <w:color w:val="221F1F"/>
          <w:spacing w:val="-13"/>
          <w:sz w:val="22"/>
        </w:rPr>
        <w:t xml:space="preserve"> </w:t>
      </w:r>
      <w:r>
        <w:rPr>
          <w:color w:val="221F1F"/>
          <w:spacing w:val="-2"/>
          <w:sz w:val="22"/>
        </w:rPr>
        <w:t>betimler.</w:t>
      </w:r>
    </w:p>
    <w:p w14:paraId="3370A50B">
      <w:pPr>
        <w:pStyle w:val="2"/>
        <w:spacing w:before="21"/>
      </w:pPr>
      <w:r>
        <w:rPr>
          <w:color w:val="2EC541"/>
        </w:rPr>
        <w:t>DİL</w:t>
      </w:r>
      <w:r>
        <w:rPr>
          <w:color w:val="2EC541"/>
          <w:spacing w:val="-2"/>
        </w:rPr>
        <w:t xml:space="preserve"> GELİŞİMİ</w:t>
      </w:r>
    </w:p>
    <w:p w14:paraId="1D507B97">
      <w:pPr>
        <w:spacing w:before="86" w:line="290" w:lineRule="auto"/>
        <w:ind w:left="140" w:right="2809" w:firstLine="0"/>
        <w:jc w:val="left"/>
        <w:rPr>
          <w:b/>
          <w:sz w:val="22"/>
        </w:rPr>
      </w:pPr>
      <w:r>
        <w:rPr>
          <w:b/>
          <w:color w:val="53B849"/>
          <w:w w:val="90"/>
          <w:sz w:val="22"/>
        </w:rPr>
        <w:t xml:space="preserve">Kazanım 2. </w:t>
      </w:r>
      <w:r>
        <w:rPr>
          <w:b/>
          <w:color w:val="221F1F"/>
          <w:w w:val="90"/>
          <w:sz w:val="22"/>
        </w:rPr>
        <w:t xml:space="preserve">Konuşurken/şarkı söylerken sesini uygun şekilde kullanır. </w:t>
      </w:r>
      <w:r>
        <w:rPr>
          <w:b/>
          <w:color w:val="221F1F"/>
          <w:spacing w:val="-2"/>
          <w:sz w:val="22"/>
        </w:rPr>
        <w:t>Göstergeler</w:t>
      </w:r>
    </w:p>
    <w:p w14:paraId="1E617157">
      <w:pPr>
        <w:pStyle w:val="7"/>
        <w:numPr>
          <w:ilvl w:val="0"/>
          <w:numId w:val="17"/>
        </w:numPr>
        <w:tabs>
          <w:tab w:val="left" w:pos="423"/>
        </w:tabs>
        <w:spacing w:before="0" w:after="0" w:line="269" w:lineRule="exact"/>
        <w:ind w:left="423" w:right="0" w:hanging="283"/>
        <w:jc w:val="left"/>
        <w:rPr>
          <w:rFonts w:ascii="Wingdings" w:hAnsi="Wingdings"/>
          <w:color w:val="53B849"/>
          <w:sz w:val="22"/>
        </w:rPr>
      </w:pPr>
      <w:r>
        <w:rPr>
          <w:color w:val="221F1F"/>
          <w:sz w:val="22"/>
        </w:rPr>
        <w:t>Nefesini</w:t>
      </w:r>
      <w:r>
        <w:rPr>
          <w:color w:val="221F1F"/>
          <w:spacing w:val="6"/>
          <w:sz w:val="22"/>
        </w:rPr>
        <w:t xml:space="preserve"> </w:t>
      </w:r>
      <w:r>
        <w:rPr>
          <w:color w:val="221F1F"/>
          <w:sz w:val="22"/>
        </w:rPr>
        <w:t>doğru</w:t>
      </w:r>
      <w:r>
        <w:rPr>
          <w:color w:val="221F1F"/>
          <w:spacing w:val="3"/>
          <w:sz w:val="22"/>
        </w:rPr>
        <w:t xml:space="preserve"> </w:t>
      </w:r>
      <w:r>
        <w:rPr>
          <w:color w:val="221F1F"/>
          <w:spacing w:val="-2"/>
          <w:sz w:val="22"/>
        </w:rPr>
        <w:t>kullanır.</w:t>
      </w:r>
    </w:p>
    <w:p w14:paraId="7AA9630A">
      <w:pPr>
        <w:pStyle w:val="7"/>
        <w:numPr>
          <w:ilvl w:val="0"/>
          <w:numId w:val="17"/>
        </w:numPr>
        <w:tabs>
          <w:tab w:val="left" w:pos="423"/>
        </w:tabs>
        <w:spacing w:before="41" w:after="0" w:line="240" w:lineRule="auto"/>
        <w:ind w:left="423" w:right="0" w:hanging="283"/>
        <w:jc w:val="left"/>
        <w:rPr>
          <w:rFonts w:ascii="Wingdings" w:hAnsi="Wingdings"/>
          <w:color w:val="53B849"/>
          <w:sz w:val="22"/>
        </w:rPr>
      </w:pPr>
      <w:r>
        <w:rPr>
          <w:color w:val="221F1F"/>
          <w:sz w:val="22"/>
        </w:rPr>
        <w:t>Sesinin</w:t>
      </w:r>
      <w:r>
        <w:rPr>
          <w:color w:val="221F1F"/>
          <w:spacing w:val="-6"/>
          <w:sz w:val="22"/>
        </w:rPr>
        <w:t xml:space="preserve"> </w:t>
      </w:r>
      <w:r>
        <w:rPr>
          <w:color w:val="221F1F"/>
          <w:sz w:val="22"/>
        </w:rPr>
        <w:t>tonunu</w:t>
      </w:r>
      <w:r>
        <w:rPr>
          <w:color w:val="221F1F"/>
          <w:spacing w:val="-5"/>
          <w:sz w:val="22"/>
        </w:rPr>
        <w:t xml:space="preserve"> </w:t>
      </w:r>
      <w:r>
        <w:rPr>
          <w:color w:val="221F1F"/>
          <w:spacing w:val="-2"/>
          <w:sz w:val="22"/>
        </w:rPr>
        <w:t>ayarlar.</w:t>
      </w:r>
    </w:p>
    <w:p w14:paraId="1371F846">
      <w:pPr>
        <w:pStyle w:val="7"/>
        <w:numPr>
          <w:ilvl w:val="0"/>
          <w:numId w:val="17"/>
        </w:numPr>
        <w:tabs>
          <w:tab w:val="left" w:pos="423"/>
        </w:tabs>
        <w:spacing w:before="38" w:after="0" w:line="240" w:lineRule="auto"/>
        <w:ind w:left="423" w:right="0" w:hanging="283"/>
        <w:jc w:val="left"/>
        <w:rPr>
          <w:rFonts w:ascii="Wingdings" w:hAnsi="Wingdings"/>
          <w:color w:val="53B849"/>
          <w:sz w:val="22"/>
        </w:rPr>
      </w:pPr>
      <w:r>
        <w:rPr>
          <w:color w:val="221F1F"/>
          <w:spacing w:val="-2"/>
          <w:sz w:val="22"/>
        </w:rPr>
        <w:t>Sesinin</w:t>
      </w:r>
      <w:r>
        <w:rPr>
          <w:color w:val="221F1F"/>
          <w:spacing w:val="-7"/>
          <w:sz w:val="22"/>
        </w:rPr>
        <w:t xml:space="preserve"> </w:t>
      </w:r>
      <w:r>
        <w:rPr>
          <w:color w:val="221F1F"/>
          <w:spacing w:val="-2"/>
          <w:sz w:val="22"/>
        </w:rPr>
        <w:t>şiddetini</w:t>
      </w:r>
      <w:r>
        <w:rPr>
          <w:color w:val="221F1F"/>
          <w:spacing w:val="-9"/>
          <w:sz w:val="22"/>
        </w:rPr>
        <w:t xml:space="preserve"> </w:t>
      </w:r>
      <w:r>
        <w:rPr>
          <w:color w:val="221F1F"/>
          <w:spacing w:val="-2"/>
          <w:sz w:val="22"/>
        </w:rPr>
        <w:t>ayarlar.</w:t>
      </w:r>
    </w:p>
    <w:p w14:paraId="3362EAF6">
      <w:pPr>
        <w:pStyle w:val="7"/>
        <w:numPr>
          <w:ilvl w:val="0"/>
          <w:numId w:val="17"/>
        </w:numPr>
        <w:tabs>
          <w:tab w:val="left" w:pos="423"/>
        </w:tabs>
        <w:spacing w:before="18" w:after="0" w:line="240" w:lineRule="auto"/>
        <w:ind w:left="423" w:right="0" w:hanging="283"/>
        <w:jc w:val="left"/>
        <w:rPr>
          <w:rFonts w:ascii="Wingdings" w:hAnsi="Wingdings"/>
          <w:color w:val="53B849"/>
          <w:sz w:val="22"/>
        </w:rPr>
      </w:pPr>
      <w:r>
        <w:rPr>
          <w:color w:val="221F1F"/>
          <w:sz w:val="22"/>
        </w:rPr>
        <w:t>Gerektiğinde</w:t>
      </w:r>
      <w:r>
        <w:rPr>
          <w:color w:val="221F1F"/>
          <w:spacing w:val="-3"/>
          <w:sz w:val="22"/>
        </w:rPr>
        <w:t xml:space="preserve"> </w:t>
      </w:r>
      <w:r>
        <w:rPr>
          <w:color w:val="221F1F"/>
          <w:sz w:val="22"/>
        </w:rPr>
        <w:t>sözcükleri</w:t>
      </w:r>
      <w:r>
        <w:rPr>
          <w:color w:val="221F1F"/>
          <w:spacing w:val="-5"/>
          <w:sz w:val="22"/>
        </w:rPr>
        <w:t xml:space="preserve"> </w:t>
      </w:r>
      <w:r>
        <w:rPr>
          <w:color w:val="221F1F"/>
          <w:sz w:val="22"/>
        </w:rPr>
        <w:t>vurgulu</w:t>
      </w:r>
      <w:r>
        <w:rPr>
          <w:color w:val="221F1F"/>
          <w:spacing w:val="-1"/>
          <w:sz w:val="22"/>
        </w:rPr>
        <w:t xml:space="preserve"> </w:t>
      </w:r>
      <w:r>
        <w:rPr>
          <w:color w:val="221F1F"/>
          <w:spacing w:val="-2"/>
          <w:sz w:val="22"/>
        </w:rPr>
        <w:t>kullanır.</w:t>
      </w:r>
    </w:p>
    <w:p w14:paraId="5FB9CED9">
      <w:pPr>
        <w:pStyle w:val="7"/>
        <w:numPr>
          <w:ilvl w:val="0"/>
          <w:numId w:val="17"/>
        </w:numPr>
        <w:tabs>
          <w:tab w:val="left" w:pos="423"/>
        </w:tabs>
        <w:spacing w:before="17" w:after="0" w:line="240" w:lineRule="auto"/>
        <w:ind w:left="423" w:right="0" w:hanging="283"/>
        <w:jc w:val="left"/>
        <w:rPr>
          <w:rFonts w:ascii="Wingdings" w:hAnsi="Wingdings"/>
          <w:color w:val="53B849"/>
          <w:sz w:val="22"/>
        </w:rPr>
      </w:pPr>
      <w:r>
        <w:rPr>
          <w:color w:val="221F1F"/>
          <w:sz w:val="22"/>
        </w:rPr>
        <w:t>Konuşma</w:t>
      </w:r>
      <w:r>
        <w:rPr>
          <w:color w:val="221F1F"/>
          <w:spacing w:val="-17"/>
          <w:sz w:val="22"/>
        </w:rPr>
        <w:t xml:space="preserve"> </w:t>
      </w:r>
      <w:r>
        <w:rPr>
          <w:color w:val="221F1F"/>
          <w:sz w:val="22"/>
        </w:rPr>
        <w:t>hızını</w:t>
      </w:r>
      <w:r>
        <w:rPr>
          <w:color w:val="221F1F"/>
          <w:spacing w:val="-13"/>
          <w:sz w:val="22"/>
        </w:rPr>
        <w:t xml:space="preserve"> </w:t>
      </w:r>
      <w:r>
        <w:rPr>
          <w:color w:val="221F1F"/>
          <w:spacing w:val="-2"/>
          <w:sz w:val="22"/>
        </w:rPr>
        <w:t>ayarlar.</w:t>
      </w:r>
    </w:p>
    <w:p w14:paraId="0F44BF40">
      <w:pPr>
        <w:pStyle w:val="2"/>
        <w:spacing w:before="45"/>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2AB1B77D">
      <w:pPr>
        <w:spacing w:before="94"/>
        <w:ind w:left="140" w:right="0" w:firstLine="0"/>
        <w:jc w:val="left"/>
        <w:rPr>
          <w:b/>
          <w:sz w:val="22"/>
        </w:rPr>
      </w:pPr>
      <w:r>
        <w:rPr>
          <w:b/>
          <w:color w:val="6F2F9F"/>
          <w:w w:val="90"/>
          <w:sz w:val="22"/>
        </w:rPr>
        <w:t>Kazanım</w:t>
      </w:r>
      <w:r>
        <w:rPr>
          <w:b/>
          <w:color w:val="6F2F9F"/>
          <w:spacing w:val="20"/>
          <w:sz w:val="22"/>
        </w:rPr>
        <w:t xml:space="preserve"> </w:t>
      </w:r>
      <w:r>
        <w:rPr>
          <w:b/>
          <w:color w:val="6F2F9F"/>
          <w:w w:val="90"/>
          <w:sz w:val="22"/>
        </w:rPr>
        <w:t>11</w:t>
      </w:r>
      <w:r>
        <w:rPr>
          <w:color w:val="6F2F9F"/>
          <w:w w:val="90"/>
          <w:sz w:val="22"/>
        </w:rPr>
        <w:t>.</w:t>
      </w:r>
      <w:r>
        <w:rPr>
          <w:color w:val="6F2F9F"/>
          <w:spacing w:val="11"/>
          <w:sz w:val="22"/>
        </w:rPr>
        <w:t xml:space="preserve"> </w:t>
      </w:r>
      <w:r>
        <w:rPr>
          <w:b/>
          <w:color w:val="221F1F"/>
          <w:w w:val="90"/>
          <w:sz w:val="22"/>
        </w:rPr>
        <w:t>Bedenini</w:t>
      </w:r>
      <w:r>
        <w:rPr>
          <w:b/>
          <w:color w:val="221F1F"/>
          <w:spacing w:val="16"/>
          <w:sz w:val="22"/>
        </w:rPr>
        <w:t xml:space="preserve"> </w:t>
      </w:r>
      <w:r>
        <w:rPr>
          <w:b/>
          <w:color w:val="221F1F"/>
          <w:w w:val="90"/>
          <w:sz w:val="22"/>
        </w:rPr>
        <w:t>kullanarak</w:t>
      </w:r>
      <w:r>
        <w:rPr>
          <w:b/>
          <w:color w:val="221F1F"/>
          <w:spacing w:val="21"/>
          <w:sz w:val="22"/>
        </w:rPr>
        <w:t xml:space="preserve"> </w:t>
      </w:r>
      <w:r>
        <w:rPr>
          <w:b/>
          <w:color w:val="221F1F"/>
          <w:w w:val="90"/>
          <w:sz w:val="22"/>
        </w:rPr>
        <w:t>yaratıcı</w:t>
      </w:r>
      <w:r>
        <w:rPr>
          <w:b/>
          <w:color w:val="221F1F"/>
          <w:spacing w:val="22"/>
          <w:sz w:val="22"/>
        </w:rPr>
        <w:t xml:space="preserve"> </w:t>
      </w:r>
      <w:r>
        <w:rPr>
          <w:b/>
          <w:color w:val="221F1F"/>
          <w:w w:val="90"/>
          <w:sz w:val="22"/>
        </w:rPr>
        <w:t>hareketler</w:t>
      </w:r>
      <w:r>
        <w:rPr>
          <w:b/>
          <w:color w:val="221F1F"/>
          <w:spacing w:val="21"/>
          <w:sz w:val="22"/>
        </w:rPr>
        <w:t xml:space="preserve"> </w:t>
      </w:r>
      <w:r>
        <w:rPr>
          <w:b/>
          <w:color w:val="221F1F"/>
          <w:spacing w:val="-2"/>
          <w:w w:val="90"/>
          <w:sz w:val="22"/>
        </w:rPr>
        <w:t>yapar</w:t>
      </w:r>
      <w:r>
        <w:rPr>
          <w:b/>
          <w:spacing w:val="-2"/>
          <w:w w:val="90"/>
          <w:sz w:val="22"/>
        </w:rPr>
        <w:t>.</w:t>
      </w:r>
    </w:p>
    <w:p w14:paraId="76EF89A3">
      <w:pPr>
        <w:spacing w:before="93"/>
        <w:ind w:left="140" w:right="0" w:firstLine="0"/>
        <w:jc w:val="left"/>
        <w:rPr>
          <w:b/>
          <w:sz w:val="22"/>
        </w:rPr>
      </w:pPr>
      <w:r>
        <w:rPr>
          <w:b/>
          <w:color w:val="221F1F"/>
          <w:spacing w:val="-2"/>
          <w:sz w:val="22"/>
        </w:rPr>
        <w:t>Göstergeler</w:t>
      </w:r>
    </w:p>
    <w:p w14:paraId="5CAE0A6E">
      <w:pPr>
        <w:pStyle w:val="7"/>
        <w:numPr>
          <w:ilvl w:val="0"/>
          <w:numId w:val="17"/>
        </w:numPr>
        <w:tabs>
          <w:tab w:val="left" w:pos="423"/>
        </w:tabs>
        <w:spacing w:before="22" w:after="0" w:line="240" w:lineRule="auto"/>
        <w:ind w:left="423" w:right="0" w:hanging="283"/>
        <w:jc w:val="left"/>
        <w:rPr>
          <w:rFonts w:ascii="Wingdings" w:hAnsi="Wingdings"/>
          <w:color w:val="AC86BC"/>
          <w:sz w:val="22"/>
        </w:rPr>
      </w:pPr>
      <w:r>
        <w:rPr>
          <w:color w:val="221F1F"/>
          <w:sz w:val="22"/>
        </w:rPr>
        <w:t>Nesne/durum/olayı</w:t>
      </w:r>
      <w:r>
        <w:rPr>
          <w:color w:val="221F1F"/>
          <w:spacing w:val="27"/>
          <w:sz w:val="22"/>
        </w:rPr>
        <w:t xml:space="preserve"> </w:t>
      </w:r>
      <w:r>
        <w:rPr>
          <w:color w:val="221F1F"/>
          <w:sz w:val="22"/>
        </w:rPr>
        <w:t>hareketleri</w:t>
      </w:r>
      <w:r>
        <w:rPr>
          <w:color w:val="221F1F"/>
          <w:spacing w:val="36"/>
          <w:sz w:val="22"/>
        </w:rPr>
        <w:t xml:space="preserve"> </w:t>
      </w:r>
      <w:r>
        <w:rPr>
          <w:color w:val="221F1F"/>
          <w:sz w:val="22"/>
        </w:rPr>
        <w:t>ile</w:t>
      </w:r>
      <w:r>
        <w:rPr>
          <w:color w:val="221F1F"/>
          <w:spacing w:val="33"/>
          <w:sz w:val="22"/>
        </w:rPr>
        <w:t xml:space="preserve"> </w:t>
      </w:r>
      <w:r>
        <w:rPr>
          <w:color w:val="221F1F"/>
          <w:sz w:val="22"/>
        </w:rPr>
        <w:t>taklit</w:t>
      </w:r>
      <w:r>
        <w:rPr>
          <w:color w:val="221F1F"/>
          <w:spacing w:val="29"/>
          <w:sz w:val="22"/>
        </w:rPr>
        <w:t xml:space="preserve"> </w:t>
      </w:r>
      <w:r>
        <w:rPr>
          <w:color w:val="221F1F"/>
          <w:spacing w:val="-4"/>
          <w:sz w:val="22"/>
        </w:rPr>
        <w:t>eder.</w:t>
      </w:r>
    </w:p>
    <w:p w14:paraId="712D9C53">
      <w:pPr>
        <w:pStyle w:val="7"/>
        <w:numPr>
          <w:ilvl w:val="0"/>
          <w:numId w:val="17"/>
        </w:numPr>
        <w:tabs>
          <w:tab w:val="left" w:pos="423"/>
        </w:tabs>
        <w:spacing w:before="18" w:after="0" w:line="240" w:lineRule="auto"/>
        <w:ind w:left="423" w:right="0" w:hanging="283"/>
        <w:jc w:val="left"/>
        <w:rPr>
          <w:rFonts w:ascii="Wingdings" w:hAnsi="Wingdings"/>
          <w:color w:val="AC86BC"/>
          <w:sz w:val="22"/>
        </w:rPr>
      </w:pPr>
      <w:r>
        <w:rPr>
          <w:color w:val="221F1F"/>
          <w:sz w:val="22"/>
        </w:rPr>
        <w:t>Verilen</w:t>
      </w:r>
      <w:r>
        <w:rPr>
          <w:color w:val="221F1F"/>
          <w:spacing w:val="19"/>
          <w:sz w:val="22"/>
        </w:rPr>
        <w:t xml:space="preserve"> </w:t>
      </w:r>
      <w:r>
        <w:rPr>
          <w:color w:val="221F1F"/>
          <w:sz w:val="22"/>
        </w:rPr>
        <w:t>bir</w:t>
      </w:r>
      <w:r>
        <w:rPr>
          <w:color w:val="221F1F"/>
          <w:spacing w:val="16"/>
          <w:sz w:val="22"/>
        </w:rPr>
        <w:t xml:space="preserve"> </w:t>
      </w:r>
      <w:r>
        <w:rPr>
          <w:color w:val="221F1F"/>
          <w:sz w:val="22"/>
        </w:rPr>
        <w:t>yönergeye/göreve</w:t>
      </w:r>
      <w:r>
        <w:rPr>
          <w:color w:val="221F1F"/>
          <w:spacing w:val="19"/>
          <w:sz w:val="22"/>
        </w:rPr>
        <w:t xml:space="preserve"> </w:t>
      </w:r>
      <w:r>
        <w:rPr>
          <w:color w:val="221F1F"/>
          <w:sz w:val="22"/>
        </w:rPr>
        <w:t>uygun</w:t>
      </w:r>
      <w:r>
        <w:rPr>
          <w:color w:val="221F1F"/>
          <w:spacing w:val="19"/>
          <w:sz w:val="22"/>
        </w:rPr>
        <w:t xml:space="preserve"> </w:t>
      </w:r>
      <w:r>
        <w:rPr>
          <w:color w:val="221F1F"/>
          <w:sz w:val="22"/>
        </w:rPr>
        <w:t>farklı</w:t>
      </w:r>
      <w:r>
        <w:rPr>
          <w:color w:val="221F1F"/>
          <w:spacing w:val="19"/>
          <w:sz w:val="22"/>
        </w:rPr>
        <w:t xml:space="preserve"> </w:t>
      </w:r>
      <w:r>
        <w:rPr>
          <w:color w:val="221F1F"/>
          <w:sz w:val="22"/>
        </w:rPr>
        <w:t>hareket</w:t>
      </w:r>
      <w:r>
        <w:rPr>
          <w:color w:val="221F1F"/>
          <w:spacing w:val="19"/>
          <w:sz w:val="22"/>
        </w:rPr>
        <w:t xml:space="preserve"> </w:t>
      </w:r>
      <w:r>
        <w:rPr>
          <w:color w:val="221F1F"/>
          <w:sz w:val="22"/>
        </w:rPr>
        <w:t>formları</w:t>
      </w:r>
      <w:r>
        <w:rPr>
          <w:color w:val="221F1F"/>
          <w:spacing w:val="20"/>
          <w:sz w:val="22"/>
        </w:rPr>
        <w:t xml:space="preserve"> </w:t>
      </w:r>
      <w:r>
        <w:rPr>
          <w:color w:val="221F1F"/>
          <w:spacing w:val="-2"/>
          <w:sz w:val="22"/>
        </w:rPr>
        <w:t>üretir.</w:t>
      </w:r>
    </w:p>
    <w:p w14:paraId="0C5EE04A">
      <w:pPr>
        <w:pStyle w:val="7"/>
        <w:numPr>
          <w:ilvl w:val="0"/>
          <w:numId w:val="17"/>
        </w:numPr>
        <w:tabs>
          <w:tab w:val="left" w:pos="423"/>
        </w:tabs>
        <w:spacing w:before="33" w:after="0" w:line="240" w:lineRule="auto"/>
        <w:ind w:left="423" w:right="0" w:hanging="283"/>
        <w:jc w:val="left"/>
        <w:rPr>
          <w:rFonts w:ascii="Wingdings" w:hAnsi="Wingdings"/>
          <w:color w:val="AC86BC"/>
          <w:sz w:val="22"/>
        </w:rPr>
      </w:pPr>
      <w:r>
        <w:rPr>
          <w:color w:val="221F1F"/>
          <w:sz w:val="22"/>
        </w:rPr>
        <w:t>Farklı</w:t>
      </w:r>
      <w:r>
        <w:rPr>
          <w:color w:val="221F1F"/>
          <w:spacing w:val="20"/>
          <w:sz w:val="22"/>
        </w:rPr>
        <w:t xml:space="preserve"> </w:t>
      </w:r>
      <w:r>
        <w:rPr>
          <w:color w:val="221F1F"/>
          <w:sz w:val="22"/>
        </w:rPr>
        <w:t>hareket</w:t>
      </w:r>
      <w:r>
        <w:rPr>
          <w:color w:val="221F1F"/>
          <w:spacing w:val="22"/>
          <w:sz w:val="22"/>
        </w:rPr>
        <w:t xml:space="preserve"> </w:t>
      </w:r>
      <w:r>
        <w:rPr>
          <w:color w:val="221F1F"/>
          <w:sz w:val="22"/>
        </w:rPr>
        <w:t>formlarını</w:t>
      </w:r>
      <w:r>
        <w:rPr>
          <w:color w:val="221F1F"/>
          <w:spacing w:val="21"/>
          <w:sz w:val="22"/>
        </w:rPr>
        <w:t xml:space="preserve"> </w:t>
      </w:r>
      <w:r>
        <w:rPr>
          <w:color w:val="221F1F"/>
          <w:sz w:val="22"/>
        </w:rPr>
        <w:t>ardışık</w:t>
      </w:r>
      <w:r>
        <w:rPr>
          <w:color w:val="221F1F"/>
          <w:spacing w:val="16"/>
          <w:sz w:val="22"/>
        </w:rPr>
        <w:t xml:space="preserve"> </w:t>
      </w:r>
      <w:r>
        <w:rPr>
          <w:color w:val="221F1F"/>
          <w:sz w:val="22"/>
        </w:rPr>
        <w:t>olarak/aynı</w:t>
      </w:r>
      <w:r>
        <w:rPr>
          <w:color w:val="221F1F"/>
          <w:spacing w:val="16"/>
          <w:sz w:val="22"/>
        </w:rPr>
        <w:t xml:space="preserve"> </w:t>
      </w:r>
      <w:r>
        <w:rPr>
          <w:color w:val="221F1F"/>
          <w:sz w:val="22"/>
        </w:rPr>
        <w:t>anda</w:t>
      </w:r>
      <w:r>
        <w:rPr>
          <w:color w:val="221F1F"/>
          <w:spacing w:val="13"/>
          <w:sz w:val="22"/>
        </w:rPr>
        <w:t xml:space="preserve"> </w:t>
      </w:r>
      <w:r>
        <w:rPr>
          <w:color w:val="221F1F"/>
          <w:spacing w:val="-2"/>
          <w:sz w:val="22"/>
        </w:rPr>
        <w:t>sergiler.</w:t>
      </w:r>
    </w:p>
    <w:p w14:paraId="25723BFF">
      <w:pPr>
        <w:pStyle w:val="7"/>
        <w:numPr>
          <w:ilvl w:val="0"/>
          <w:numId w:val="17"/>
        </w:numPr>
        <w:tabs>
          <w:tab w:val="left" w:pos="423"/>
        </w:tabs>
        <w:spacing w:before="33" w:after="0" w:line="240" w:lineRule="auto"/>
        <w:ind w:left="423" w:right="0" w:hanging="283"/>
        <w:jc w:val="left"/>
        <w:rPr>
          <w:rFonts w:ascii="Wingdings" w:hAnsi="Wingdings"/>
          <w:color w:val="AC86BC"/>
          <w:sz w:val="22"/>
        </w:rPr>
      </w:pPr>
      <w:r>
        <w:rPr>
          <w:color w:val="221F1F"/>
          <w:sz w:val="22"/>
        </w:rPr>
        <w:t>Eşli</w:t>
      </w:r>
      <w:r>
        <w:rPr>
          <w:color w:val="221F1F"/>
          <w:spacing w:val="6"/>
          <w:sz w:val="22"/>
        </w:rPr>
        <w:t xml:space="preserve"> </w:t>
      </w:r>
      <w:r>
        <w:rPr>
          <w:color w:val="221F1F"/>
          <w:sz w:val="22"/>
        </w:rPr>
        <w:t>olarak</w:t>
      </w:r>
      <w:r>
        <w:rPr>
          <w:color w:val="221F1F"/>
          <w:spacing w:val="9"/>
          <w:sz w:val="22"/>
        </w:rPr>
        <w:t xml:space="preserve"> </w:t>
      </w:r>
      <w:r>
        <w:rPr>
          <w:color w:val="221F1F"/>
          <w:sz w:val="22"/>
        </w:rPr>
        <w:t>özgün</w:t>
      </w:r>
      <w:r>
        <w:rPr>
          <w:color w:val="221F1F"/>
          <w:spacing w:val="10"/>
          <w:sz w:val="22"/>
        </w:rPr>
        <w:t xml:space="preserve"> </w:t>
      </w:r>
      <w:r>
        <w:rPr>
          <w:color w:val="221F1F"/>
          <w:sz w:val="22"/>
        </w:rPr>
        <w:t>hareket</w:t>
      </w:r>
      <w:r>
        <w:rPr>
          <w:color w:val="221F1F"/>
          <w:spacing w:val="9"/>
          <w:sz w:val="22"/>
        </w:rPr>
        <w:t xml:space="preserve"> </w:t>
      </w:r>
      <w:r>
        <w:rPr>
          <w:color w:val="221F1F"/>
          <w:sz w:val="22"/>
        </w:rPr>
        <w:t>formları</w:t>
      </w:r>
      <w:r>
        <w:rPr>
          <w:color w:val="221F1F"/>
          <w:spacing w:val="12"/>
          <w:sz w:val="22"/>
        </w:rPr>
        <w:t xml:space="preserve"> </w:t>
      </w:r>
      <w:r>
        <w:rPr>
          <w:color w:val="221F1F"/>
          <w:spacing w:val="-2"/>
          <w:sz w:val="22"/>
        </w:rPr>
        <w:t>oluşturur.</w:t>
      </w:r>
    </w:p>
    <w:p w14:paraId="0F1806C3">
      <w:pPr>
        <w:pStyle w:val="5"/>
        <w:spacing w:before="15"/>
        <w:ind w:left="0"/>
      </w:pPr>
    </w:p>
    <w:p w14:paraId="729CF8B6">
      <w:pPr>
        <w:spacing w:before="0"/>
        <w:ind w:left="140" w:right="0" w:firstLine="0"/>
        <w:jc w:val="left"/>
        <w:rPr>
          <w:b/>
          <w:sz w:val="22"/>
        </w:rPr>
      </w:pPr>
      <w:r>
        <w:rPr>
          <w:b/>
          <w:color w:val="0077D0"/>
          <w:sz w:val="22"/>
        </w:rPr>
        <w:t>SOSYAL</w:t>
      </w:r>
      <w:r>
        <w:rPr>
          <w:b/>
          <w:color w:val="0077D0"/>
          <w:spacing w:val="-6"/>
          <w:sz w:val="22"/>
        </w:rPr>
        <w:t xml:space="preserve"> </w:t>
      </w:r>
      <w:r>
        <w:rPr>
          <w:b/>
          <w:color w:val="0077D0"/>
          <w:sz w:val="22"/>
        </w:rPr>
        <w:t>DUYGUSAL</w:t>
      </w:r>
      <w:r>
        <w:rPr>
          <w:b/>
          <w:color w:val="0077D0"/>
          <w:spacing w:val="-6"/>
          <w:sz w:val="22"/>
        </w:rPr>
        <w:t xml:space="preserve"> </w:t>
      </w:r>
      <w:r>
        <w:rPr>
          <w:b/>
          <w:color w:val="0077D0"/>
          <w:sz w:val="22"/>
        </w:rPr>
        <w:t>GELİŞİM</w:t>
      </w:r>
      <w:r>
        <w:rPr>
          <w:b/>
          <w:color w:val="0077D0"/>
          <w:spacing w:val="-3"/>
          <w:sz w:val="22"/>
        </w:rPr>
        <w:t xml:space="preserve"> </w:t>
      </w:r>
      <w:r>
        <w:rPr>
          <w:b/>
          <w:color w:val="0077D0"/>
          <w:sz w:val="22"/>
        </w:rPr>
        <w:t>ve</w:t>
      </w:r>
      <w:r>
        <w:rPr>
          <w:b/>
          <w:color w:val="0077D0"/>
          <w:spacing w:val="-4"/>
          <w:sz w:val="22"/>
        </w:rPr>
        <w:t xml:space="preserve"> </w:t>
      </w:r>
      <w:r>
        <w:rPr>
          <w:b/>
          <w:color w:val="0077D0"/>
          <w:spacing w:val="-2"/>
          <w:sz w:val="22"/>
        </w:rPr>
        <w:t>DEĞERLER</w:t>
      </w:r>
    </w:p>
    <w:p w14:paraId="3F174A5A">
      <w:pPr>
        <w:spacing w:before="22"/>
        <w:ind w:left="140" w:right="0" w:firstLine="0"/>
        <w:jc w:val="left"/>
        <w:rPr>
          <w:b/>
          <w:sz w:val="22"/>
        </w:rPr>
      </w:pPr>
      <w:r>
        <w:rPr>
          <w:b/>
          <w:color w:val="006FC0"/>
          <w:spacing w:val="-4"/>
          <w:sz w:val="22"/>
        </w:rPr>
        <w:t>Kazanım</w:t>
      </w:r>
      <w:r>
        <w:rPr>
          <w:b/>
          <w:color w:val="006FC0"/>
          <w:spacing w:val="-8"/>
          <w:sz w:val="22"/>
        </w:rPr>
        <w:t xml:space="preserve"> </w:t>
      </w:r>
      <w:r>
        <w:rPr>
          <w:b/>
          <w:color w:val="006FC0"/>
          <w:spacing w:val="-4"/>
          <w:sz w:val="22"/>
        </w:rPr>
        <w:t>16.</w:t>
      </w:r>
      <w:r>
        <w:rPr>
          <w:b/>
          <w:color w:val="006FC0"/>
          <w:spacing w:val="-5"/>
          <w:sz w:val="22"/>
        </w:rPr>
        <w:t xml:space="preserve"> </w:t>
      </w:r>
      <w:r>
        <w:rPr>
          <w:b/>
          <w:color w:val="221F1F"/>
          <w:spacing w:val="-4"/>
          <w:sz w:val="22"/>
        </w:rPr>
        <w:t>Sürdürülebilir</w:t>
      </w:r>
      <w:r>
        <w:rPr>
          <w:b/>
          <w:color w:val="221F1F"/>
          <w:spacing w:val="-11"/>
          <w:sz w:val="22"/>
        </w:rPr>
        <w:t xml:space="preserve"> </w:t>
      </w:r>
      <w:r>
        <w:rPr>
          <w:b/>
          <w:color w:val="221F1F"/>
          <w:spacing w:val="-4"/>
          <w:sz w:val="22"/>
        </w:rPr>
        <w:t>yaşam için gerekli</w:t>
      </w:r>
      <w:r>
        <w:rPr>
          <w:b/>
          <w:color w:val="221F1F"/>
          <w:spacing w:val="-11"/>
          <w:sz w:val="22"/>
        </w:rPr>
        <w:t xml:space="preserve"> </w:t>
      </w:r>
      <w:r>
        <w:rPr>
          <w:b/>
          <w:color w:val="221F1F"/>
          <w:spacing w:val="-4"/>
          <w:sz w:val="22"/>
        </w:rPr>
        <w:t>olan</w:t>
      </w:r>
      <w:r>
        <w:rPr>
          <w:b/>
          <w:color w:val="221F1F"/>
          <w:spacing w:val="-7"/>
          <w:sz w:val="22"/>
        </w:rPr>
        <w:t xml:space="preserve"> </w:t>
      </w:r>
      <w:r>
        <w:rPr>
          <w:b/>
          <w:color w:val="221F1F"/>
          <w:spacing w:val="-4"/>
          <w:sz w:val="22"/>
        </w:rPr>
        <w:t>varlıkları</w:t>
      </w:r>
      <w:r>
        <w:rPr>
          <w:b/>
          <w:color w:val="221F1F"/>
          <w:spacing w:val="-14"/>
          <w:sz w:val="22"/>
        </w:rPr>
        <w:t xml:space="preserve"> </w:t>
      </w:r>
      <w:r>
        <w:rPr>
          <w:b/>
          <w:color w:val="221F1F"/>
          <w:spacing w:val="-4"/>
          <w:sz w:val="22"/>
        </w:rPr>
        <w:t>korumayı</w:t>
      </w:r>
      <w:r>
        <w:rPr>
          <w:b/>
          <w:color w:val="221F1F"/>
          <w:spacing w:val="-52"/>
          <w:sz w:val="22"/>
        </w:rPr>
        <w:t xml:space="preserve"> </w:t>
      </w:r>
      <w:r>
        <w:rPr>
          <w:b/>
          <w:color w:val="221F1F"/>
          <w:spacing w:val="-4"/>
          <w:sz w:val="22"/>
        </w:rPr>
        <w:t>alışkanlık</w:t>
      </w:r>
      <w:r>
        <w:rPr>
          <w:b/>
          <w:color w:val="221F1F"/>
          <w:spacing w:val="-15"/>
          <w:sz w:val="22"/>
        </w:rPr>
        <w:t xml:space="preserve"> </w:t>
      </w:r>
      <w:r>
        <w:rPr>
          <w:b/>
          <w:color w:val="221F1F"/>
          <w:spacing w:val="-4"/>
          <w:sz w:val="22"/>
        </w:rPr>
        <w:t>hâline</w:t>
      </w:r>
      <w:r>
        <w:rPr>
          <w:b/>
          <w:color w:val="221F1F"/>
          <w:spacing w:val="-15"/>
          <w:sz w:val="22"/>
        </w:rPr>
        <w:t xml:space="preserve"> </w:t>
      </w:r>
      <w:r>
        <w:rPr>
          <w:b/>
          <w:color w:val="221F1F"/>
          <w:spacing w:val="-4"/>
          <w:sz w:val="22"/>
        </w:rPr>
        <w:t>getirir.</w:t>
      </w:r>
    </w:p>
    <w:p w14:paraId="7DB1A24E">
      <w:pPr>
        <w:spacing w:before="117"/>
        <w:ind w:left="140" w:right="0" w:firstLine="0"/>
        <w:jc w:val="left"/>
        <w:rPr>
          <w:b/>
          <w:sz w:val="22"/>
        </w:rPr>
      </w:pPr>
      <w:r>
        <w:rPr>
          <w:b/>
          <w:spacing w:val="-2"/>
          <w:sz w:val="22"/>
        </w:rPr>
        <w:t>Göstergeler</w:t>
      </w:r>
    </w:p>
    <w:p w14:paraId="130CEC3C">
      <w:pPr>
        <w:pStyle w:val="7"/>
        <w:numPr>
          <w:ilvl w:val="0"/>
          <w:numId w:val="17"/>
        </w:numPr>
        <w:tabs>
          <w:tab w:val="left" w:pos="423"/>
        </w:tabs>
        <w:spacing w:before="26" w:after="0" w:line="240" w:lineRule="auto"/>
        <w:ind w:left="423" w:right="0" w:hanging="359"/>
        <w:jc w:val="left"/>
        <w:rPr>
          <w:rFonts w:ascii="Wingdings" w:hAnsi="Wingdings"/>
          <w:color w:val="6EAAD7"/>
          <w:sz w:val="22"/>
        </w:rPr>
      </w:pPr>
      <w:r>
        <w:rPr>
          <w:color w:val="221F1F"/>
          <w:spacing w:val="-2"/>
          <w:sz w:val="22"/>
        </w:rPr>
        <w:t>Canlı</w:t>
      </w:r>
      <w:r>
        <w:rPr>
          <w:color w:val="221F1F"/>
          <w:spacing w:val="-8"/>
          <w:sz w:val="22"/>
        </w:rPr>
        <w:t xml:space="preserve"> </w:t>
      </w:r>
      <w:r>
        <w:rPr>
          <w:color w:val="221F1F"/>
          <w:spacing w:val="-2"/>
          <w:sz w:val="22"/>
        </w:rPr>
        <w:t>varlıklara</w:t>
      </w:r>
      <w:r>
        <w:rPr>
          <w:color w:val="221F1F"/>
          <w:spacing w:val="-6"/>
          <w:sz w:val="22"/>
        </w:rPr>
        <w:t xml:space="preserve"> </w:t>
      </w:r>
      <w:r>
        <w:rPr>
          <w:color w:val="221F1F"/>
          <w:spacing w:val="-2"/>
          <w:sz w:val="22"/>
        </w:rPr>
        <w:t>saygı</w:t>
      </w:r>
      <w:r>
        <w:rPr>
          <w:color w:val="221F1F"/>
          <w:spacing w:val="-6"/>
          <w:sz w:val="22"/>
        </w:rPr>
        <w:t xml:space="preserve"> </w:t>
      </w:r>
      <w:r>
        <w:rPr>
          <w:color w:val="221F1F"/>
          <w:spacing w:val="-2"/>
          <w:sz w:val="22"/>
        </w:rPr>
        <w:t>gösterir.</w:t>
      </w:r>
    </w:p>
    <w:p w14:paraId="2C2129A9">
      <w:pPr>
        <w:pStyle w:val="7"/>
        <w:numPr>
          <w:ilvl w:val="0"/>
          <w:numId w:val="17"/>
        </w:numPr>
        <w:tabs>
          <w:tab w:val="left" w:pos="423"/>
        </w:tabs>
        <w:spacing w:before="46" w:after="0" w:line="240" w:lineRule="auto"/>
        <w:ind w:left="423" w:right="0" w:hanging="359"/>
        <w:jc w:val="left"/>
        <w:rPr>
          <w:rFonts w:ascii="Wingdings" w:hAnsi="Wingdings"/>
          <w:color w:val="6EAAD7"/>
          <w:sz w:val="22"/>
        </w:rPr>
      </w:pPr>
      <w:r>
        <w:rPr>
          <w:color w:val="221F1F"/>
          <w:sz w:val="22"/>
        </w:rPr>
        <w:t>Canlı</w:t>
      </w:r>
      <w:r>
        <w:rPr>
          <w:color w:val="221F1F"/>
          <w:spacing w:val="-17"/>
          <w:sz w:val="22"/>
        </w:rPr>
        <w:t xml:space="preserve"> </w:t>
      </w:r>
      <w:r>
        <w:rPr>
          <w:color w:val="221F1F"/>
          <w:sz w:val="22"/>
        </w:rPr>
        <w:t>varlıkları</w:t>
      </w:r>
      <w:r>
        <w:rPr>
          <w:color w:val="221F1F"/>
          <w:spacing w:val="-15"/>
          <w:sz w:val="22"/>
        </w:rPr>
        <w:t xml:space="preserve"> </w:t>
      </w:r>
      <w:r>
        <w:rPr>
          <w:color w:val="221F1F"/>
          <w:spacing w:val="-2"/>
          <w:sz w:val="22"/>
        </w:rPr>
        <w:t>korur.</w:t>
      </w:r>
    </w:p>
    <w:p w14:paraId="62F6BC7D">
      <w:pPr>
        <w:pStyle w:val="7"/>
        <w:spacing w:after="0" w:line="240" w:lineRule="auto"/>
        <w:jc w:val="left"/>
        <w:rPr>
          <w:rFonts w:ascii="Wingdings" w:hAnsi="Wingdings"/>
          <w:sz w:val="22"/>
        </w:rPr>
        <w:sectPr>
          <w:type w:val="continuous"/>
          <w:pgSz w:w="11910" w:h="16840"/>
          <w:pgMar w:top="900" w:right="1133" w:bottom="280" w:left="992" w:header="720" w:footer="720" w:gutter="0"/>
          <w:cols w:space="720" w:num="1"/>
        </w:sectPr>
      </w:pPr>
    </w:p>
    <w:p w14:paraId="5C020F60">
      <w:pPr>
        <w:pStyle w:val="5"/>
        <w:spacing w:before="263"/>
        <w:ind w:left="0"/>
      </w:pPr>
    </w:p>
    <w:p w14:paraId="131DC3B1">
      <w:pPr>
        <w:spacing w:before="0"/>
        <w:ind w:left="140" w:right="0" w:firstLine="0"/>
        <w:jc w:val="left"/>
        <w:rPr>
          <w:sz w:val="22"/>
        </w:rPr>
      </w:pPr>
      <w:r>
        <w:rPr>
          <w:b/>
          <w:color w:val="0066FF"/>
          <w:sz w:val="22"/>
        </w:rPr>
        <w:t>DUYU:</w:t>
      </w:r>
      <w:r>
        <w:rPr>
          <w:b/>
          <w:color w:val="0066FF"/>
          <w:spacing w:val="-2"/>
          <w:sz w:val="22"/>
        </w:rPr>
        <w:t xml:space="preserve"> </w:t>
      </w:r>
      <w:r>
        <w:rPr>
          <w:sz w:val="22"/>
        </w:rPr>
        <w:t>Tüylü</w:t>
      </w:r>
      <w:r>
        <w:rPr>
          <w:spacing w:val="1"/>
          <w:sz w:val="22"/>
        </w:rPr>
        <w:t xml:space="preserve"> </w:t>
      </w:r>
      <w:r>
        <w:rPr>
          <w:spacing w:val="-2"/>
          <w:sz w:val="22"/>
        </w:rPr>
        <w:t>tüysüz</w:t>
      </w:r>
    </w:p>
    <w:p w14:paraId="073BB09F">
      <w:pPr>
        <w:pStyle w:val="5"/>
        <w:ind w:left="0"/>
      </w:pPr>
    </w:p>
    <w:p w14:paraId="00E18A74">
      <w:pPr>
        <w:pStyle w:val="5"/>
        <w:spacing w:before="60"/>
        <w:ind w:left="0"/>
      </w:pPr>
    </w:p>
    <w:p w14:paraId="6B11F964">
      <w:pPr>
        <w:spacing w:before="0"/>
        <w:ind w:left="140" w:right="0" w:firstLine="0"/>
        <w:jc w:val="left"/>
        <w:rPr>
          <w:b/>
          <w:sz w:val="22"/>
        </w:rPr>
      </w:pPr>
      <w:r>
        <w:rPr>
          <w:b/>
          <w:color w:val="0066FF"/>
          <w:sz w:val="22"/>
        </w:rPr>
        <w:t>GÜNE</w:t>
      </w:r>
      <w:r>
        <w:rPr>
          <w:b/>
          <w:color w:val="0066FF"/>
          <w:spacing w:val="-3"/>
          <w:sz w:val="22"/>
        </w:rPr>
        <w:t xml:space="preserve"> </w:t>
      </w:r>
      <w:r>
        <w:rPr>
          <w:b/>
          <w:color w:val="0066FF"/>
          <w:spacing w:val="-2"/>
          <w:sz w:val="22"/>
        </w:rPr>
        <w:t>BAŞLAMA</w:t>
      </w:r>
    </w:p>
    <w:p w14:paraId="5F78ACD7">
      <w:pPr>
        <w:spacing w:before="78"/>
        <w:ind w:left="1" w:right="3727" w:firstLine="0"/>
        <w:jc w:val="center"/>
        <w:rPr>
          <w:b/>
          <w:sz w:val="22"/>
        </w:rPr>
      </w:pPr>
      <w:r>
        <w:br w:type="column"/>
      </w:r>
      <w:r>
        <w:rPr>
          <w:b/>
          <w:color w:val="FF0000"/>
          <w:spacing w:val="-2"/>
          <w:sz w:val="22"/>
        </w:rPr>
        <w:t>KAVRAMLAR</w:t>
      </w:r>
    </w:p>
    <w:p w14:paraId="13EE86A6">
      <w:pPr>
        <w:pStyle w:val="5"/>
        <w:ind w:left="0"/>
        <w:rPr>
          <w:b/>
        </w:rPr>
      </w:pPr>
    </w:p>
    <w:p w14:paraId="5DC6972B">
      <w:pPr>
        <w:pStyle w:val="5"/>
        <w:spacing w:before="64"/>
        <w:ind w:left="0"/>
        <w:rPr>
          <w:b/>
        </w:rPr>
      </w:pPr>
    </w:p>
    <w:p w14:paraId="1625C878">
      <w:pPr>
        <w:spacing w:before="0"/>
        <w:ind w:left="0" w:right="3727" w:firstLine="0"/>
        <w:jc w:val="center"/>
        <w:rPr>
          <w:b/>
          <w:sz w:val="22"/>
        </w:rPr>
      </w:pPr>
      <w:r>
        <w:rPr>
          <w:b/>
          <w:color w:val="FF0000"/>
          <w:sz w:val="22"/>
        </w:rPr>
        <w:t>ÖĞRENME</w:t>
      </w:r>
      <w:r>
        <w:rPr>
          <w:b/>
          <w:color w:val="FF0000"/>
          <w:spacing w:val="-6"/>
          <w:sz w:val="22"/>
        </w:rPr>
        <w:t xml:space="preserve"> </w:t>
      </w:r>
      <w:r>
        <w:rPr>
          <w:b/>
          <w:color w:val="FF0000"/>
          <w:spacing w:val="-2"/>
          <w:sz w:val="22"/>
        </w:rPr>
        <w:t>SÜRECİ</w:t>
      </w:r>
    </w:p>
    <w:p w14:paraId="36B36B15">
      <w:pPr>
        <w:spacing w:after="0"/>
        <w:jc w:val="center"/>
        <w:rPr>
          <w:b/>
          <w:sz w:val="22"/>
        </w:rPr>
        <w:sectPr>
          <w:pgSz w:w="11910" w:h="16840"/>
          <w:pgMar w:top="900" w:right="1133" w:bottom="280" w:left="992" w:header="720" w:footer="720" w:gutter="0"/>
          <w:cols w:equalWidth="0" w:num="2">
            <w:col w:w="2286" w:space="1431"/>
            <w:col w:w="6068"/>
          </w:cols>
        </w:sectPr>
      </w:pPr>
    </w:p>
    <w:p w14:paraId="6DDAA14D">
      <w:pPr>
        <w:pStyle w:val="5"/>
        <w:spacing w:before="210" w:line="276" w:lineRule="auto"/>
        <w:ind w:left="140"/>
      </w:pPr>
      <w:r>
        <w:t>Çocuklar</w:t>
      </w:r>
      <w:r>
        <w:rPr>
          <w:spacing w:val="-7"/>
        </w:rPr>
        <w:t xml:space="preserve"> </w:t>
      </w:r>
      <w:r>
        <w:t>okula</w:t>
      </w:r>
      <w:r>
        <w:rPr>
          <w:spacing w:val="-6"/>
        </w:rPr>
        <w:t xml:space="preserve"> </w:t>
      </w:r>
      <w:r>
        <w:t>geldiklerinde</w:t>
      </w:r>
      <w:r>
        <w:rPr>
          <w:spacing w:val="-6"/>
        </w:rPr>
        <w:t xml:space="preserve"> </w:t>
      </w:r>
      <w:r>
        <w:t>birlikte</w:t>
      </w:r>
      <w:r>
        <w:rPr>
          <w:spacing w:val="-2"/>
        </w:rPr>
        <w:t xml:space="preserve"> </w:t>
      </w:r>
      <w:r>
        <w:t>güne</w:t>
      </w:r>
      <w:r>
        <w:rPr>
          <w:spacing w:val="-6"/>
        </w:rPr>
        <w:t xml:space="preserve"> </w:t>
      </w:r>
      <w:r>
        <w:t>başlamak</w:t>
      </w:r>
      <w:r>
        <w:rPr>
          <w:spacing w:val="-5"/>
        </w:rPr>
        <w:t xml:space="preserve"> </w:t>
      </w:r>
      <w:r>
        <w:t>için</w:t>
      </w:r>
      <w:r>
        <w:rPr>
          <w:spacing w:val="-1"/>
        </w:rPr>
        <w:t xml:space="preserve"> </w:t>
      </w:r>
      <w:r>
        <w:t>çemberde</w:t>
      </w:r>
      <w:r>
        <w:rPr>
          <w:spacing w:val="-2"/>
        </w:rPr>
        <w:t xml:space="preserve"> </w:t>
      </w:r>
      <w:r>
        <w:t>toplanır.</w:t>
      </w:r>
      <w:r>
        <w:rPr>
          <w:spacing w:val="-4"/>
        </w:rPr>
        <w:t xml:space="preserve"> </w:t>
      </w:r>
      <w:r>
        <w:t>“Bugün haftanın hangi günü olduğu sorulur. Bakalım kimler gelmiş, “Ahmet” ritim tutarak söylenir. İsmi</w:t>
      </w:r>
    </w:p>
    <w:p w14:paraId="158CCD3C">
      <w:pPr>
        <w:pStyle w:val="5"/>
        <w:spacing w:line="276" w:lineRule="auto"/>
        <w:ind w:left="140" w:right="231"/>
      </w:pPr>
      <w:r>
        <w:t>söylenen</w:t>
      </w:r>
      <w:r>
        <w:rPr>
          <w:spacing w:val="-5"/>
        </w:rPr>
        <w:t xml:space="preserve"> </w:t>
      </w:r>
      <w:r>
        <w:t>çocuk</w:t>
      </w:r>
      <w:r>
        <w:rPr>
          <w:spacing w:val="-4"/>
        </w:rPr>
        <w:t xml:space="preserve"> </w:t>
      </w:r>
      <w:r>
        <w:t>“burada”</w:t>
      </w:r>
      <w:r>
        <w:rPr>
          <w:spacing w:val="-5"/>
        </w:rPr>
        <w:t xml:space="preserve"> </w:t>
      </w:r>
      <w:r>
        <w:t>diyerek</w:t>
      </w:r>
      <w:r>
        <w:rPr>
          <w:spacing w:val="-5"/>
        </w:rPr>
        <w:t xml:space="preserve"> </w:t>
      </w:r>
      <w:r>
        <w:t>yine</w:t>
      </w:r>
      <w:r>
        <w:rPr>
          <w:spacing w:val="-2"/>
        </w:rPr>
        <w:t xml:space="preserve"> </w:t>
      </w:r>
      <w:r>
        <w:t>ritimli</w:t>
      </w:r>
      <w:r>
        <w:rPr>
          <w:spacing w:val="-7"/>
        </w:rPr>
        <w:t xml:space="preserve"> </w:t>
      </w:r>
      <w:r>
        <w:t>bir</w:t>
      </w:r>
      <w:r>
        <w:rPr>
          <w:spacing w:val="-3"/>
        </w:rPr>
        <w:t xml:space="preserve"> </w:t>
      </w:r>
      <w:r>
        <w:t>şekilde”</w:t>
      </w:r>
      <w:r>
        <w:rPr>
          <w:spacing w:val="-1"/>
        </w:rPr>
        <w:t xml:space="preserve"> </w:t>
      </w:r>
      <w:r>
        <w:t>çocuklar</w:t>
      </w:r>
      <w:r>
        <w:rPr>
          <w:spacing w:val="-7"/>
        </w:rPr>
        <w:t xml:space="preserve"> </w:t>
      </w:r>
      <w:r>
        <w:t>yoklama</w:t>
      </w:r>
      <w:r>
        <w:rPr>
          <w:spacing w:val="-6"/>
        </w:rPr>
        <w:t xml:space="preserve"> </w:t>
      </w:r>
      <w:r>
        <w:t>rutinine</w:t>
      </w:r>
      <w:r>
        <w:rPr>
          <w:spacing w:val="-6"/>
        </w:rPr>
        <w:t xml:space="preserve"> </w:t>
      </w:r>
      <w:r>
        <w:t>katılır. Hava durumunun nasıl olduğu hakkında konuşulur.</w:t>
      </w:r>
    </w:p>
    <w:p w14:paraId="506D052A">
      <w:pPr>
        <w:pStyle w:val="5"/>
        <w:spacing w:line="305" w:lineRule="exact"/>
        <w:ind w:left="140"/>
      </w:pPr>
      <w:r>
        <w:t>Yardımseverlik</w:t>
      </w:r>
      <w:r>
        <w:rPr>
          <w:spacing w:val="-7"/>
        </w:rPr>
        <w:t xml:space="preserve"> </w:t>
      </w:r>
      <w:r>
        <w:t>hakkında</w:t>
      </w:r>
      <w:r>
        <w:rPr>
          <w:spacing w:val="-8"/>
        </w:rPr>
        <w:t xml:space="preserve"> </w:t>
      </w:r>
      <w:r>
        <w:t>sohbet</w:t>
      </w:r>
      <w:r>
        <w:rPr>
          <w:spacing w:val="-7"/>
        </w:rPr>
        <w:t xml:space="preserve"> </w:t>
      </w:r>
      <w:r>
        <w:rPr>
          <w:spacing w:val="-2"/>
        </w:rPr>
        <w:t>edilir.</w:t>
      </w:r>
    </w:p>
    <w:p w14:paraId="57468594">
      <w:pPr>
        <w:pStyle w:val="5"/>
        <w:spacing w:before="45" w:line="276" w:lineRule="auto"/>
        <w:ind w:left="140" w:right="3449"/>
      </w:pPr>
      <w:r>
        <w:t>Sabah</w:t>
      </w:r>
      <w:r>
        <w:rPr>
          <w:spacing w:val="-7"/>
        </w:rPr>
        <w:t xml:space="preserve"> </w:t>
      </w:r>
      <w:r>
        <w:t>sporu</w:t>
      </w:r>
      <w:r>
        <w:rPr>
          <w:spacing w:val="-6"/>
        </w:rPr>
        <w:t xml:space="preserve"> </w:t>
      </w:r>
      <w:r>
        <w:t>olarak</w:t>
      </w:r>
      <w:r>
        <w:rPr>
          <w:spacing w:val="-5"/>
        </w:rPr>
        <w:t xml:space="preserve"> </w:t>
      </w:r>
      <w:r>
        <w:fldChar w:fldCharType="begin"/>
      </w:r>
      <w:r>
        <w:instrText xml:space="preserve"> HYPERLINK "https://www.anneninokulu.com/yengec-sarkisi-ritim-oyunu/" \h </w:instrText>
      </w:r>
      <w:r>
        <w:fldChar w:fldCharType="separate"/>
      </w:r>
      <w:r>
        <w:rPr>
          <w:color w:val="0462C1"/>
          <w:u w:val="single" w:color="0462C1"/>
        </w:rPr>
        <w:t>Yengeç</w:t>
      </w:r>
      <w:r>
        <w:rPr>
          <w:color w:val="0462C1"/>
          <w:spacing w:val="-5"/>
          <w:u w:val="single" w:color="0462C1"/>
        </w:rPr>
        <w:t xml:space="preserve"> </w:t>
      </w:r>
      <w:r>
        <w:rPr>
          <w:color w:val="0462C1"/>
          <w:u w:val="single" w:color="0462C1"/>
        </w:rPr>
        <w:t>Şarkısı</w:t>
      </w:r>
      <w:r>
        <w:rPr>
          <w:color w:val="0462C1"/>
          <w:u w:val="single" w:color="0462C1"/>
        </w:rPr>
        <w:fldChar w:fldCharType="end"/>
      </w:r>
      <w:r>
        <w:rPr>
          <w:color w:val="0462C1"/>
          <w:spacing w:val="-8"/>
          <w:u w:val="single" w:color="0462C1"/>
        </w:rPr>
        <w:t xml:space="preserve"> </w:t>
      </w:r>
      <w:r>
        <w:t>h</w:t>
      </w:r>
      <w:r>
        <w:rPr>
          <w:color w:val="444444"/>
        </w:rPr>
        <w:t>ep</w:t>
      </w:r>
      <w:r>
        <w:rPr>
          <w:color w:val="444444"/>
          <w:spacing w:val="-1"/>
        </w:rPr>
        <w:t xml:space="preserve"> </w:t>
      </w:r>
      <w:r>
        <w:rPr>
          <w:color w:val="444444"/>
        </w:rPr>
        <w:t>birlikte</w:t>
      </w:r>
      <w:r>
        <w:rPr>
          <w:color w:val="444444"/>
          <w:spacing w:val="-7"/>
        </w:rPr>
        <w:t xml:space="preserve"> </w:t>
      </w:r>
      <w:r>
        <w:rPr>
          <w:color w:val="444444"/>
        </w:rPr>
        <w:t xml:space="preserve">yapılır. </w:t>
      </w:r>
      <w:r>
        <w:t>Çocuklar öğrenme merkezlerine yönlendirilir.</w:t>
      </w:r>
    </w:p>
    <w:p w14:paraId="0FEA744F">
      <w:pPr>
        <w:pStyle w:val="2"/>
        <w:spacing w:before="3"/>
      </w:pPr>
      <w:r>
        <w:rPr>
          <w:color w:val="0066FF"/>
        </w:rPr>
        <w:t>ÖĞRENME</w:t>
      </w:r>
      <w:r>
        <w:rPr>
          <w:color w:val="0066FF"/>
          <w:spacing w:val="-7"/>
        </w:rPr>
        <w:t xml:space="preserve"> </w:t>
      </w:r>
      <w:r>
        <w:rPr>
          <w:color w:val="0066FF"/>
        </w:rPr>
        <w:t>MERKEZLERİNDE</w:t>
      </w:r>
      <w:r>
        <w:rPr>
          <w:color w:val="0066FF"/>
          <w:spacing w:val="-6"/>
        </w:rPr>
        <w:t xml:space="preserve"> </w:t>
      </w:r>
      <w:r>
        <w:rPr>
          <w:color w:val="0066FF"/>
          <w:spacing w:val="-4"/>
        </w:rPr>
        <w:t>OYUN</w:t>
      </w:r>
    </w:p>
    <w:p w14:paraId="1BAB57AD">
      <w:pPr>
        <w:pStyle w:val="5"/>
        <w:spacing w:before="45" w:line="276" w:lineRule="auto"/>
        <w:ind w:left="140"/>
      </w:pPr>
      <w:r>
        <w:t>Çocuklara</w:t>
      </w:r>
      <w:r>
        <w:rPr>
          <w:spacing w:val="-6"/>
        </w:rPr>
        <w:t xml:space="preserve"> </w:t>
      </w:r>
      <w:r>
        <w:t>“Bugün</w:t>
      </w:r>
      <w:r>
        <w:rPr>
          <w:spacing w:val="-5"/>
        </w:rPr>
        <w:t xml:space="preserve"> </w:t>
      </w:r>
      <w:r>
        <w:t>nerede</w:t>
      </w:r>
      <w:r>
        <w:rPr>
          <w:spacing w:val="-6"/>
        </w:rPr>
        <w:t xml:space="preserve"> </w:t>
      </w:r>
      <w:r>
        <w:t>oynamak</w:t>
      </w:r>
      <w:r>
        <w:rPr>
          <w:spacing w:val="-5"/>
        </w:rPr>
        <w:t xml:space="preserve"> </w:t>
      </w:r>
      <w:r>
        <w:t>istersin?”</w:t>
      </w:r>
      <w:r>
        <w:rPr>
          <w:spacing w:val="-4"/>
        </w:rPr>
        <w:t xml:space="preserve"> </w:t>
      </w:r>
      <w:r>
        <w:t>diye</w:t>
      </w:r>
      <w:r>
        <w:rPr>
          <w:spacing w:val="-6"/>
        </w:rPr>
        <w:t xml:space="preserve"> </w:t>
      </w:r>
      <w:r>
        <w:t>sorulur.</w:t>
      </w:r>
      <w:r>
        <w:rPr>
          <w:spacing w:val="-4"/>
        </w:rPr>
        <w:t xml:space="preserve"> </w:t>
      </w:r>
      <w:r>
        <w:t>Çocuklar</w:t>
      </w:r>
      <w:r>
        <w:rPr>
          <w:spacing w:val="-7"/>
        </w:rPr>
        <w:t xml:space="preserve"> </w:t>
      </w:r>
      <w:r>
        <w:t>verdikleri</w:t>
      </w:r>
      <w:r>
        <w:rPr>
          <w:spacing w:val="-3"/>
        </w:rPr>
        <w:t xml:space="preserve"> </w:t>
      </w:r>
      <w:r>
        <w:t>yanıtlara</w:t>
      </w:r>
      <w:r>
        <w:rPr>
          <w:spacing w:val="-6"/>
        </w:rPr>
        <w:t xml:space="preserve"> </w:t>
      </w:r>
      <w:r>
        <w:t>uygun merkezlere yönlendirilir. Merkezlere yapılan yeni ilavelerle çocukların serbest bir şekilde</w:t>
      </w:r>
    </w:p>
    <w:p w14:paraId="618E04AF">
      <w:pPr>
        <w:pStyle w:val="5"/>
        <w:spacing w:line="305" w:lineRule="exact"/>
        <w:ind w:left="140"/>
      </w:pPr>
      <w:r>
        <w:t>oynamalarına</w:t>
      </w:r>
      <w:r>
        <w:rPr>
          <w:spacing w:val="-7"/>
        </w:rPr>
        <w:t xml:space="preserve"> </w:t>
      </w:r>
      <w:r>
        <w:t>fırsat</w:t>
      </w:r>
      <w:r>
        <w:rPr>
          <w:spacing w:val="-5"/>
        </w:rPr>
        <w:t xml:space="preserve"> </w:t>
      </w:r>
      <w:r>
        <w:rPr>
          <w:spacing w:val="-2"/>
        </w:rPr>
        <w:t>verilir.</w:t>
      </w:r>
    </w:p>
    <w:p w14:paraId="155BB9A5">
      <w:pPr>
        <w:pStyle w:val="5"/>
        <w:spacing w:before="46"/>
        <w:ind w:left="140"/>
      </w:pPr>
      <w:r>
        <w:t>İsteyen</w:t>
      </w:r>
      <w:r>
        <w:rPr>
          <w:spacing w:val="-6"/>
        </w:rPr>
        <w:t xml:space="preserve"> </w:t>
      </w:r>
      <w:r>
        <w:t>çocukların</w:t>
      </w:r>
      <w:r>
        <w:rPr>
          <w:spacing w:val="-4"/>
        </w:rPr>
        <w:t xml:space="preserve"> </w:t>
      </w:r>
      <w:r>
        <w:t>oyun</w:t>
      </w:r>
      <w:r>
        <w:rPr>
          <w:spacing w:val="-4"/>
        </w:rPr>
        <w:t xml:space="preserve"> </w:t>
      </w:r>
      <w:r>
        <w:t>hamuru</w:t>
      </w:r>
      <w:r>
        <w:rPr>
          <w:spacing w:val="-2"/>
        </w:rPr>
        <w:t xml:space="preserve"> </w:t>
      </w:r>
      <w:r>
        <w:t>ile</w:t>
      </w:r>
      <w:r>
        <w:rPr>
          <w:spacing w:val="-5"/>
        </w:rPr>
        <w:t xml:space="preserve"> </w:t>
      </w:r>
      <w:r>
        <w:t>oynamalarına</w:t>
      </w:r>
      <w:r>
        <w:rPr>
          <w:spacing w:val="-5"/>
        </w:rPr>
        <w:t xml:space="preserve"> </w:t>
      </w:r>
      <w:r>
        <w:t>fırsat</w:t>
      </w:r>
      <w:r>
        <w:rPr>
          <w:spacing w:val="-3"/>
        </w:rPr>
        <w:t xml:space="preserve"> </w:t>
      </w:r>
      <w:r>
        <w:rPr>
          <w:spacing w:val="-2"/>
        </w:rPr>
        <w:t>verilir.</w:t>
      </w:r>
    </w:p>
    <w:p w14:paraId="21E254CE">
      <w:pPr>
        <w:pStyle w:val="2"/>
        <w:spacing w:before="45"/>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5F7054BC">
      <w:pPr>
        <w:pStyle w:val="5"/>
        <w:spacing w:before="46" w:line="278" w:lineRule="auto"/>
        <w:ind w:left="140"/>
      </w:pPr>
      <w:r>
        <w:t>Öğrenme</w:t>
      </w:r>
      <w:r>
        <w:rPr>
          <w:spacing w:val="-5"/>
        </w:rPr>
        <w:t xml:space="preserve"> </w:t>
      </w:r>
      <w:r>
        <w:t>merkezlerinde</w:t>
      </w:r>
      <w:r>
        <w:rPr>
          <w:spacing w:val="-5"/>
        </w:rPr>
        <w:t xml:space="preserve"> </w:t>
      </w:r>
      <w:r>
        <w:t>oyun</w:t>
      </w:r>
      <w:r>
        <w:rPr>
          <w:spacing w:val="-4"/>
        </w:rPr>
        <w:t xml:space="preserve"> </w:t>
      </w:r>
      <w:r>
        <w:t>sonunda</w:t>
      </w:r>
      <w:r>
        <w:rPr>
          <w:spacing w:val="-1"/>
        </w:rPr>
        <w:t xml:space="preserve"> </w:t>
      </w:r>
      <w:r>
        <w:fldChar w:fldCharType="begin"/>
      </w:r>
      <w:r>
        <w:instrText xml:space="preserve"> HYPERLINK "https://www.anneninokulu.com/harika-bir-toplanma-muzigi/" \h </w:instrText>
      </w:r>
      <w:r>
        <w:fldChar w:fldCharType="separate"/>
      </w:r>
      <w:r>
        <w:rPr>
          <w:color w:val="0462C1"/>
          <w:u w:val="single" w:color="0462C1"/>
        </w:rPr>
        <w:t>Toplanma</w:t>
      </w:r>
      <w:r>
        <w:rPr>
          <w:color w:val="0462C1"/>
          <w:spacing w:val="-5"/>
          <w:u w:val="single" w:color="0462C1"/>
        </w:rPr>
        <w:t xml:space="preserve"> </w:t>
      </w:r>
      <w:r>
        <w:rPr>
          <w:color w:val="0462C1"/>
          <w:u w:val="single" w:color="0462C1"/>
        </w:rPr>
        <w:t>Müziği</w:t>
      </w:r>
      <w:r>
        <w:rPr>
          <w:color w:val="0462C1"/>
          <w:u w:val="single" w:color="0462C1"/>
        </w:rPr>
        <w:fldChar w:fldCharType="end"/>
      </w:r>
      <w:r>
        <w:rPr>
          <w:color w:val="0462C1"/>
          <w:spacing w:val="-4"/>
        </w:rPr>
        <w:t xml:space="preserve"> </w:t>
      </w:r>
      <w:r>
        <w:t>açılır</w:t>
      </w:r>
      <w:r>
        <w:rPr>
          <w:spacing w:val="-6"/>
        </w:rPr>
        <w:t xml:space="preserve"> </w:t>
      </w:r>
      <w:r>
        <w:t>ve</w:t>
      </w:r>
      <w:r>
        <w:rPr>
          <w:spacing w:val="-5"/>
        </w:rPr>
        <w:t xml:space="preserve"> </w:t>
      </w:r>
      <w:r>
        <w:t>müzik</w:t>
      </w:r>
      <w:r>
        <w:rPr>
          <w:spacing w:val="-3"/>
        </w:rPr>
        <w:t xml:space="preserve"> </w:t>
      </w:r>
      <w:r>
        <w:t>eşliğinde</w:t>
      </w:r>
      <w:r>
        <w:rPr>
          <w:spacing w:val="-1"/>
        </w:rPr>
        <w:t xml:space="preserve"> </w:t>
      </w:r>
      <w:r>
        <w:t>düzen konusunda öğretmenin de yönlendirmesi ile sınıf toplanır.</w:t>
      </w:r>
    </w:p>
    <w:p w14:paraId="29705286">
      <w:pPr>
        <w:pStyle w:val="5"/>
        <w:spacing w:line="276" w:lineRule="auto"/>
        <w:ind w:left="140" w:right="818"/>
      </w:pPr>
      <w:r>
        <w:t>Müzik</w:t>
      </w:r>
      <w:r>
        <w:rPr>
          <w:spacing w:val="-5"/>
        </w:rPr>
        <w:t xml:space="preserve"> </w:t>
      </w:r>
      <w:r>
        <w:t>bittiğinde</w:t>
      </w:r>
      <w:r>
        <w:rPr>
          <w:spacing w:val="-7"/>
        </w:rPr>
        <w:t xml:space="preserve"> </w:t>
      </w:r>
      <w:r>
        <w:t>hep</w:t>
      </w:r>
      <w:r>
        <w:rPr>
          <w:spacing w:val="-5"/>
        </w:rPr>
        <w:t xml:space="preserve"> </w:t>
      </w:r>
      <w:r>
        <w:t>birlikte</w:t>
      </w:r>
      <w:r>
        <w:rPr>
          <w:spacing w:val="-6"/>
        </w:rPr>
        <w:t xml:space="preserve"> </w:t>
      </w:r>
      <w:r>
        <w:t>merkezlerin</w:t>
      </w:r>
      <w:r>
        <w:rPr>
          <w:spacing w:val="-6"/>
        </w:rPr>
        <w:t xml:space="preserve"> </w:t>
      </w:r>
      <w:r>
        <w:t>düzenli</w:t>
      </w:r>
      <w:r>
        <w:rPr>
          <w:spacing w:val="-8"/>
        </w:rPr>
        <w:t xml:space="preserve"> </w:t>
      </w:r>
      <w:r>
        <w:t>toplanıp</w:t>
      </w:r>
      <w:r>
        <w:rPr>
          <w:spacing w:val="-8"/>
        </w:rPr>
        <w:t xml:space="preserve"> </w:t>
      </w:r>
      <w:r>
        <w:t>toplanmadığı</w:t>
      </w:r>
      <w:r>
        <w:rPr>
          <w:spacing w:val="-8"/>
        </w:rPr>
        <w:t xml:space="preserve"> </w:t>
      </w:r>
      <w:r>
        <w:t xml:space="preserve">kontrol edilir. </w:t>
      </w:r>
      <w:r>
        <w:rPr>
          <w:color w:val="111111"/>
          <w:shd w:val="clear" w:color="auto" w:fill="F8F8F8"/>
        </w:rPr>
        <w:t>Biz küçük şirinleriz.</w:t>
      </w:r>
    </w:p>
    <w:p w14:paraId="4067C5A6">
      <w:pPr>
        <w:pStyle w:val="5"/>
        <w:spacing w:line="285" w:lineRule="exact"/>
        <w:ind w:left="140"/>
      </w:pPr>
      <w:r>
        <w:rPr>
          <w:color w:val="111111"/>
          <w:shd w:val="clear" w:color="auto" w:fill="F8F8F8"/>
        </w:rPr>
        <w:t>El</w:t>
      </w:r>
      <w:r>
        <w:rPr>
          <w:color w:val="111111"/>
          <w:spacing w:val="-4"/>
          <w:shd w:val="clear" w:color="auto" w:fill="F8F8F8"/>
        </w:rPr>
        <w:t xml:space="preserve"> </w:t>
      </w:r>
      <w:r>
        <w:rPr>
          <w:color w:val="111111"/>
          <w:shd w:val="clear" w:color="auto" w:fill="F8F8F8"/>
        </w:rPr>
        <w:t>yıkamayı</w:t>
      </w:r>
      <w:r>
        <w:rPr>
          <w:color w:val="111111"/>
          <w:spacing w:val="-6"/>
          <w:shd w:val="clear" w:color="auto" w:fill="F8F8F8"/>
        </w:rPr>
        <w:t xml:space="preserve"> </w:t>
      </w:r>
      <w:r>
        <w:rPr>
          <w:color w:val="111111"/>
          <w:shd w:val="clear" w:color="auto" w:fill="F8F8F8"/>
        </w:rPr>
        <w:t>çok</w:t>
      </w:r>
      <w:r>
        <w:rPr>
          <w:color w:val="111111"/>
          <w:spacing w:val="-2"/>
          <w:shd w:val="clear" w:color="auto" w:fill="F8F8F8"/>
        </w:rPr>
        <w:t xml:space="preserve"> severiz.</w:t>
      </w:r>
    </w:p>
    <w:p w14:paraId="5476DBDF">
      <w:pPr>
        <w:pStyle w:val="5"/>
        <w:spacing w:before="18" w:line="259" w:lineRule="auto"/>
        <w:ind w:left="140" w:right="5361"/>
      </w:pPr>
      <w:r>
        <w:rPr>
          <w:color w:val="111111"/>
          <w:shd w:val="clear" w:color="auto" w:fill="F8F8F8"/>
        </w:rPr>
        <w:t>Sessizce</w:t>
      </w:r>
      <w:r>
        <w:rPr>
          <w:color w:val="111111"/>
          <w:spacing w:val="-13"/>
          <w:shd w:val="clear" w:color="auto" w:fill="F8F8F8"/>
        </w:rPr>
        <w:t xml:space="preserve"> </w:t>
      </w:r>
      <w:r>
        <w:rPr>
          <w:color w:val="111111"/>
          <w:shd w:val="clear" w:color="auto" w:fill="F8F8F8"/>
        </w:rPr>
        <w:t>sıra</w:t>
      </w:r>
      <w:r>
        <w:rPr>
          <w:color w:val="111111"/>
          <w:spacing w:val="-9"/>
          <w:shd w:val="clear" w:color="auto" w:fill="F8F8F8"/>
        </w:rPr>
        <w:t xml:space="preserve"> </w:t>
      </w:r>
      <w:r>
        <w:rPr>
          <w:color w:val="111111"/>
          <w:shd w:val="clear" w:color="auto" w:fill="F8F8F8"/>
        </w:rPr>
        <w:t>olur,</w:t>
      </w:r>
      <w:r>
        <w:rPr>
          <w:color w:val="111111"/>
          <w:spacing w:val="-9"/>
          <w:shd w:val="clear" w:color="auto" w:fill="F8F8F8"/>
        </w:rPr>
        <w:t xml:space="preserve"> </w:t>
      </w:r>
      <w:r>
        <w:rPr>
          <w:color w:val="111111"/>
          <w:shd w:val="clear" w:color="auto" w:fill="F8F8F8"/>
        </w:rPr>
        <w:t>lavaboya</w:t>
      </w:r>
      <w:r>
        <w:rPr>
          <w:color w:val="111111"/>
          <w:spacing w:val="-13"/>
          <w:shd w:val="clear" w:color="auto" w:fill="F8F8F8"/>
        </w:rPr>
        <w:t xml:space="preserve"> </w:t>
      </w:r>
      <w:r>
        <w:rPr>
          <w:color w:val="111111"/>
          <w:shd w:val="clear" w:color="auto" w:fill="F8F8F8"/>
        </w:rPr>
        <w:t>gideriz.</w:t>
      </w:r>
      <w:r>
        <w:rPr>
          <w:color w:val="111111"/>
        </w:rPr>
        <w:t xml:space="preserve"> </w:t>
      </w:r>
      <w:r>
        <w:rPr>
          <w:color w:val="111111"/>
          <w:shd w:val="clear" w:color="auto" w:fill="F8F8F8"/>
        </w:rPr>
        <w:t>Musluğu çok açmayız.</w:t>
      </w:r>
    </w:p>
    <w:p w14:paraId="24C6E6E8">
      <w:pPr>
        <w:pStyle w:val="5"/>
        <w:spacing w:before="3" w:line="259" w:lineRule="auto"/>
        <w:ind w:left="140" w:right="7187"/>
        <w:jc w:val="both"/>
      </w:pPr>
      <w:r>
        <w:rPr>
          <w:color w:val="111111"/>
          <w:shd w:val="clear" w:color="auto" w:fill="F8F8F8"/>
        </w:rPr>
        <w:t>Fazla</w:t>
      </w:r>
      <w:r>
        <w:rPr>
          <w:color w:val="111111"/>
          <w:spacing w:val="-14"/>
          <w:shd w:val="clear" w:color="auto" w:fill="F8F8F8"/>
        </w:rPr>
        <w:t xml:space="preserve"> </w:t>
      </w:r>
      <w:r>
        <w:rPr>
          <w:color w:val="111111"/>
          <w:shd w:val="clear" w:color="auto" w:fill="F8F8F8"/>
        </w:rPr>
        <w:t>da</w:t>
      </w:r>
      <w:r>
        <w:rPr>
          <w:color w:val="111111"/>
          <w:spacing w:val="-11"/>
          <w:shd w:val="clear" w:color="auto" w:fill="F8F8F8"/>
        </w:rPr>
        <w:t xml:space="preserve"> </w:t>
      </w:r>
      <w:r>
        <w:rPr>
          <w:color w:val="111111"/>
          <w:shd w:val="clear" w:color="auto" w:fill="F8F8F8"/>
        </w:rPr>
        <w:t>ses</w:t>
      </w:r>
      <w:r>
        <w:rPr>
          <w:color w:val="111111"/>
          <w:spacing w:val="-14"/>
          <w:shd w:val="clear" w:color="auto" w:fill="F8F8F8"/>
        </w:rPr>
        <w:t xml:space="preserve"> </w:t>
      </w:r>
      <w:r>
        <w:rPr>
          <w:color w:val="111111"/>
          <w:shd w:val="clear" w:color="auto" w:fill="F8F8F8"/>
        </w:rPr>
        <w:t>çıkarmayız.</w:t>
      </w:r>
      <w:r>
        <w:rPr>
          <w:color w:val="111111"/>
        </w:rPr>
        <w:t xml:space="preserve"> </w:t>
      </w:r>
      <w:r>
        <w:rPr>
          <w:color w:val="111111"/>
          <w:shd w:val="clear" w:color="auto" w:fill="F8F8F8"/>
        </w:rPr>
        <w:t>Ellerimiz olur tertemiz.</w:t>
      </w:r>
      <w:r>
        <w:rPr>
          <w:color w:val="111111"/>
        </w:rPr>
        <w:t xml:space="preserve"> </w:t>
      </w:r>
      <w:r>
        <w:rPr>
          <w:color w:val="111111"/>
          <w:shd w:val="clear" w:color="auto" w:fill="F8F8F8"/>
        </w:rPr>
        <w:t>Mutluluktan gülümseriz</w:t>
      </w:r>
    </w:p>
    <w:p w14:paraId="71B411D0">
      <w:pPr>
        <w:pStyle w:val="5"/>
        <w:spacing w:before="158" w:line="276" w:lineRule="auto"/>
        <w:ind w:left="140" w:right="231"/>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6"/>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 Tüm çocuklara kahvaltısını yaptıktan sonra eller</w:t>
      </w:r>
      <w:r>
        <w:rPr>
          <w:color w:val="333333"/>
        </w:rPr>
        <w:t xml:space="preserve"> </w:t>
      </w:r>
      <w:r>
        <w:rPr>
          <w:color w:val="333333"/>
          <w:shd w:val="clear" w:color="auto" w:fill="F9F9F9"/>
        </w:rPr>
        <w:t>yıkanır ve sınıfa geçilir.</w:t>
      </w:r>
    </w:p>
    <w:p w14:paraId="50E57AA4">
      <w:pPr>
        <w:spacing w:before="159"/>
        <w:ind w:left="140" w:right="0" w:firstLine="0"/>
        <w:jc w:val="left"/>
        <w:rPr>
          <w:sz w:val="22"/>
        </w:rPr>
      </w:pPr>
      <w:r>
        <w:rPr>
          <w:b/>
          <w:color w:val="0066FF"/>
          <w:sz w:val="22"/>
        </w:rPr>
        <w:t>TÜRKÇE-</w:t>
      </w:r>
      <w:r>
        <w:rPr>
          <w:b/>
          <w:color w:val="0066FF"/>
          <w:spacing w:val="-32"/>
          <w:sz w:val="22"/>
        </w:rPr>
        <w:t xml:space="preserve"> </w:t>
      </w:r>
      <w:r>
        <w:rPr>
          <w:b/>
          <w:color w:val="0066FF"/>
          <w:sz w:val="22"/>
        </w:rPr>
        <w:t>SANAT-MÜZİK-OYUN</w:t>
      </w:r>
      <w:r>
        <w:rPr>
          <w:b/>
          <w:color w:val="0066FF"/>
          <w:spacing w:val="-8"/>
          <w:sz w:val="22"/>
        </w:rPr>
        <w:t xml:space="preserve"> </w:t>
      </w:r>
      <w:r>
        <w:rPr>
          <w:color w:val="0066FF"/>
          <w:sz w:val="22"/>
        </w:rPr>
        <w:t>(Bütünleştirilmiş</w:t>
      </w:r>
      <w:r>
        <w:rPr>
          <w:color w:val="0066FF"/>
          <w:spacing w:val="-4"/>
          <w:sz w:val="22"/>
        </w:rPr>
        <w:t xml:space="preserve"> </w:t>
      </w:r>
      <w:r>
        <w:rPr>
          <w:color w:val="0066FF"/>
          <w:sz w:val="22"/>
        </w:rPr>
        <w:t>Bireysel</w:t>
      </w:r>
      <w:r>
        <w:rPr>
          <w:color w:val="0066FF"/>
          <w:spacing w:val="-5"/>
          <w:sz w:val="22"/>
        </w:rPr>
        <w:t xml:space="preserve"> </w:t>
      </w:r>
      <w:r>
        <w:rPr>
          <w:color w:val="0066FF"/>
          <w:sz w:val="22"/>
        </w:rPr>
        <w:t>ve</w:t>
      </w:r>
      <w:r>
        <w:rPr>
          <w:color w:val="0066FF"/>
          <w:spacing w:val="-5"/>
          <w:sz w:val="22"/>
        </w:rPr>
        <w:t xml:space="preserve"> </w:t>
      </w:r>
      <w:r>
        <w:rPr>
          <w:color w:val="0066FF"/>
          <w:sz w:val="22"/>
        </w:rPr>
        <w:t>Büyük</w:t>
      </w:r>
      <w:r>
        <w:rPr>
          <w:color w:val="0066FF"/>
          <w:spacing w:val="-3"/>
          <w:sz w:val="22"/>
        </w:rPr>
        <w:t xml:space="preserve"> </w:t>
      </w:r>
      <w:r>
        <w:rPr>
          <w:color w:val="0066FF"/>
          <w:sz w:val="22"/>
        </w:rPr>
        <w:t>Grup</w:t>
      </w:r>
      <w:r>
        <w:rPr>
          <w:color w:val="0066FF"/>
          <w:spacing w:val="-6"/>
          <w:sz w:val="22"/>
        </w:rPr>
        <w:t xml:space="preserve"> </w:t>
      </w:r>
      <w:r>
        <w:rPr>
          <w:color w:val="0066FF"/>
          <w:spacing w:val="-2"/>
          <w:sz w:val="22"/>
        </w:rPr>
        <w:t>Etkinliği)</w:t>
      </w:r>
    </w:p>
    <w:p w14:paraId="5867BFF7">
      <w:pPr>
        <w:spacing w:before="185"/>
        <w:ind w:left="140" w:right="0" w:firstLine="0"/>
        <w:jc w:val="left"/>
        <w:rPr>
          <w:sz w:val="22"/>
        </w:rPr>
      </w:pPr>
      <w:r>
        <w:rPr>
          <w:b/>
          <w:color w:val="0066FF"/>
          <w:sz w:val="22"/>
        </w:rPr>
        <w:t>Etkinlik</w:t>
      </w:r>
      <w:r>
        <w:rPr>
          <w:b/>
          <w:color w:val="0066FF"/>
          <w:spacing w:val="-11"/>
          <w:sz w:val="22"/>
        </w:rPr>
        <w:t xml:space="preserve"> </w:t>
      </w:r>
      <w:r>
        <w:rPr>
          <w:b/>
          <w:color w:val="0066FF"/>
          <w:sz w:val="22"/>
        </w:rPr>
        <w:t>Adı:</w:t>
      </w:r>
      <w:r>
        <w:rPr>
          <w:b/>
          <w:color w:val="0066FF"/>
          <w:spacing w:val="-31"/>
          <w:sz w:val="22"/>
        </w:rPr>
        <w:t xml:space="preserve"> </w:t>
      </w:r>
      <w:r>
        <w:rPr>
          <w:spacing w:val="-2"/>
          <w:sz w:val="22"/>
        </w:rPr>
        <w:t>Yengeçler</w:t>
      </w:r>
    </w:p>
    <w:p w14:paraId="2B6B5EAB">
      <w:pPr>
        <w:spacing w:before="186"/>
        <w:ind w:left="140" w:right="0" w:firstLine="0"/>
        <w:jc w:val="left"/>
        <w:rPr>
          <w:sz w:val="22"/>
        </w:rPr>
      </w:pPr>
      <w:r>
        <w:rPr>
          <w:b/>
          <w:color w:val="0066FF"/>
          <w:sz w:val="22"/>
        </w:rPr>
        <w:t>Sözcükler:</w:t>
      </w:r>
      <w:r>
        <w:rPr>
          <w:b/>
          <w:color w:val="0066FF"/>
          <w:spacing w:val="-30"/>
          <w:sz w:val="22"/>
        </w:rPr>
        <w:t xml:space="preserve"> </w:t>
      </w:r>
      <w:r>
        <w:rPr>
          <w:sz w:val="22"/>
        </w:rPr>
        <w:t>Yengeç,</w:t>
      </w:r>
      <w:r>
        <w:rPr>
          <w:spacing w:val="-14"/>
          <w:sz w:val="22"/>
        </w:rPr>
        <w:t xml:space="preserve"> </w:t>
      </w:r>
      <w:r>
        <w:rPr>
          <w:sz w:val="22"/>
        </w:rPr>
        <w:t>pençe/kıskaç,</w:t>
      </w:r>
      <w:r>
        <w:rPr>
          <w:spacing w:val="-7"/>
          <w:sz w:val="22"/>
        </w:rPr>
        <w:t xml:space="preserve"> </w:t>
      </w:r>
      <w:r>
        <w:rPr>
          <w:spacing w:val="-4"/>
          <w:sz w:val="22"/>
        </w:rPr>
        <w:t>yosun</w:t>
      </w:r>
    </w:p>
    <w:p w14:paraId="3ADCBBAA">
      <w:pPr>
        <w:spacing w:before="181"/>
        <w:ind w:left="140" w:right="0" w:firstLine="0"/>
        <w:jc w:val="left"/>
        <w:rPr>
          <w:b/>
          <w:sz w:val="22"/>
        </w:rPr>
      </w:pPr>
      <w:r>
        <w:rPr>
          <w:b/>
          <w:color w:val="0066FF"/>
          <w:spacing w:val="-2"/>
          <w:sz w:val="22"/>
        </w:rPr>
        <w:t>Değerler:</w:t>
      </w:r>
    </w:p>
    <w:p w14:paraId="4FFA32FB">
      <w:pPr>
        <w:pStyle w:val="5"/>
        <w:spacing w:before="186"/>
        <w:ind w:left="140"/>
      </w:pPr>
      <w:r>
        <w:rPr>
          <w:b/>
          <w:color w:val="0066FF"/>
        </w:rPr>
        <w:t>Materyaller:</w:t>
      </w:r>
      <w:r>
        <w:rPr>
          <w:b/>
          <w:color w:val="0066FF"/>
          <w:spacing w:val="-33"/>
        </w:rPr>
        <w:t xml:space="preserve"> </w:t>
      </w:r>
      <w:r>
        <w:t>Etkinlik</w:t>
      </w:r>
      <w:r>
        <w:rPr>
          <w:spacing w:val="-9"/>
        </w:rPr>
        <w:t xml:space="preserve"> </w:t>
      </w:r>
      <w:r>
        <w:t>kağıtları,</w:t>
      </w:r>
      <w:r>
        <w:rPr>
          <w:spacing w:val="-3"/>
        </w:rPr>
        <w:t xml:space="preserve"> </w:t>
      </w:r>
      <w:r>
        <w:t>boya</w:t>
      </w:r>
      <w:r>
        <w:rPr>
          <w:spacing w:val="-7"/>
        </w:rPr>
        <w:t xml:space="preserve"> </w:t>
      </w:r>
      <w:r>
        <w:t>kalemleri,</w:t>
      </w:r>
      <w:r>
        <w:rPr>
          <w:spacing w:val="-3"/>
        </w:rPr>
        <w:t xml:space="preserve"> </w:t>
      </w:r>
      <w:r>
        <w:t>makas,</w:t>
      </w:r>
      <w:r>
        <w:rPr>
          <w:spacing w:val="-6"/>
        </w:rPr>
        <w:t xml:space="preserve"> </w:t>
      </w:r>
      <w:r>
        <w:rPr>
          <w:spacing w:val="-2"/>
        </w:rPr>
        <w:t>yapıştırıcı</w:t>
      </w:r>
    </w:p>
    <w:p w14:paraId="33054F08">
      <w:pPr>
        <w:pStyle w:val="7"/>
        <w:numPr>
          <w:ilvl w:val="0"/>
          <w:numId w:val="18"/>
        </w:numPr>
        <w:tabs>
          <w:tab w:val="left" w:pos="423"/>
        </w:tabs>
        <w:spacing w:before="186" w:after="0" w:line="240" w:lineRule="auto"/>
        <w:ind w:left="423" w:right="0" w:hanging="283"/>
        <w:jc w:val="left"/>
        <w:rPr>
          <w:rFonts w:ascii="Symbol" w:hAnsi="Symbol"/>
          <w:sz w:val="22"/>
        </w:rPr>
      </w:pPr>
      <w:r>
        <w:fldChar w:fldCharType="begin"/>
      </w:r>
      <w:r>
        <w:instrText xml:space="preserve"> HYPERLINK "https://www.anneninokulu.com/ege-ile-gaga-kavanozdaki-yengec-egitici-film/" \h </w:instrText>
      </w:r>
      <w:r>
        <w:fldChar w:fldCharType="separate"/>
      </w:r>
      <w:r>
        <w:rPr>
          <w:color w:val="0462C1"/>
          <w:sz w:val="22"/>
          <w:u w:val="single" w:color="0462C1"/>
        </w:rPr>
        <w:t>Ege</w:t>
      </w:r>
      <w:r>
        <w:rPr>
          <w:color w:val="0462C1"/>
          <w:spacing w:val="-2"/>
          <w:sz w:val="22"/>
          <w:u w:val="single" w:color="0462C1"/>
        </w:rPr>
        <w:t xml:space="preserve"> </w:t>
      </w:r>
      <w:r>
        <w:rPr>
          <w:color w:val="0462C1"/>
          <w:sz w:val="22"/>
          <w:u w:val="single" w:color="0462C1"/>
        </w:rPr>
        <w:t>ile</w:t>
      </w:r>
      <w:r>
        <w:rPr>
          <w:color w:val="0462C1"/>
          <w:spacing w:val="-2"/>
          <w:sz w:val="22"/>
          <w:u w:val="single" w:color="0462C1"/>
        </w:rPr>
        <w:t xml:space="preserve"> </w:t>
      </w:r>
      <w:r>
        <w:rPr>
          <w:color w:val="0462C1"/>
          <w:sz w:val="22"/>
          <w:u w:val="single" w:color="0462C1"/>
        </w:rPr>
        <w:t>Gaga</w:t>
      </w:r>
      <w:r>
        <w:rPr>
          <w:color w:val="0462C1"/>
          <w:spacing w:val="-5"/>
          <w:sz w:val="22"/>
          <w:u w:val="single" w:color="0462C1"/>
        </w:rPr>
        <w:t xml:space="preserve"> </w:t>
      </w:r>
      <w:r>
        <w:rPr>
          <w:color w:val="0462C1"/>
          <w:sz w:val="22"/>
          <w:u w:val="single" w:color="0462C1"/>
        </w:rPr>
        <w:t>-</w:t>
      </w:r>
      <w:r>
        <w:rPr>
          <w:color w:val="0462C1"/>
          <w:spacing w:val="-1"/>
          <w:sz w:val="22"/>
          <w:u w:val="single" w:color="0462C1"/>
        </w:rPr>
        <w:t xml:space="preserve"> </w:t>
      </w:r>
      <w:r>
        <w:rPr>
          <w:color w:val="0462C1"/>
          <w:sz w:val="22"/>
          <w:u w:val="single" w:color="0462C1"/>
        </w:rPr>
        <w:t>Kavanozdaki</w:t>
      </w:r>
      <w:r>
        <w:rPr>
          <w:color w:val="0462C1"/>
          <w:spacing w:val="-3"/>
          <w:sz w:val="22"/>
          <w:u w:val="single" w:color="0462C1"/>
        </w:rPr>
        <w:t xml:space="preserve"> </w:t>
      </w:r>
      <w:r>
        <w:rPr>
          <w:color w:val="0462C1"/>
          <w:sz w:val="22"/>
          <w:u w:val="single" w:color="0462C1"/>
        </w:rPr>
        <w:t>Yengeç</w:t>
      </w:r>
      <w:r>
        <w:rPr>
          <w:color w:val="0462C1"/>
          <w:spacing w:val="-2"/>
          <w:sz w:val="22"/>
          <w:u w:val="single" w:color="0462C1"/>
        </w:rPr>
        <w:t xml:space="preserve"> </w:t>
      </w:r>
      <w:r>
        <w:rPr>
          <w:color w:val="0462C1"/>
          <w:sz w:val="22"/>
          <w:u w:val="single" w:color="0462C1"/>
        </w:rPr>
        <w:t>-</w:t>
      </w:r>
      <w:r>
        <w:rPr>
          <w:color w:val="0462C1"/>
          <w:spacing w:val="-5"/>
          <w:sz w:val="22"/>
          <w:u w:val="single" w:color="0462C1"/>
        </w:rPr>
        <w:t xml:space="preserve"> </w:t>
      </w:r>
      <w:r>
        <w:rPr>
          <w:color w:val="0462C1"/>
          <w:sz w:val="22"/>
          <w:u w:val="single" w:color="0462C1"/>
        </w:rPr>
        <w:t>Eğitici</w:t>
      </w:r>
      <w:r>
        <w:rPr>
          <w:color w:val="0462C1"/>
          <w:spacing w:val="-3"/>
          <w:sz w:val="22"/>
          <w:u w:val="single" w:color="0462C1"/>
        </w:rPr>
        <w:t xml:space="preserve"> </w:t>
      </w:r>
      <w:r>
        <w:rPr>
          <w:color w:val="0462C1"/>
          <w:sz w:val="22"/>
          <w:u w:val="single" w:color="0462C1"/>
        </w:rPr>
        <w:t>Film</w:t>
      </w:r>
      <w:r>
        <w:rPr>
          <w:color w:val="0462C1"/>
          <w:sz w:val="22"/>
          <w:u w:val="single" w:color="0462C1"/>
        </w:rPr>
        <w:fldChar w:fldCharType="end"/>
      </w:r>
      <w:r>
        <w:rPr>
          <w:color w:val="0462C1"/>
          <w:spacing w:val="2"/>
          <w:sz w:val="22"/>
        </w:rPr>
        <w:t xml:space="preserve"> </w:t>
      </w:r>
      <w:r>
        <w:rPr>
          <w:spacing w:val="-2"/>
          <w:sz w:val="22"/>
        </w:rPr>
        <w:t>izlenir.</w:t>
      </w:r>
    </w:p>
    <w:p w14:paraId="47F478E1">
      <w:pPr>
        <w:pStyle w:val="5"/>
        <w:spacing w:before="185" w:line="256" w:lineRule="auto"/>
        <w:ind w:left="424" w:right="6957"/>
      </w:pPr>
      <w:r>
        <w:rPr>
          <w:color w:val="000000"/>
          <w:shd w:val="clear" w:color="auto" w:fill="F9F9F9"/>
        </w:rPr>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5"/>
          <w:shd w:val="clear" w:color="auto" w:fill="F9F9F9"/>
        </w:rPr>
        <w:t xml:space="preserve"> </w:t>
      </w:r>
      <w:r>
        <w:rPr>
          <w:color w:val="000000"/>
          <w:shd w:val="clear" w:color="auto" w:fill="F9F9F9"/>
        </w:rPr>
        <w:t>taşa</w:t>
      </w:r>
      <w:r>
        <w:rPr>
          <w:color w:val="000000"/>
          <w:spacing w:val="-5"/>
          <w:shd w:val="clear" w:color="auto" w:fill="F9F9F9"/>
        </w:rPr>
        <w:t xml:space="preserve"> </w:t>
      </w:r>
      <w:r>
        <w:rPr>
          <w:color w:val="000000"/>
          <w:spacing w:val="-2"/>
          <w:shd w:val="clear" w:color="auto" w:fill="F9F9F9"/>
        </w:rPr>
        <w:t>atlarım.</w:t>
      </w:r>
    </w:p>
    <w:p w14:paraId="5637FAD3">
      <w:pPr>
        <w:pStyle w:val="5"/>
        <w:spacing w:after="0" w:line="256" w:lineRule="auto"/>
        <w:sectPr>
          <w:type w:val="continuous"/>
          <w:pgSz w:w="11910" w:h="16840"/>
          <w:pgMar w:top="900" w:right="1133" w:bottom="280" w:left="992" w:header="720" w:footer="720" w:gutter="0"/>
          <w:cols w:space="720" w:num="1"/>
        </w:sectPr>
      </w:pPr>
    </w:p>
    <w:p w14:paraId="02349051">
      <w:pPr>
        <w:pStyle w:val="5"/>
        <w:spacing w:before="78" w:line="259" w:lineRule="auto"/>
        <w:ind w:left="424" w:right="7416"/>
      </w:pPr>
      <w:r>
        <w:rPr>
          <w:color w:val="000000"/>
          <w:shd w:val="clear" w:color="auto" w:fill="F9F9F9"/>
        </w:rPr>
        <w:t>Minderleri</w:t>
      </w:r>
      <w:r>
        <w:rPr>
          <w:color w:val="000000"/>
          <w:spacing w:val="-17"/>
          <w:shd w:val="clear" w:color="auto" w:fill="F9F9F9"/>
        </w:rPr>
        <w:t xml:space="preserve"> </w:t>
      </w:r>
      <w:r>
        <w:rPr>
          <w:color w:val="000000"/>
          <w:shd w:val="clear" w:color="auto" w:fill="F9F9F9"/>
        </w:rPr>
        <w:t>görünce</w:t>
      </w:r>
      <w:r>
        <w:rPr>
          <w:color w:val="000000"/>
        </w:rPr>
        <w:t xml:space="preserve"> </w:t>
      </w:r>
      <w:r>
        <w:rPr>
          <w:color w:val="000000"/>
          <w:shd w:val="clear" w:color="auto" w:fill="F9F9F9"/>
        </w:rPr>
        <w:t>Üstlerine zıplarım.</w:t>
      </w:r>
    </w:p>
    <w:p w14:paraId="6A13E4CA">
      <w:pPr>
        <w:pStyle w:val="7"/>
        <w:numPr>
          <w:ilvl w:val="0"/>
          <w:numId w:val="18"/>
        </w:numPr>
        <w:tabs>
          <w:tab w:val="left" w:pos="423"/>
        </w:tabs>
        <w:spacing w:before="161" w:after="0" w:line="240" w:lineRule="auto"/>
        <w:ind w:left="423" w:right="0" w:hanging="283"/>
        <w:jc w:val="left"/>
        <w:rPr>
          <w:rFonts w:ascii="Symbol" w:hAnsi="Symbol"/>
          <w:sz w:val="22"/>
        </w:rPr>
      </w:pPr>
      <w:r>
        <w:rPr>
          <w:sz w:val="22"/>
        </w:rPr>
        <w:t>Çocuklarla</w:t>
      </w:r>
      <w:r>
        <w:rPr>
          <w:spacing w:val="-4"/>
          <w:sz w:val="22"/>
        </w:rPr>
        <w:t xml:space="preserve"> </w:t>
      </w:r>
      <w:r>
        <w:rPr>
          <w:sz w:val="22"/>
        </w:rPr>
        <w:t>yengeçler</w:t>
      </w:r>
      <w:r>
        <w:rPr>
          <w:spacing w:val="-6"/>
          <w:sz w:val="22"/>
        </w:rPr>
        <w:t xml:space="preserve"> </w:t>
      </w:r>
      <w:r>
        <w:rPr>
          <w:sz w:val="22"/>
        </w:rPr>
        <w:t>hakkında</w:t>
      </w:r>
      <w:r>
        <w:rPr>
          <w:spacing w:val="-5"/>
          <w:sz w:val="22"/>
        </w:rPr>
        <w:t xml:space="preserve"> </w:t>
      </w:r>
      <w:r>
        <w:rPr>
          <w:sz w:val="22"/>
        </w:rPr>
        <w:t>sohbet</w:t>
      </w:r>
      <w:r>
        <w:rPr>
          <w:spacing w:val="-2"/>
          <w:sz w:val="22"/>
        </w:rPr>
        <w:t xml:space="preserve"> edilir.</w:t>
      </w:r>
    </w:p>
    <w:p w14:paraId="57BEA6AC">
      <w:pPr>
        <w:pStyle w:val="7"/>
        <w:numPr>
          <w:ilvl w:val="0"/>
          <w:numId w:val="18"/>
        </w:numPr>
        <w:tabs>
          <w:tab w:val="left" w:pos="424"/>
        </w:tabs>
        <w:spacing w:before="46" w:after="0" w:line="276" w:lineRule="auto"/>
        <w:ind w:left="424" w:right="410" w:hanging="284"/>
        <w:jc w:val="left"/>
        <w:rPr>
          <w:rFonts w:ascii="Symbol" w:hAnsi="Symbol"/>
          <w:sz w:val="22"/>
        </w:rPr>
      </w:pPr>
      <w:r>
        <w:rPr>
          <w:color w:val="2B2B2B"/>
          <w:sz w:val="22"/>
        </w:rPr>
        <w:t>Yengeçlerin,</w:t>
      </w:r>
      <w:r>
        <w:rPr>
          <w:color w:val="2B2B2B"/>
          <w:spacing w:val="-1"/>
          <w:sz w:val="22"/>
        </w:rPr>
        <w:t xml:space="preserve"> </w:t>
      </w:r>
      <w:r>
        <w:rPr>
          <w:color w:val="2B2B2B"/>
          <w:sz w:val="22"/>
        </w:rPr>
        <w:t>denizin</w:t>
      </w:r>
      <w:r>
        <w:rPr>
          <w:color w:val="2B2B2B"/>
          <w:spacing w:val="-4"/>
          <w:sz w:val="22"/>
        </w:rPr>
        <w:t xml:space="preserve"> </w:t>
      </w:r>
      <w:r>
        <w:rPr>
          <w:color w:val="2B2B2B"/>
          <w:sz w:val="22"/>
        </w:rPr>
        <w:t>sevimli</w:t>
      </w:r>
      <w:r>
        <w:rPr>
          <w:color w:val="2B2B2B"/>
          <w:spacing w:val="-2"/>
          <w:sz w:val="22"/>
        </w:rPr>
        <w:t xml:space="preserve"> </w:t>
      </w:r>
      <w:r>
        <w:rPr>
          <w:color w:val="2B2B2B"/>
          <w:sz w:val="22"/>
        </w:rPr>
        <w:t>ve</w:t>
      </w:r>
      <w:r>
        <w:rPr>
          <w:color w:val="2B2B2B"/>
          <w:spacing w:val="-5"/>
          <w:sz w:val="22"/>
        </w:rPr>
        <w:t xml:space="preserve"> </w:t>
      </w:r>
      <w:r>
        <w:rPr>
          <w:color w:val="2B2B2B"/>
          <w:sz w:val="22"/>
        </w:rPr>
        <w:t>ilginç</w:t>
      </w:r>
      <w:r>
        <w:rPr>
          <w:color w:val="2B2B2B"/>
          <w:spacing w:val="-1"/>
          <w:sz w:val="22"/>
        </w:rPr>
        <w:t xml:space="preserve"> </w:t>
      </w:r>
      <w:r>
        <w:rPr>
          <w:color w:val="2B2B2B"/>
          <w:sz w:val="22"/>
        </w:rPr>
        <w:t>canlılarından</w:t>
      </w:r>
      <w:r>
        <w:rPr>
          <w:color w:val="2B2B2B"/>
          <w:spacing w:val="-4"/>
          <w:sz w:val="22"/>
        </w:rPr>
        <w:t xml:space="preserve"> </w:t>
      </w:r>
      <w:r>
        <w:rPr>
          <w:color w:val="2B2B2B"/>
          <w:sz w:val="22"/>
        </w:rPr>
        <w:t>biri</w:t>
      </w:r>
      <w:r>
        <w:rPr>
          <w:color w:val="2B2B2B"/>
          <w:spacing w:val="-6"/>
          <w:sz w:val="22"/>
        </w:rPr>
        <w:t xml:space="preserve"> </w:t>
      </w:r>
      <w:r>
        <w:rPr>
          <w:color w:val="2B2B2B"/>
          <w:sz w:val="22"/>
        </w:rPr>
        <w:t>olduğu,</w:t>
      </w:r>
      <w:r>
        <w:rPr>
          <w:color w:val="2B2B2B"/>
          <w:spacing w:val="-5"/>
          <w:sz w:val="22"/>
        </w:rPr>
        <w:t xml:space="preserve"> </w:t>
      </w:r>
      <w:r>
        <w:rPr>
          <w:color w:val="2B2B2B"/>
          <w:sz w:val="22"/>
        </w:rPr>
        <w:t>denizlerde</w:t>
      </w:r>
      <w:r>
        <w:rPr>
          <w:color w:val="2B2B2B"/>
          <w:spacing w:val="-5"/>
          <w:sz w:val="22"/>
        </w:rPr>
        <w:t xml:space="preserve"> </w:t>
      </w:r>
      <w:r>
        <w:rPr>
          <w:color w:val="2B2B2B"/>
          <w:sz w:val="22"/>
        </w:rPr>
        <w:t>ve</w:t>
      </w:r>
      <w:r>
        <w:rPr>
          <w:color w:val="2B2B2B"/>
          <w:spacing w:val="-1"/>
          <w:sz w:val="22"/>
        </w:rPr>
        <w:t xml:space="preserve"> </w:t>
      </w:r>
      <w:r>
        <w:rPr>
          <w:color w:val="2B2B2B"/>
          <w:sz w:val="22"/>
        </w:rPr>
        <w:t>bazı</w:t>
      </w:r>
      <w:r>
        <w:rPr>
          <w:color w:val="2B2B2B"/>
          <w:spacing w:val="-2"/>
          <w:sz w:val="22"/>
        </w:rPr>
        <w:t xml:space="preserve"> </w:t>
      </w:r>
      <w:r>
        <w:rPr>
          <w:color w:val="2B2B2B"/>
          <w:sz w:val="22"/>
        </w:rPr>
        <w:t>tatlı</w:t>
      </w:r>
      <w:r>
        <w:rPr>
          <w:color w:val="2B2B2B"/>
          <w:spacing w:val="-6"/>
          <w:sz w:val="22"/>
        </w:rPr>
        <w:t xml:space="preserve"> </w:t>
      </w:r>
      <w:r>
        <w:rPr>
          <w:color w:val="2B2B2B"/>
          <w:sz w:val="22"/>
        </w:rPr>
        <w:t>su ortamlarında yaşayan ilginç küçük hayvanlar olduğu söylenir.</w:t>
      </w:r>
    </w:p>
    <w:p w14:paraId="3DF80A56">
      <w:pPr>
        <w:pStyle w:val="7"/>
        <w:numPr>
          <w:ilvl w:val="0"/>
          <w:numId w:val="18"/>
        </w:numPr>
        <w:tabs>
          <w:tab w:val="left" w:pos="424"/>
        </w:tabs>
        <w:spacing w:before="0" w:after="0" w:line="276" w:lineRule="auto"/>
        <w:ind w:left="424" w:right="388" w:hanging="284"/>
        <w:jc w:val="left"/>
        <w:rPr>
          <w:rFonts w:ascii="Symbol" w:hAnsi="Symbol"/>
          <w:color w:val="2B2B2B"/>
          <w:sz w:val="22"/>
        </w:rPr>
      </w:pPr>
      <w:r>
        <w:rPr>
          <w:color w:val="2B2B2B"/>
          <w:sz w:val="22"/>
        </w:rPr>
        <w:t>Onları</w:t>
      </w:r>
      <w:r>
        <w:rPr>
          <w:color w:val="2B2B2B"/>
          <w:spacing w:val="-6"/>
          <w:sz w:val="22"/>
        </w:rPr>
        <w:t xml:space="preserve"> </w:t>
      </w:r>
      <w:r>
        <w:rPr>
          <w:color w:val="2B2B2B"/>
          <w:sz w:val="22"/>
        </w:rPr>
        <w:t>diğer</w:t>
      </w:r>
      <w:r>
        <w:rPr>
          <w:color w:val="2B2B2B"/>
          <w:spacing w:val="-6"/>
          <w:sz w:val="22"/>
        </w:rPr>
        <w:t xml:space="preserve"> </w:t>
      </w:r>
      <w:r>
        <w:rPr>
          <w:color w:val="2B2B2B"/>
          <w:sz w:val="22"/>
        </w:rPr>
        <w:t>canlılardan</w:t>
      </w:r>
      <w:r>
        <w:rPr>
          <w:color w:val="2B2B2B"/>
          <w:spacing w:val="-4"/>
          <w:sz w:val="22"/>
        </w:rPr>
        <w:t xml:space="preserve"> </w:t>
      </w:r>
      <w:r>
        <w:rPr>
          <w:color w:val="2B2B2B"/>
          <w:sz w:val="22"/>
        </w:rPr>
        <w:t>ayıran</w:t>
      </w:r>
      <w:r>
        <w:rPr>
          <w:color w:val="2B2B2B"/>
          <w:spacing w:val="-4"/>
          <w:sz w:val="22"/>
        </w:rPr>
        <w:t xml:space="preserve"> </w:t>
      </w:r>
      <w:r>
        <w:rPr>
          <w:color w:val="2B2B2B"/>
          <w:sz w:val="22"/>
        </w:rPr>
        <w:t>en</w:t>
      </w:r>
      <w:r>
        <w:rPr>
          <w:color w:val="2B2B2B"/>
          <w:spacing w:val="-4"/>
          <w:sz w:val="22"/>
        </w:rPr>
        <w:t xml:space="preserve"> </w:t>
      </w:r>
      <w:r>
        <w:rPr>
          <w:color w:val="2B2B2B"/>
          <w:sz w:val="22"/>
        </w:rPr>
        <w:t>belirgin</w:t>
      </w:r>
      <w:r>
        <w:rPr>
          <w:color w:val="2B2B2B"/>
          <w:spacing w:val="-1"/>
          <w:sz w:val="22"/>
        </w:rPr>
        <w:t xml:space="preserve"> </w:t>
      </w:r>
      <w:r>
        <w:rPr>
          <w:color w:val="2B2B2B"/>
          <w:sz w:val="22"/>
        </w:rPr>
        <w:t>özellikleri,</w:t>
      </w:r>
      <w:r>
        <w:rPr>
          <w:color w:val="2B2B2B"/>
          <w:spacing w:val="-5"/>
          <w:sz w:val="22"/>
        </w:rPr>
        <w:t xml:space="preserve"> </w:t>
      </w:r>
      <w:r>
        <w:rPr>
          <w:color w:val="2B2B2B"/>
          <w:sz w:val="22"/>
        </w:rPr>
        <w:t>kocaman</w:t>
      </w:r>
      <w:r>
        <w:rPr>
          <w:color w:val="2B2B2B"/>
          <w:spacing w:val="-1"/>
          <w:sz w:val="22"/>
        </w:rPr>
        <w:t xml:space="preserve"> </w:t>
      </w:r>
      <w:r>
        <w:rPr>
          <w:color w:val="2B2B2B"/>
          <w:sz w:val="22"/>
        </w:rPr>
        <w:t>pençeleri</w:t>
      </w:r>
      <w:r>
        <w:rPr>
          <w:color w:val="2B2B2B"/>
          <w:spacing w:val="-3"/>
          <w:sz w:val="22"/>
        </w:rPr>
        <w:t xml:space="preserve"> </w:t>
      </w:r>
      <w:r>
        <w:rPr>
          <w:color w:val="2B2B2B"/>
          <w:sz w:val="22"/>
        </w:rPr>
        <w:t>ve</w:t>
      </w:r>
      <w:r>
        <w:rPr>
          <w:color w:val="2B2B2B"/>
          <w:spacing w:val="-5"/>
          <w:sz w:val="22"/>
        </w:rPr>
        <w:t xml:space="preserve"> </w:t>
      </w:r>
      <w:r>
        <w:rPr>
          <w:color w:val="2B2B2B"/>
          <w:sz w:val="22"/>
        </w:rPr>
        <w:t>sert,</w:t>
      </w:r>
      <w:r>
        <w:rPr>
          <w:color w:val="2B2B2B"/>
          <w:spacing w:val="-2"/>
          <w:sz w:val="22"/>
        </w:rPr>
        <w:t xml:space="preserve"> </w:t>
      </w:r>
      <w:r>
        <w:rPr>
          <w:color w:val="2B2B2B"/>
          <w:sz w:val="22"/>
        </w:rPr>
        <w:t>kabuklu vücutları olduğu, pençeleri ile hem yiyeceklerini yakaladıkları hem de kendilerini savundukları anlatılır.</w:t>
      </w:r>
    </w:p>
    <w:p w14:paraId="43BF9184">
      <w:pPr>
        <w:pStyle w:val="7"/>
        <w:numPr>
          <w:ilvl w:val="0"/>
          <w:numId w:val="18"/>
        </w:numPr>
        <w:tabs>
          <w:tab w:val="left" w:pos="423"/>
        </w:tabs>
        <w:spacing w:before="2" w:after="0" w:line="240" w:lineRule="auto"/>
        <w:ind w:left="423" w:right="0" w:hanging="283"/>
        <w:jc w:val="left"/>
        <w:rPr>
          <w:rFonts w:ascii="Symbol" w:hAnsi="Symbol"/>
          <w:color w:val="2B2B2B"/>
          <w:sz w:val="22"/>
        </w:rPr>
      </w:pPr>
      <w:r>
        <w:rPr>
          <w:color w:val="2B2B2B"/>
          <w:sz w:val="22"/>
        </w:rPr>
        <w:t>Yengeçlerin</w:t>
      </w:r>
      <w:r>
        <w:rPr>
          <w:color w:val="2B2B2B"/>
          <w:spacing w:val="-5"/>
          <w:sz w:val="22"/>
        </w:rPr>
        <w:t xml:space="preserve"> </w:t>
      </w:r>
      <w:r>
        <w:rPr>
          <w:color w:val="2B2B2B"/>
          <w:sz w:val="22"/>
        </w:rPr>
        <w:t>nerelerde</w:t>
      </w:r>
      <w:r>
        <w:rPr>
          <w:color w:val="2B2B2B"/>
          <w:spacing w:val="-6"/>
          <w:sz w:val="22"/>
        </w:rPr>
        <w:t xml:space="preserve"> </w:t>
      </w:r>
      <w:r>
        <w:rPr>
          <w:color w:val="2B2B2B"/>
          <w:sz w:val="22"/>
        </w:rPr>
        <w:t>yaşadıkları</w:t>
      </w:r>
      <w:r>
        <w:rPr>
          <w:color w:val="2B2B2B"/>
          <w:spacing w:val="-10"/>
          <w:sz w:val="22"/>
        </w:rPr>
        <w:t xml:space="preserve"> </w:t>
      </w:r>
      <w:r>
        <w:rPr>
          <w:color w:val="2B2B2B"/>
          <w:spacing w:val="-2"/>
          <w:sz w:val="22"/>
        </w:rPr>
        <w:t>sorulur.</w:t>
      </w:r>
    </w:p>
    <w:p w14:paraId="2CC74176">
      <w:pPr>
        <w:pStyle w:val="7"/>
        <w:numPr>
          <w:ilvl w:val="0"/>
          <w:numId w:val="18"/>
        </w:numPr>
        <w:tabs>
          <w:tab w:val="left" w:pos="423"/>
        </w:tabs>
        <w:spacing w:before="45" w:after="0" w:line="240" w:lineRule="auto"/>
        <w:ind w:left="423" w:right="0" w:hanging="283"/>
        <w:jc w:val="left"/>
        <w:rPr>
          <w:rFonts w:ascii="Symbol" w:hAnsi="Symbol"/>
          <w:color w:val="2B2B2B"/>
          <w:sz w:val="22"/>
        </w:rPr>
      </w:pPr>
      <w:r>
        <w:rPr>
          <w:color w:val="2B2B2B"/>
          <w:sz w:val="22"/>
        </w:rPr>
        <w:t>Çocukların</w:t>
      </w:r>
      <w:r>
        <w:rPr>
          <w:color w:val="2B2B2B"/>
          <w:spacing w:val="-6"/>
          <w:sz w:val="22"/>
        </w:rPr>
        <w:t xml:space="preserve"> </w:t>
      </w:r>
      <w:r>
        <w:rPr>
          <w:color w:val="2B2B2B"/>
          <w:sz w:val="22"/>
        </w:rPr>
        <w:t>cevapları</w:t>
      </w:r>
      <w:r>
        <w:rPr>
          <w:color w:val="2B2B2B"/>
          <w:spacing w:val="-6"/>
          <w:sz w:val="22"/>
        </w:rPr>
        <w:t xml:space="preserve"> </w:t>
      </w:r>
      <w:r>
        <w:rPr>
          <w:color w:val="2B2B2B"/>
          <w:spacing w:val="-2"/>
          <w:sz w:val="22"/>
        </w:rPr>
        <w:t>dinlenir.</w:t>
      </w:r>
    </w:p>
    <w:p w14:paraId="7923789B">
      <w:pPr>
        <w:pStyle w:val="7"/>
        <w:numPr>
          <w:ilvl w:val="0"/>
          <w:numId w:val="18"/>
        </w:numPr>
        <w:tabs>
          <w:tab w:val="left" w:pos="424"/>
        </w:tabs>
        <w:spacing w:before="45" w:after="0" w:line="276" w:lineRule="auto"/>
        <w:ind w:left="424" w:right="285" w:hanging="284"/>
        <w:jc w:val="left"/>
        <w:rPr>
          <w:rFonts w:ascii="Symbol" w:hAnsi="Symbol"/>
          <w:sz w:val="22"/>
        </w:rPr>
      </w:pPr>
      <w:r>
        <w:rPr>
          <w:color w:val="2B2B2B"/>
          <w:sz w:val="22"/>
        </w:rPr>
        <w:t>Genellikle deniz dibindeki kum veya çamur altında yaşadıkları, bazı yengeçlerin deniz tabanındaki</w:t>
      </w:r>
      <w:r>
        <w:rPr>
          <w:color w:val="2B2B2B"/>
          <w:spacing w:val="-7"/>
          <w:sz w:val="22"/>
        </w:rPr>
        <w:t xml:space="preserve"> </w:t>
      </w:r>
      <w:r>
        <w:rPr>
          <w:color w:val="2B2B2B"/>
          <w:sz w:val="22"/>
        </w:rPr>
        <w:t>yosunlarla</w:t>
      </w:r>
      <w:r>
        <w:rPr>
          <w:color w:val="2B2B2B"/>
          <w:spacing w:val="-7"/>
          <w:sz w:val="22"/>
        </w:rPr>
        <w:t xml:space="preserve"> </w:t>
      </w:r>
      <w:r>
        <w:rPr>
          <w:color w:val="2B2B2B"/>
          <w:sz w:val="22"/>
        </w:rPr>
        <w:t>beslenirken,</w:t>
      </w:r>
      <w:r>
        <w:rPr>
          <w:color w:val="2B2B2B"/>
          <w:spacing w:val="-3"/>
          <w:sz w:val="22"/>
        </w:rPr>
        <w:t xml:space="preserve"> </w:t>
      </w:r>
      <w:r>
        <w:rPr>
          <w:color w:val="2B2B2B"/>
          <w:sz w:val="22"/>
        </w:rPr>
        <w:t>bazılarının</w:t>
      </w:r>
      <w:r>
        <w:rPr>
          <w:color w:val="2B2B2B"/>
          <w:spacing w:val="-4"/>
          <w:sz w:val="22"/>
        </w:rPr>
        <w:t xml:space="preserve"> </w:t>
      </w:r>
      <w:r>
        <w:rPr>
          <w:color w:val="2B2B2B"/>
          <w:sz w:val="22"/>
        </w:rPr>
        <w:t>midyeleri</w:t>
      </w:r>
      <w:r>
        <w:rPr>
          <w:color w:val="2B2B2B"/>
          <w:spacing w:val="-8"/>
          <w:sz w:val="22"/>
        </w:rPr>
        <w:t xml:space="preserve"> </w:t>
      </w:r>
      <w:r>
        <w:rPr>
          <w:color w:val="2B2B2B"/>
          <w:sz w:val="22"/>
        </w:rPr>
        <w:t>ve</w:t>
      </w:r>
      <w:r>
        <w:rPr>
          <w:color w:val="2B2B2B"/>
          <w:spacing w:val="-3"/>
          <w:sz w:val="22"/>
        </w:rPr>
        <w:t xml:space="preserve"> </w:t>
      </w:r>
      <w:r>
        <w:rPr>
          <w:color w:val="2B2B2B"/>
          <w:sz w:val="22"/>
        </w:rPr>
        <w:t>diğer</w:t>
      </w:r>
      <w:r>
        <w:rPr>
          <w:color w:val="2B2B2B"/>
          <w:spacing w:val="-9"/>
          <w:sz w:val="22"/>
        </w:rPr>
        <w:t xml:space="preserve"> </w:t>
      </w:r>
      <w:r>
        <w:rPr>
          <w:color w:val="2B2B2B"/>
          <w:sz w:val="22"/>
        </w:rPr>
        <w:t>kabuklu</w:t>
      </w:r>
      <w:r>
        <w:rPr>
          <w:color w:val="2B2B2B"/>
          <w:spacing w:val="-5"/>
          <w:sz w:val="22"/>
        </w:rPr>
        <w:t xml:space="preserve"> </w:t>
      </w:r>
      <w:r>
        <w:rPr>
          <w:color w:val="2B2B2B"/>
          <w:sz w:val="22"/>
        </w:rPr>
        <w:t>deniz</w:t>
      </w:r>
      <w:r>
        <w:rPr>
          <w:color w:val="2B2B2B"/>
          <w:spacing w:val="-1"/>
          <w:sz w:val="22"/>
        </w:rPr>
        <w:t xml:space="preserve"> </w:t>
      </w:r>
      <w:r>
        <w:rPr>
          <w:color w:val="2B2B2B"/>
          <w:sz w:val="22"/>
        </w:rPr>
        <w:t>canlılarını avladıkları ve balıkları çok sevdikleri söylenir.</w:t>
      </w:r>
    </w:p>
    <w:p w14:paraId="5AE24D5E">
      <w:pPr>
        <w:pStyle w:val="7"/>
        <w:numPr>
          <w:ilvl w:val="0"/>
          <w:numId w:val="18"/>
        </w:numPr>
        <w:tabs>
          <w:tab w:val="left" w:pos="423"/>
        </w:tabs>
        <w:spacing w:before="0" w:after="0" w:line="305" w:lineRule="exact"/>
        <w:ind w:left="423" w:right="0" w:hanging="283"/>
        <w:jc w:val="left"/>
        <w:rPr>
          <w:rFonts w:ascii="Symbol" w:hAnsi="Symbol"/>
          <w:sz w:val="22"/>
        </w:rPr>
      </w:pPr>
      <w:r>
        <w:rPr>
          <w:color w:val="1F2021"/>
          <w:sz w:val="22"/>
        </w:rPr>
        <w:t>Yengeçlerin</w:t>
      </w:r>
      <w:r>
        <w:rPr>
          <w:color w:val="1F2021"/>
          <w:spacing w:val="-4"/>
          <w:sz w:val="22"/>
        </w:rPr>
        <w:t xml:space="preserve"> </w:t>
      </w:r>
      <w:r>
        <w:rPr>
          <w:color w:val="1F2021"/>
          <w:sz w:val="22"/>
        </w:rPr>
        <w:t>yan</w:t>
      </w:r>
      <w:r>
        <w:rPr>
          <w:color w:val="1F2021"/>
          <w:spacing w:val="-4"/>
          <w:sz w:val="22"/>
        </w:rPr>
        <w:t xml:space="preserve"> </w:t>
      </w:r>
      <w:r>
        <w:rPr>
          <w:color w:val="1F2021"/>
          <w:sz w:val="22"/>
        </w:rPr>
        <w:t>yan</w:t>
      </w:r>
      <w:r>
        <w:rPr>
          <w:color w:val="1F2021"/>
          <w:spacing w:val="-5"/>
          <w:sz w:val="22"/>
        </w:rPr>
        <w:t xml:space="preserve"> </w:t>
      </w:r>
      <w:r>
        <w:rPr>
          <w:color w:val="1F2021"/>
          <w:sz w:val="22"/>
        </w:rPr>
        <w:t>yürüdükleri</w:t>
      </w:r>
      <w:r>
        <w:rPr>
          <w:color w:val="1F2021"/>
          <w:spacing w:val="-3"/>
          <w:sz w:val="22"/>
        </w:rPr>
        <w:t xml:space="preserve"> </w:t>
      </w:r>
      <w:r>
        <w:rPr>
          <w:color w:val="1F2021"/>
          <w:sz w:val="22"/>
        </w:rPr>
        <w:t>çünkü</w:t>
      </w:r>
      <w:r>
        <w:rPr>
          <w:color w:val="1F2021"/>
          <w:spacing w:val="-4"/>
          <w:sz w:val="22"/>
        </w:rPr>
        <w:t xml:space="preserve"> </w:t>
      </w:r>
      <w:r>
        <w:rPr>
          <w:color w:val="1F2021"/>
          <w:sz w:val="22"/>
        </w:rPr>
        <w:t>bacakları</w:t>
      </w:r>
      <w:r>
        <w:rPr>
          <w:color w:val="1F2021"/>
          <w:spacing w:val="-3"/>
          <w:sz w:val="22"/>
        </w:rPr>
        <w:t xml:space="preserve"> </w:t>
      </w:r>
      <w:r>
        <w:rPr>
          <w:color w:val="1F2021"/>
          <w:sz w:val="22"/>
        </w:rPr>
        <w:t>sadece</w:t>
      </w:r>
      <w:r>
        <w:rPr>
          <w:color w:val="1F2021"/>
          <w:spacing w:val="-2"/>
          <w:sz w:val="22"/>
        </w:rPr>
        <w:t xml:space="preserve"> </w:t>
      </w:r>
      <w:r>
        <w:rPr>
          <w:color w:val="1F2021"/>
          <w:sz w:val="22"/>
        </w:rPr>
        <w:t>bu</w:t>
      </w:r>
      <w:r>
        <w:rPr>
          <w:color w:val="1F2021"/>
          <w:spacing w:val="-4"/>
          <w:sz w:val="22"/>
        </w:rPr>
        <w:t xml:space="preserve"> </w:t>
      </w:r>
      <w:r>
        <w:rPr>
          <w:color w:val="1F2021"/>
          <w:sz w:val="22"/>
        </w:rPr>
        <w:t>yöne</w:t>
      </w:r>
      <w:r>
        <w:rPr>
          <w:color w:val="1F2021"/>
          <w:spacing w:val="-6"/>
          <w:sz w:val="22"/>
        </w:rPr>
        <w:t xml:space="preserve"> </w:t>
      </w:r>
      <w:r>
        <w:rPr>
          <w:color w:val="1F2021"/>
          <w:sz w:val="22"/>
        </w:rPr>
        <w:t>doğru</w:t>
      </w:r>
      <w:r>
        <w:rPr>
          <w:color w:val="1F2021"/>
          <w:spacing w:val="-4"/>
          <w:sz w:val="22"/>
        </w:rPr>
        <w:t xml:space="preserve"> </w:t>
      </w:r>
      <w:r>
        <w:rPr>
          <w:color w:val="1F2021"/>
          <w:sz w:val="22"/>
        </w:rPr>
        <w:t>büküldüğü</w:t>
      </w:r>
      <w:r>
        <w:rPr>
          <w:color w:val="1F2021"/>
          <w:spacing w:val="-3"/>
          <w:sz w:val="22"/>
        </w:rPr>
        <w:t xml:space="preserve"> </w:t>
      </w:r>
      <w:r>
        <w:rPr>
          <w:color w:val="1F2021"/>
          <w:spacing w:val="-2"/>
          <w:sz w:val="22"/>
        </w:rPr>
        <w:t>söylenir.</w:t>
      </w:r>
    </w:p>
    <w:p w14:paraId="0733B00C">
      <w:pPr>
        <w:pStyle w:val="7"/>
        <w:numPr>
          <w:ilvl w:val="0"/>
          <w:numId w:val="18"/>
        </w:numPr>
        <w:tabs>
          <w:tab w:val="left" w:pos="423"/>
        </w:tabs>
        <w:spacing w:before="46" w:after="0" w:line="240" w:lineRule="auto"/>
        <w:ind w:left="423" w:right="0" w:hanging="283"/>
        <w:jc w:val="left"/>
        <w:rPr>
          <w:rFonts w:ascii="Symbol" w:hAnsi="Symbol"/>
          <w:sz w:val="22"/>
        </w:rPr>
      </w:pPr>
      <w:r>
        <w:rPr>
          <w:color w:val="1F2023"/>
          <w:sz w:val="22"/>
        </w:rPr>
        <w:t>Deniz</w:t>
      </w:r>
      <w:r>
        <w:rPr>
          <w:color w:val="1F2023"/>
          <w:spacing w:val="-8"/>
          <w:sz w:val="22"/>
        </w:rPr>
        <w:t xml:space="preserve"> </w:t>
      </w:r>
      <w:r>
        <w:rPr>
          <w:color w:val="1F2023"/>
          <w:sz w:val="22"/>
        </w:rPr>
        <w:t>canlılarının</w:t>
      </w:r>
      <w:r>
        <w:rPr>
          <w:color w:val="1F2023"/>
          <w:spacing w:val="-6"/>
          <w:sz w:val="22"/>
        </w:rPr>
        <w:t xml:space="preserve"> </w:t>
      </w:r>
      <w:r>
        <w:rPr>
          <w:color w:val="1F2023"/>
          <w:sz w:val="22"/>
        </w:rPr>
        <w:t>varlıklarının</w:t>
      </w:r>
      <w:r>
        <w:rPr>
          <w:color w:val="1F2023"/>
          <w:spacing w:val="-6"/>
          <w:sz w:val="22"/>
        </w:rPr>
        <w:t xml:space="preserve"> </w:t>
      </w:r>
      <w:r>
        <w:rPr>
          <w:color w:val="1F2023"/>
          <w:sz w:val="22"/>
        </w:rPr>
        <w:t>korunması</w:t>
      </w:r>
      <w:r>
        <w:rPr>
          <w:color w:val="1F2023"/>
          <w:spacing w:val="-5"/>
          <w:sz w:val="22"/>
        </w:rPr>
        <w:t xml:space="preserve"> </w:t>
      </w:r>
      <w:r>
        <w:rPr>
          <w:color w:val="1F2023"/>
          <w:sz w:val="22"/>
        </w:rPr>
        <w:t>için</w:t>
      </w:r>
      <w:r>
        <w:rPr>
          <w:color w:val="1F2023"/>
          <w:spacing w:val="-6"/>
          <w:sz w:val="22"/>
        </w:rPr>
        <w:t xml:space="preserve"> </w:t>
      </w:r>
      <w:r>
        <w:rPr>
          <w:color w:val="1F2023"/>
          <w:sz w:val="22"/>
        </w:rPr>
        <w:t>neler</w:t>
      </w:r>
      <w:r>
        <w:rPr>
          <w:color w:val="1F2023"/>
          <w:spacing w:val="-5"/>
          <w:sz w:val="22"/>
        </w:rPr>
        <w:t xml:space="preserve"> </w:t>
      </w:r>
      <w:r>
        <w:rPr>
          <w:color w:val="1F2023"/>
          <w:sz w:val="22"/>
        </w:rPr>
        <w:t>yapılabileceği</w:t>
      </w:r>
      <w:r>
        <w:rPr>
          <w:color w:val="1F2023"/>
          <w:spacing w:val="-8"/>
          <w:sz w:val="22"/>
        </w:rPr>
        <w:t xml:space="preserve"> </w:t>
      </w:r>
      <w:r>
        <w:rPr>
          <w:color w:val="1F2023"/>
          <w:spacing w:val="-2"/>
          <w:sz w:val="22"/>
        </w:rPr>
        <w:t>konuşulur.</w:t>
      </w:r>
    </w:p>
    <w:p w14:paraId="4C2D41C8">
      <w:pPr>
        <w:pStyle w:val="7"/>
        <w:numPr>
          <w:ilvl w:val="0"/>
          <w:numId w:val="18"/>
        </w:numPr>
        <w:tabs>
          <w:tab w:val="left" w:pos="424"/>
        </w:tabs>
        <w:spacing w:before="49" w:after="0" w:line="256" w:lineRule="auto"/>
        <w:ind w:left="424" w:right="594" w:hanging="284"/>
        <w:jc w:val="left"/>
        <w:rPr>
          <w:rFonts w:ascii="Symbol" w:hAnsi="Symbol"/>
          <w:sz w:val="22"/>
        </w:rPr>
      </w:pPr>
      <w:r>
        <w:rPr>
          <w:sz w:val="22"/>
        </w:rPr>
        <w:t>Sanat</w:t>
      </w:r>
      <w:r>
        <w:rPr>
          <w:spacing w:val="-5"/>
          <w:sz w:val="22"/>
        </w:rPr>
        <w:t xml:space="preserve"> </w:t>
      </w:r>
      <w:r>
        <w:rPr>
          <w:sz w:val="22"/>
        </w:rPr>
        <w:t>Etkinliği</w:t>
      </w:r>
      <w:r>
        <w:rPr>
          <w:spacing w:val="-3"/>
          <w:sz w:val="22"/>
        </w:rPr>
        <w:t xml:space="preserve"> </w:t>
      </w:r>
      <w:r>
        <w:rPr>
          <w:sz w:val="22"/>
        </w:rPr>
        <w:t>için</w:t>
      </w:r>
      <w:r>
        <w:rPr>
          <w:spacing w:val="-2"/>
          <w:sz w:val="22"/>
        </w:rPr>
        <w:t xml:space="preserve"> </w:t>
      </w:r>
      <w:r>
        <w:rPr>
          <w:sz w:val="22"/>
        </w:rPr>
        <w:t>masalara</w:t>
      </w:r>
      <w:r>
        <w:rPr>
          <w:spacing w:val="-2"/>
          <w:sz w:val="22"/>
        </w:rPr>
        <w:t xml:space="preserve"> </w:t>
      </w:r>
      <w:r>
        <w:rPr>
          <w:sz w:val="22"/>
        </w:rPr>
        <w:t>geçilir.</w:t>
      </w:r>
      <w:r>
        <w:rPr>
          <w:spacing w:val="-1"/>
          <w:sz w:val="22"/>
        </w:rPr>
        <w:t xml:space="preserve"> </w:t>
      </w:r>
      <w:r>
        <w:rPr>
          <w:sz w:val="22"/>
        </w:rPr>
        <w:t>Çocuklara</w:t>
      </w:r>
      <w:r>
        <w:rPr>
          <w:spacing w:val="40"/>
          <w:sz w:val="22"/>
        </w:rPr>
        <w:t xml:space="preserve"> </w:t>
      </w:r>
      <w:r>
        <w:fldChar w:fldCharType="begin"/>
      </w:r>
      <w:r>
        <w:instrText xml:space="preserve"> HYPERLINK "https://www.anneninokulu.com/kagittan-yengec-nasil-yapilir-sanat-etkinligi/" \h </w:instrText>
      </w:r>
      <w:r>
        <w:fldChar w:fldCharType="separate"/>
      </w:r>
      <w:r>
        <w:rPr>
          <w:color w:val="0462C1"/>
          <w:sz w:val="22"/>
          <w:u w:val="single" w:color="0462C1"/>
        </w:rPr>
        <w:t>Yengeç</w:t>
      </w:r>
      <w:r>
        <w:rPr>
          <w:color w:val="0462C1"/>
          <w:sz w:val="22"/>
          <w:u w:val="single" w:color="0462C1"/>
        </w:rPr>
        <w:fldChar w:fldCharType="end"/>
      </w:r>
      <w:r>
        <w:rPr>
          <w:color w:val="0462C1"/>
          <w:spacing w:val="-2"/>
          <w:sz w:val="22"/>
        </w:rPr>
        <w:t xml:space="preserve"> </w:t>
      </w:r>
      <w:r>
        <w:rPr>
          <w:sz w:val="22"/>
        </w:rPr>
        <w:t>sanat</w:t>
      </w:r>
      <w:r>
        <w:rPr>
          <w:spacing w:val="-4"/>
          <w:sz w:val="22"/>
        </w:rPr>
        <w:t xml:space="preserve"> </w:t>
      </w:r>
      <w:r>
        <w:fldChar w:fldCharType="begin"/>
      </w:r>
      <w:r>
        <w:instrText xml:space="preserve"> HYPERLINK "https://www.anneninokulu.com/yengec-sarkisi/" \h </w:instrText>
      </w:r>
      <w:r>
        <w:fldChar w:fldCharType="separate"/>
      </w:r>
      <w:r>
        <w:rPr>
          <w:color w:val="0462C1"/>
          <w:sz w:val="22"/>
          <w:u w:val="single" w:color="0462C1"/>
        </w:rPr>
        <w:t>Yengeç</w:t>
      </w:r>
      <w:r>
        <w:rPr>
          <w:color w:val="0462C1"/>
          <w:spacing w:val="40"/>
          <w:sz w:val="22"/>
          <w:u w:val="single" w:color="0462C1"/>
        </w:rPr>
        <w:t xml:space="preserve"> </w:t>
      </w:r>
      <w:r>
        <w:rPr>
          <w:color w:val="0462C1"/>
          <w:sz w:val="22"/>
          <w:u w:val="single" w:color="0462C1"/>
        </w:rPr>
        <w:t>Şarkısı</w:t>
      </w:r>
      <w:r>
        <w:rPr>
          <w:color w:val="0462C1"/>
          <w:sz w:val="22"/>
          <w:u w:val="single" w:color="0462C1"/>
        </w:rPr>
        <w:fldChar w:fldCharType="end"/>
      </w:r>
      <w:r>
        <w:rPr>
          <w:color w:val="0462C1"/>
          <w:spacing w:val="-2"/>
          <w:sz w:val="22"/>
        </w:rPr>
        <w:t xml:space="preserve"> </w:t>
      </w:r>
      <w:r>
        <w:rPr>
          <w:sz w:val="22"/>
        </w:rPr>
        <w:t xml:space="preserve">eşliğinde </w:t>
      </w:r>
      <w:r>
        <w:rPr>
          <w:spacing w:val="-2"/>
          <w:sz w:val="22"/>
        </w:rPr>
        <w:t>yapılır.</w:t>
      </w:r>
    </w:p>
    <w:p w14:paraId="57C4C84F">
      <w:pPr>
        <w:pStyle w:val="7"/>
        <w:numPr>
          <w:ilvl w:val="0"/>
          <w:numId w:val="18"/>
        </w:numPr>
        <w:tabs>
          <w:tab w:val="left" w:pos="423"/>
        </w:tabs>
        <w:spacing w:before="4" w:after="0" w:line="240" w:lineRule="auto"/>
        <w:ind w:left="423" w:right="0" w:hanging="283"/>
        <w:jc w:val="left"/>
        <w:rPr>
          <w:rFonts w:ascii="Symbol" w:hAnsi="Symbol"/>
          <w:sz w:val="22"/>
        </w:rPr>
      </w:pPr>
      <w:r>
        <w:fldChar w:fldCharType="begin"/>
      </w:r>
      <w:r>
        <w:instrText xml:space="preserve"> HYPERLINK "https://www.anneninokulu.com/kabuguna-sigmayan-yengec-hikayesi/" \h </w:instrText>
      </w:r>
      <w:r>
        <w:fldChar w:fldCharType="separate"/>
      </w:r>
      <w:r>
        <w:rPr>
          <w:color w:val="0462C1"/>
          <w:sz w:val="22"/>
          <w:u w:val="single" w:color="0462C1"/>
        </w:rPr>
        <w:t>Kabuğuna</w:t>
      </w:r>
      <w:r>
        <w:rPr>
          <w:color w:val="0462C1"/>
          <w:spacing w:val="-7"/>
          <w:sz w:val="22"/>
          <w:u w:val="single" w:color="0462C1"/>
        </w:rPr>
        <w:t xml:space="preserve"> </w:t>
      </w:r>
      <w:r>
        <w:rPr>
          <w:color w:val="0462C1"/>
          <w:sz w:val="22"/>
          <w:u w:val="single" w:color="0462C1"/>
        </w:rPr>
        <w:t>Sığmayan</w:t>
      </w:r>
      <w:r>
        <w:rPr>
          <w:color w:val="0462C1"/>
          <w:spacing w:val="-5"/>
          <w:sz w:val="22"/>
          <w:u w:val="single" w:color="0462C1"/>
        </w:rPr>
        <w:t xml:space="preserve"> </w:t>
      </w:r>
      <w:r>
        <w:rPr>
          <w:color w:val="0462C1"/>
          <w:sz w:val="22"/>
          <w:u w:val="single" w:color="0462C1"/>
        </w:rPr>
        <w:t>Yengeç</w:t>
      </w:r>
      <w:r>
        <w:rPr>
          <w:color w:val="0462C1"/>
          <w:spacing w:val="-7"/>
          <w:sz w:val="22"/>
          <w:u w:val="single" w:color="0462C1"/>
        </w:rPr>
        <w:t xml:space="preserve"> </w:t>
      </w:r>
      <w:r>
        <w:rPr>
          <w:color w:val="0462C1"/>
          <w:sz w:val="22"/>
          <w:u w:val="single" w:color="0462C1"/>
        </w:rPr>
        <w:t>Hikâyesi</w:t>
      </w:r>
      <w:r>
        <w:rPr>
          <w:color w:val="0462C1"/>
          <w:sz w:val="22"/>
          <w:u w:val="single" w:color="0462C1"/>
        </w:rPr>
        <w:fldChar w:fldCharType="end"/>
      </w:r>
      <w:r>
        <w:rPr>
          <w:color w:val="0462C1"/>
          <w:spacing w:val="1"/>
          <w:sz w:val="22"/>
          <w:u w:val="single" w:color="0462C1"/>
        </w:rPr>
        <w:t xml:space="preserve"> </w:t>
      </w:r>
      <w:r>
        <w:rPr>
          <w:spacing w:val="-2"/>
          <w:sz w:val="22"/>
        </w:rPr>
        <w:t>izlenir.</w:t>
      </w:r>
    </w:p>
    <w:p w14:paraId="15562A61">
      <w:pPr>
        <w:pStyle w:val="7"/>
        <w:numPr>
          <w:ilvl w:val="0"/>
          <w:numId w:val="18"/>
        </w:numPr>
        <w:tabs>
          <w:tab w:val="left" w:pos="423"/>
        </w:tabs>
        <w:spacing w:before="46" w:after="0" w:line="276" w:lineRule="auto"/>
        <w:ind w:left="140" w:right="843" w:firstLine="0"/>
        <w:jc w:val="left"/>
        <w:rPr>
          <w:rFonts w:ascii="Symbol" w:hAnsi="Symbol"/>
          <w:sz w:val="22"/>
        </w:rPr>
      </w:pPr>
      <w:r>
        <w:fldChar w:fldCharType="begin"/>
      </w:r>
      <w:r>
        <w:instrText xml:space="preserve"> HYPERLINK "https://www.anneninokulu.com/yengec-kumda-dur-cocuk-sarkisi-onur-erol/" \h </w:instrText>
      </w:r>
      <w:r>
        <w:fldChar w:fldCharType="separate"/>
      </w:r>
      <w:r>
        <w:rPr>
          <w:color w:val="0462C1"/>
          <w:sz w:val="22"/>
          <w:u w:val="single" w:color="0462C1"/>
          <w:shd w:val="clear" w:color="auto" w:fill="F8F8F8"/>
        </w:rPr>
        <w:t>Yengeç</w:t>
      </w:r>
      <w:r>
        <w:rPr>
          <w:color w:val="0462C1"/>
          <w:spacing w:val="-6"/>
          <w:sz w:val="22"/>
          <w:u w:val="single" w:color="0462C1"/>
          <w:shd w:val="clear" w:color="auto" w:fill="F8F8F8"/>
        </w:rPr>
        <w:t xml:space="preserve"> </w:t>
      </w:r>
      <w:r>
        <w:rPr>
          <w:color w:val="0462C1"/>
          <w:sz w:val="22"/>
          <w:u w:val="single" w:color="0462C1"/>
          <w:shd w:val="clear" w:color="auto" w:fill="F8F8F8"/>
        </w:rPr>
        <w:t>Kumda</w:t>
      </w:r>
      <w:r>
        <w:rPr>
          <w:color w:val="0462C1"/>
          <w:spacing w:val="-5"/>
          <w:sz w:val="22"/>
          <w:u w:val="single" w:color="0462C1"/>
          <w:shd w:val="clear" w:color="auto" w:fill="F8F8F8"/>
        </w:rPr>
        <w:t xml:space="preserve"> </w:t>
      </w:r>
      <w:r>
        <w:rPr>
          <w:color w:val="0462C1"/>
          <w:sz w:val="22"/>
          <w:u w:val="single" w:color="0462C1"/>
          <w:shd w:val="clear" w:color="auto" w:fill="F8F8F8"/>
        </w:rPr>
        <w:t>Dur</w:t>
      </w:r>
      <w:r>
        <w:rPr>
          <w:color w:val="0462C1"/>
          <w:spacing w:val="-4"/>
          <w:sz w:val="22"/>
          <w:u w:val="single" w:color="0462C1"/>
          <w:shd w:val="clear" w:color="auto" w:fill="F8F8F8"/>
        </w:rPr>
        <w:t xml:space="preserve"> </w:t>
      </w:r>
      <w:r>
        <w:rPr>
          <w:color w:val="0462C1"/>
          <w:sz w:val="22"/>
          <w:u w:val="single" w:color="0462C1"/>
          <w:shd w:val="clear" w:color="auto" w:fill="F8F8F8"/>
        </w:rPr>
        <w:t>Çocuk</w:t>
      </w:r>
      <w:r>
        <w:rPr>
          <w:color w:val="0462C1"/>
          <w:spacing w:val="-3"/>
          <w:sz w:val="22"/>
          <w:u w:val="single" w:color="0462C1"/>
          <w:shd w:val="clear" w:color="auto" w:fill="F8F8F8"/>
        </w:rPr>
        <w:t xml:space="preserve"> </w:t>
      </w:r>
      <w:r>
        <w:rPr>
          <w:color w:val="0462C1"/>
          <w:sz w:val="22"/>
          <w:u w:val="single" w:color="0462C1"/>
          <w:shd w:val="clear" w:color="auto" w:fill="F8F8F8"/>
        </w:rPr>
        <w:t>Şarkısı</w:t>
      </w:r>
      <w:r>
        <w:rPr>
          <w:color w:val="0462C1"/>
          <w:sz w:val="22"/>
          <w:u w:val="single" w:color="0462C1"/>
          <w:shd w:val="clear" w:color="auto" w:fill="F8F8F8"/>
        </w:rPr>
        <w:fldChar w:fldCharType="end"/>
      </w:r>
      <w:r>
        <w:rPr>
          <w:color w:val="0462C1"/>
          <w:spacing w:val="-4"/>
          <w:sz w:val="22"/>
        </w:rPr>
        <w:t xml:space="preserve"> </w:t>
      </w:r>
      <w:r>
        <w:rPr>
          <w:color w:val="000000"/>
          <w:sz w:val="22"/>
        </w:rPr>
        <w:t>önce</w:t>
      </w:r>
      <w:r>
        <w:rPr>
          <w:color w:val="000000"/>
          <w:spacing w:val="-2"/>
          <w:sz w:val="22"/>
        </w:rPr>
        <w:t xml:space="preserve"> </w:t>
      </w:r>
      <w:r>
        <w:rPr>
          <w:color w:val="000000"/>
          <w:sz w:val="22"/>
        </w:rPr>
        <w:t>öğretmen</w:t>
      </w:r>
      <w:r>
        <w:rPr>
          <w:color w:val="000000"/>
          <w:spacing w:val="-4"/>
          <w:sz w:val="22"/>
        </w:rPr>
        <w:t xml:space="preserve"> </w:t>
      </w:r>
      <w:r>
        <w:rPr>
          <w:color w:val="000000"/>
          <w:sz w:val="22"/>
        </w:rPr>
        <w:t>sonra</w:t>
      </w:r>
      <w:r>
        <w:rPr>
          <w:color w:val="000000"/>
          <w:spacing w:val="-5"/>
          <w:sz w:val="22"/>
        </w:rPr>
        <w:t xml:space="preserve"> </w:t>
      </w:r>
      <w:r>
        <w:rPr>
          <w:color w:val="000000"/>
          <w:sz w:val="22"/>
        </w:rPr>
        <w:t>çocuklar</w:t>
      </w:r>
      <w:r>
        <w:rPr>
          <w:color w:val="000000"/>
          <w:spacing w:val="-6"/>
          <w:sz w:val="22"/>
        </w:rPr>
        <w:t xml:space="preserve"> </w:t>
      </w:r>
      <w:r>
        <w:rPr>
          <w:color w:val="000000"/>
          <w:sz w:val="22"/>
        </w:rPr>
        <w:t>tarafından</w:t>
      </w:r>
      <w:r>
        <w:rPr>
          <w:color w:val="000000"/>
          <w:spacing w:val="-1"/>
          <w:sz w:val="22"/>
        </w:rPr>
        <w:t xml:space="preserve"> </w:t>
      </w:r>
      <w:r>
        <w:rPr>
          <w:color w:val="000000"/>
          <w:sz w:val="22"/>
        </w:rPr>
        <w:t xml:space="preserve">söylenir. </w:t>
      </w:r>
      <w:r>
        <w:rPr>
          <w:color w:val="FF0000"/>
          <w:sz w:val="22"/>
        </w:rPr>
        <w:t>YENGEÇ KUMDA DUR</w:t>
      </w:r>
    </w:p>
    <w:p w14:paraId="25664910">
      <w:pPr>
        <w:pStyle w:val="5"/>
        <w:spacing w:line="286" w:lineRule="exact"/>
        <w:ind w:left="140"/>
      </w:pPr>
      <w:r>
        <w:rPr>
          <w:color w:val="0E0E0E"/>
        </w:rPr>
        <w:t>Yengeç</w:t>
      </w:r>
      <w:r>
        <w:rPr>
          <w:color w:val="0E0E0E"/>
          <w:spacing w:val="-8"/>
        </w:rPr>
        <w:t xml:space="preserve"> </w:t>
      </w:r>
      <w:r>
        <w:rPr>
          <w:color w:val="0E0E0E"/>
        </w:rPr>
        <w:t>kumda</w:t>
      </w:r>
      <w:r>
        <w:rPr>
          <w:color w:val="0E0E0E"/>
          <w:spacing w:val="-5"/>
        </w:rPr>
        <w:t xml:space="preserve"> </w:t>
      </w:r>
      <w:r>
        <w:rPr>
          <w:color w:val="0E0E0E"/>
          <w:spacing w:val="-4"/>
        </w:rPr>
        <w:t>dur,</w:t>
      </w:r>
    </w:p>
    <w:p w14:paraId="690F1B90">
      <w:pPr>
        <w:pStyle w:val="5"/>
        <w:spacing w:before="25" w:line="259" w:lineRule="auto"/>
        <w:ind w:left="140" w:right="7677"/>
      </w:pPr>
      <w:r>
        <w:rPr>
          <w:color w:val="0E0E0E"/>
        </w:rPr>
        <w:t>Yengeç</w:t>
      </w:r>
      <w:r>
        <w:rPr>
          <w:color w:val="0E0E0E"/>
          <w:spacing w:val="-17"/>
        </w:rPr>
        <w:t xml:space="preserve"> </w:t>
      </w:r>
      <w:r>
        <w:rPr>
          <w:color w:val="0E0E0E"/>
        </w:rPr>
        <w:t>kumda</w:t>
      </w:r>
      <w:r>
        <w:rPr>
          <w:color w:val="0E0E0E"/>
          <w:spacing w:val="-16"/>
        </w:rPr>
        <w:t xml:space="preserve"> </w:t>
      </w:r>
      <w:r>
        <w:rPr>
          <w:color w:val="0E0E0E"/>
        </w:rPr>
        <w:t>dur Hadi tak tak vur, Hadi tak tak vur</w:t>
      </w:r>
    </w:p>
    <w:p w14:paraId="2D922E31">
      <w:pPr>
        <w:pStyle w:val="5"/>
        <w:spacing w:line="259" w:lineRule="auto"/>
        <w:ind w:left="140" w:right="7146"/>
      </w:pPr>
      <w:r>
        <w:rPr>
          <w:color w:val="0E0E0E"/>
        </w:rPr>
        <w:t>Kıskaç</w:t>
      </w:r>
      <w:r>
        <w:rPr>
          <w:color w:val="0E0E0E"/>
          <w:spacing w:val="-14"/>
        </w:rPr>
        <w:t xml:space="preserve"> </w:t>
      </w:r>
      <w:r>
        <w:rPr>
          <w:color w:val="0E0E0E"/>
        </w:rPr>
        <w:t>salla</w:t>
      </w:r>
      <w:r>
        <w:rPr>
          <w:color w:val="0E0E0E"/>
          <w:spacing w:val="-13"/>
        </w:rPr>
        <w:t xml:space="preserve"> </w:t>
      </w:r>
      <w:r>
        <w:rPr>
          <w:color w:val="0E0E0E"/>
        </w:rPr>
        <w:t>kıskaç</w:t>
      </w:r>
      <w:r>
        <w:rPr>
          <w:color w:val="0E0E0E"/>
          <w:spacing w:val="-14"/>
        </w:rPr>
        <w:t xml:space="preserve"> </w:t>
      </w:r>
      <w:r>
        <w:rPr>
          <w:color w:val="0E0E0E"/>
        </w:rPr>
        <w:t>salla Kaç ta ka ta ka tam Kıskaç</w:t>
      </w:r>
      <w:r>
        <w:rPr>
          <w:color w:val="0E0E0E"/>
          <w:spacing w:val="-14"/>
        </w:rPr>
        <w:t xml:space="preserve"> </w:t>
      </w:r>
      <w:r>
        <w:rPr>
          <w:color w:val="0E0E0E"/>
        </w:rPr>
        <w:t>salla</w:t>
      </w:r>
      <w:r>
        <w:rPr>
          <w:color w:val="0E0E0E"/>
          <w:spacing w:val="-13"/>
        </w:rPr>
        <w:t xml:space="preserve"> </w:t>
      </w:r>
      <w:r>
        <w:rPr>
          <w:color w:val="0E0E0E"/>
        </w:rPr>
        <w:t>kıskaç</w:t>
      </w:r>
      <w:r>
        <w:rPr>
          <w:color w:val="0E0E0E"/>
          <w:spacing w:val="-14"/>
        </w:rPr>
        <w:t xml:space="preserve"> </w:t>
      </w:r>
      <w:r>
        <w:rPr>
          <w:color w:val="0E0E0E"/>
        </w:rPr>
        <w:t>salla</w:t>
      </w:r>
    </w:p>
    <w:p w14:paraId="51156EC1">
      <w:pPr>
        <w:pStyle w:val="7"/>
        <w:numPr>
          <w:ilvl w:val="0"/>
          <w:numId w:val="18"/>
        </w:numPr>
        <w:tabs>
          <w:tab w:val="left" w:pos="423"/>
        </w:tabs>
        <w:spacing w:before="0" w:after="0" w:line="306" w:lineRule="exact"/>
        <w:ind w:left="423" w:right="0" w:hanging="283"/>
        <w:jc w:val="left"/>
        <w:rPr>
          <w:rFonts w:ascii="Symbol" w:hAnsi="Symbol"/>
          <w:color w:val="030303"/>
          <w:sz w:val="22"/>
        </w:rPr>
      </w:pPr>
      <w:r>
        <w:fldChar w:fldCharType="begin"/>
      </w:r>
      <w:r>
        <w:instrText xml:space="preserve"> HYPERLINK "https://www.anneninokulu.com/yengec-kumda-dur-oyunu/" \h </w:instrText>
      </w:r>
      <w:r>
        <w:fldChar w:fldCharType="separate"/>
      </w:r>
      <w:r>
        <w:rPr>
          <w:color w:val="0462C1"/>
          <w:sz w:val="22"/>
          <w:u w:val="single" w:color="0462C1"/>
          <w:shd w:val="clear" w:color="auto" w:fill="F8F8F8"/>
        </w:rPr>
        <w:t>Yengeç</w:t>
      </w:r>
      <w:r>
        <w:rPr>
          <w:color w:val="0462C1"/>
          <w:spacing w:val="-7"/>
          <w:sz w:val="22"/>
          <w:u w:val="single" w:color="0462C1"/>
          <w:shd w:val="clear" w:color="auto" w:fill="F8F8F8"/>
        </w:rPr>
        <w:t xml:space="preserve"> </w:t>
      </w:r>
      <w:r>
        <w:rPr>
          <w:color w:val="0462C1"/>
          <w:sz w:val="22"/>
          <w:u w:val="single" w:color="0462C1"/>
          <w:shd w:val="clear" w:color="auto" w:fill="F8F8F8"/>
        </w:rPr>
        <w:t>Kumda</w:t>
      </w:r>
      <w:r>
        <w:rPr>
          <w:color w:val="0462C1"/>
          <w:spacing w:val="-4"/>
          <w:sz w:val="22"/>
          <w:u w:val="single" w:color="0462C1"/>
          <w:shd w:val="clear" w:color="auto" w:fill="F8F8F8"/>
        </w:rPr>
        <w:t xml:space="preserve"> </w:t>
      </w:r>
      <w:r>
        <w:rPr>
          <w:color w:val="0462C1"/>
          <w:sz w:val="22"/>
          <w:u w:val="single" w:color="0462C1"/>
          <w:shd w:val="clear" w:color="auto" w:fill="F8F8F8"/>
        </w:rPr>
        <w:t>Dur</w:t>
      </w:r>
      <w:r>
        <w:rPr>
          <w:color w:val="0462C1"/>
          <w:sz w:val="22"/>
          <w:u w:val="single" w:color="0462C1"/>
          <w:shd w:val="clear" w:color="auto" w:fill="F8F8F8"/>
        </w:rPr>
        <w:fldChar w:fldCharType="end"/>
      </w:r>
      <w:r>
        <w:rPr>
          <w:color w:val="0462C1"/>
          <w:spacing w:val="60"/>
          <w:sz w:val="22"/>
          <w:u w:val="single" w:color="0462C1"/>
          <w:shd w:val="clear" w:color="auto" w:fill="F8F8F8"/>
        </w:rPr>
        <w:t xml:space="preserve"> </w:t>
      </w:r>
      <w:r>
        <w:rPr>
          <w:color w:val="030303"/>
          <w:sz w:val="22"/>
          <w:shd w:val="clear" w:color="auto" w:fill="F8F8F8"/>
        </w:rPr>
        <w:t>oyunu</w:t>
      </w:r>
      <w:r>
        <w:rPr>
          <w:color w:val="030303"/>
          <w:spacing w:val="-1"/>
          <w:sz w:val="22"/>
          <w:shd w:val="clear" w:color="auto" w:fill="F8F8F8"/>
        </w:rPr>
        <w:t xml:space="preserve"> </w:t>
      </w:r>
      <w:r>
        <w:fldChar w:fldCharType="begin"/>
      </w:r>
      <w:r>
        <w:instrText xml:space="preserve"> HYPERLINK "https://www.anneninokulu.com/yengec-kumda-dur-cocuk-sarkisi-onur-erol/" \h </w:instrText>
      </w:r>
      <w:r>
        <w:fldChar w:fldCharType="separate"/>
      </w:r>
      <w:r>
        <w:rPr>
          <w:color w:val="0462C1"/>
          <w:sz w:val="22"/>
          <w:u w:val="single" w:color="0462C1"/>
          <w:shd w:val="clear" w:color="auto" w:fill="F8F8F8"/>
        </w:rPr>
        <w:t>Yengeç</w:t>
      </w:r>
      <w:r>
        <w:rPr>
          <w:color w:val="0462C1"/>
          <w:spacing w:val="-5"/>
          <w:sz w:val="22"/>
          <w:u w:val="single" w:color="0462C1"/>
          <w:shd w:val="clear" w:color="auto" w:fill="F8F8F8"/>
        </w:rPr>
        <w:t xml:space="preserve"> </w:t>
      </w:r>
      <w:r>
        <w:rPr>
          <w:color w:val="0462C1"/>
          <w:sz w:val="22"/>
          <w:u w:val="single" w:color="0462C1"/>
          <w:shd w:val="clear" w:color="auto" w:fill="F8F8F8"/>
        </w:rPr>
        <w:t>Kumda</w:t>
      </w:r>
      <w:r>
        <w:rPr>
          <w:color w:val="0462C1"/>
          <w:spacing w:val="-4"/>
          <w:sz w:val="22"/>
          <w:u w:val="single" w:color="0462C1"/>
          <w:shd w:val="clear" w:color="auto" w:fill="F8F8F8"/>
        </w:rPr>
        <w:t xml:space="preserve"> </w:t>
      </w:r>
      <w:r>
        <w:rPr>
          <w:color w:val="0462C1"/>
          <w:sz w:val="22"/>
          <w:u w:val="single" w:color="0462C1"/>
          <w:shd w:val="clear" w:color="auto" w:fill="F8F8F8"/>
        </w:rPr>
        <w:t>Dur</w:t>
      </w:r>
      <w:r>
        <w:rPr>
          <w:color w:val="0462C1"/>
          <w:spacing w:val="-4"/>
          <w:sz w:val="22"/>
          <w:u w:val="single" w:color="0462C1"/>
          <w:shd w:val="clear" w:color="auto" w:fill="F8F8F8"/>
        </w:rPr>
        <w:t xml:space="preserve"> </w:t>
      </w:r>
      <w:r>
        <w:rPr>
          <w:color w:val="0462C1"/>
          <w:sz w:val="22"/>
          <w:u w:val="single" w:color="0462C1"/>
          <w:shd w:val="clear" w:color="auto" w:fill="F8F8F8"/>
        </w:rPr>
        <w:t>Çocuk</w:t>
      </w:r>
      <w:r>
        <w:rPr>
          <w:color w:val="0462C1"/>
          <w:spacing w:val="-2"/>
          <w:sz w:val="22"/>
          <w:u w:val="single" w:color="0462C1"/>
          <w:shd w:val="clear" w:color="auto" w:fill="F8F8F8"/>
        </w:rPr>
        <w:t xml:space="preserve"> </w:t>
      </w:r>
      <w:r>
        <w:rPr>
          <w:color w:val="0462C1"/>
          <w:sz w:val="22"/>
          <w:u w:val="single" w:color="0462C1"/>
          <w:shd w:val="clear" w:color="auto" w:fill="F8F8F8"/>
        </w:rPr>
        <w:t>Şarkısı</w:t>
      </w:r>
      <w:r>
        <w:rPr>
          <w:color w:val="0462C1"/>
          <w:sz w:val="22"/>
          <w:u w:val="single" w:color="0462C1"/>
          <w:shd w:val="clear" w:color="auto" w:fill="F8F8F8"/>
        </w:rPr>
        <w:fldChar w:fldCharType="end"/>
      </w:r>
      <w:r>
        <w:rPr>
          <w:color w:val="0462C1"/>
          <w:spacing w:val="-2"/>
          <w:sz w:val="22"/>
          <w:u w:val="single" w:color="0462C1"/>
          <w:shd w:val="clear" w:color="auto" w:fill="F8F8F8"/>
        </w:rPr>
        <w:t xml:space="preserve"> </w:t>
      </w:r>
      <w:r>
        <w:rPr>
          <w:color w:val="030303"/>
          <w:sz w:val="22"/>
          <w:shd w:val="clear" w:color="auto" w:fill="F8F8F8"/>
        </w:rPr>
        <w:t>söylenerek</w:t>
      </w:r>
      <w:r>
        <w:rPr>
          <w:color w:val="030303"/>
          <w:spacing w:val="-2"/>
          <w:sz w:val="22"/>
          <w:shd w:val="clear" w:color="auto" w:fill="F8F8F8"/>
        </w:rPr>
        <w:t xml:space="preserve"> oynanır.</w:t>
      </w:r>
    </w:p>
    <w:p w14:paraId="2656126E">
      <w:pPr>
        <w:pStyle w:val="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7E04FF1D">
      <w:pPr>
        <w:pStyle w:val="7"/>
        <w:numPr>
          <w:ilvl w:val="1"/>
          <w:numId w:val="18"/>
        </w:numPr>
        <w:tabs>
          <w:tab w:val="left" w:pos="848"/>
        </w:tabs>
        <w:spacing w:before="182" w:after="0" w:line="240" w:lineRule="auto"/>
        <w:ind w:left="848" w:right="0" w:hanging="348"/>
        <w:jc w:val="left"/>
        <w:rPr>
          <w:sz w:val="22"/>
        </w:rPr>
      </w:pPr>
      <w:r>
        <w:rPr>
          <w:sz w:val="22"/>
        </w:rPr>
        <w:t>Çocuklar</w:t>
      </w:r>
      <w:r>
        <w:rPr>
          <w:spacing w:val="-5"/>
          <w:sz w:val="22"/>
        </w:rPr>
        <w:t xml:space="preserve"> </w:t>
      </w:r>
      <w:r>
        <w:rPr>
          <w:sz w:val="22"/>
        </w:rPr>
        <w:t>bahçeye</w:t>
      </w:r>
      <w:r>
        <w:rPr>
          <w:spacing w:val="-3"/>
          <w:sz w:val="22"/>
        </w:rPr>
        <w:t xml:space="preserve"> </w:t>
      </w:r>
      <w:r>
        <w:rPr>
          <w:sz w:val="22"/>
        </w:rPr>
        <w:t>sıra</w:t>
      </w:r>
      <w:r>
        <w:rPr>
          <w:spacing w:val="-3"/>
          <w:sz w:val="22"/>
        </w:rPr>
        <w:t xml:space="preserve"> </w:t>
      </w:r>
      <w:r>
        <w:rPr>
          <w:sz w:val="22"/>
        </w:rPr>
        <w:t>olarak</w:t>
      </w:r>
      <w:r>
        <w:rPr>
          <w:spacing w:val="1"/>
          <w:sz w:val="22"/>
        </w:rPr>
        <w:t xml:space="preserve"> </w:t>
      </w:r>
      <w:r>
        <w:rPr>
          <w:spacing w:val="-2"/>
          <w:sz w:val="22"/>
        </w:rPr>
        <w:t>çıkarlar.</w:t>
      </w:r>
    </w:p>
    <w:p w14:paraId="733BBBAA">
      <w:pPr>
        <w:pStyle w:val="7"/>
        <w:numPr>
          <w:ilvl w:val="1"/>
          <w:numId w:val="18"/>
        </w:numPr>
        <w:tabs>
          <w:tab w:val="left" w:pos="848"/>
        </w:tabs>
        <w:spacing w:before="45" w:after="0" w:line="240" w:lineRule="auto"/>
        <w:ind w:left="848" w:right="0" w:hanging="348"/>
        <w:jc w:val="left"/>
        <w:rPr>
          <w:sz w:val="22"/>
        </w:rPr>
      </w:pPr>
      <w:r>
        <w:rPr>
          <w:sz w:val="22"/>
        </w:rPr>
        <w:t>Bahçede</w:t>
      </w:r>
      <w:r>
        <w:rPr>
          <w:spacing w:val="-7"/>
          <w:sz w:val="22"/>
        </w:rPr>
        <w:t xml:space="preserve"> </w:t>
      </w:r>
      <w:r>
        <w:rPr>
          <w:sz w:val="22"/>
        </w:rPr>
        <w:t>serbest</w:t>
      </w:r>
      <w:r>
        <w:rPr>
          <w:spacing w:val="-6"/>
          <w:sz w:val="22"/>
        </w:rPr>
        <w:t xml:space="preserve"> </w:t>
      </w:r>
      <w:r>
        <w:rPr>
          <w:spacing w:val="-2"/>
          <w:sz w:val="22"/>
        </w:rPr>
        <w:t>oynanır.</w:t>
      </w:r>
    </w:p>
    <w:p w14:paraId="50CC2737">
      <w:pPr>
        <w:pStyle w:val="7"/>
        <w:numPr>
          <w:ilvl w:val="1"/>
          <w:numId w:val="18"/>
        </w:numPr>
        <w:tabs>
          <w:tab w:val="left" w:pos="848"/>
        </w:tabs>
        <w:spacing w:before="50" w:after="0" w:line="240" w:lineRule="auto"/>
        <w:ind w:left="848" w:right="0" w:hanging="348"/>
        <w:jc w:val="left"/>
        <w:rPr>
          <w:sz w:val="22"/>
        </w:rPr>
      </w:pPr>
      <w:r>
        <w:rPr>
          <w:sz w:val="22"/>
        </w:rPr>
        <w:t>Oyun</w:t>
      </w:r>
      <w:r>
        <w:rPr>
          <w:spacing w:val="-7"/>
          <w:sz w:val="22"/>
        </w:rPr>
        <w:t xml:space="preserve"> </w:t>
      </w:r>
      <w:r>
        <w:rPr>
          <w:sz w:val="22"/>
        </w:rPr>
        <w:t>bitiminde</w:t>
      </w:r>
      <w:r>
        <w:rPr>
          <w:spacing w:val="-6"/>
          <w:sz w:val="22"/>
        </w:rPr>
        <w:t xml:space="preserve"> </w:t>
      </w:r>
      <w:r>
        <w:rPr>
          <w:sz w:val="22"/>
        </w:rPr>
        <w:t>sıraya</w:t>
      </w:r>
      <w:r>
        <w:rPr>
          <w:spacing w:val="-1"/>
          <w:sz w:val="22"/>
        </w:rPr>
        <w:t xml:space="preserve"> </w:t>
      </w:r>
      <w:r>
        <w:rPr>
          <w:sz w:val="22"/>
        </w:rPr>
        <w:t>geçilir</w:t>
      </w:r>
      <w:r>
        <w:rPr>
          <w:spacing w:val="-3"/>
          <w:sz w:val="22"/>
        </w:rPr>
        <w:t xml:space="preserve"> </w:t>
      </w:r>
      <w:r>
        <w:rPr>
          <w:sz w:val="22"/>
        </w:rPr>
        <w:t>ve</w:t>
      </w:r>
      <w:r>
        <w:rPr>
          <w:spacing w:val="-5"/>
          <w:sz w:val="22"/>
        </w:rPr>
        <w:t xml:space="preserve"> </w:t>
      </w:r>
      <w:r>
        <w:rPr>
          <w:sz w:val="22"/>
        </w:rPr>
        <w:t>sessizce</w:t>
      </w:r>
      <w:r>
        <w:rPr>
          <w:spacing w:val="-6"/>
          <w:sz w:val="22"/>
        </w:rPr>
        <w:t xml:space="preserve"> </w:t>
      </w:r>
      <w:r>
        <w:rPr>
          <w:sz w:val="22"/>
        </w:rPr>
        <w:t>sınıfa</w:t>
      </w:r>
      <w:r>
        <w:rPr>
          <w:spacing w:val="-1"/>
          <w:sz w:val="22"/>
        </w:rPr>
        <w:t xml:space="preserve"> </w:t>
      </w:r>
      <w:r>
        <w:rPr>
          <w:spacing w:val="-2"/>
          <w:sz w:val="22"/>
        </w:rPr>
        <w:t>gidilir.</w:t>
      </w:r>
    </w:p>
    <w:p w14:paraId="3670D10F">
      <w:pPr>
        <w:spacing w:before="205" w:line="381" w:lineRule="auto"/>
        <w:ind w:left="140" w:right="1050" w:firstLine="0"/>
        <w:jc w:val="left"/>
        <w:rPr>
          <w:sz w:val="22"/>
        </w:rPr>
      </w:pPr>
      <w:r>
        <w:rPr>
          <w:b/>
          <w:color w:val="0066FF"/>
          <w:sz w:val="22"/>
        </w:rPr>
        <w:t>ERKEN</w:t>
      </w:r>
      <w:r>
        <w:rPr>
          <w:b/>
          <w:color w:val="0066FF"/>
          <w:spacing w:val="-5"/>
          <w:sz w:val="22"/>
        </w:rPr>
        <w:t xml:space="preserve"> </w:t>
      </w:r>
      <w:r>
        <w:rPr>
          <w:b/>
          <w:color w:val="0066FF"/>
          <w:sz w:val="22"/>
        </w:rPr>
        <w:t>OKUR</w:t>
      </w:r>
      <w:r>
        <w:rPr>
          <w:b/>
          <w:color w:val="0066FF"/>
          <w:spacing w:val="-4"/>
          <w:sz w:val="22"/>
        </w:rPr>
        <w:t xml:space="preserve"> </w:t>
      </w:r>
      <w:r>
        <w:rPr>
          <w:b/>
          <w:color w:val="0066FF"/>
          <w:sz w:val="22"/>
        </w:rPr>
        <w:t>YAZARLIK</w:t>
      </w:r>
      <w:r>
        <w:rPr>
          <w:b/>
          <w:color w:val="0066FF"/>
          <w:spacing w:val="40"/>
          <w:sz w:val="22"/>
        </w:rPr>
        <w:t xml:space="preserve"> </w:t>
      </w:r>
      <w:r>
        <w:rPr>
          <w:b/>
          <w:color w:val="0066FF"/>
          <w:sz w:val="22"/>
        </w:rPr>
        <w:t>(Bütünleştirilmiş</w:t>
      </w:r>
      <w:r>
        <w:rPr>
          <w:b/>
          <w:color w:val="0066FF"/>
          <w:spacing w:val="-5"/>
          <w:sz w:val="22"/>
        </w:rPr>
        <w:t xml:space="preserve"> </w:t>
      </w:r>
      <w:r>
        <w:rPr>
          <w:b/>
          <w:color w:val="0066FF"/>
          <w:sz w:val="22"/>
        </w:rPr>
        <w:t>Bireysel</w:t>
      </w:r>
      <w:r>
        <w:rPr>
          <w:b/>
          <w:color w:val="0066FF"/>
          <w:spacing w:val="-5"/>
          <w:sz w:val="22"/>
        </w:rPr>
        <w:t xml:space="preserve"> </w:t>
      </w:r>
      <w:r>
        <w:rPr>
          <w:b/>
          <w:color w:val="0066FF"/>
          <w:sz w:val="22"/>
        </w:rPr>
        <w:t>ve</w:t>
      </w:r>
      <w:r>
        <w:rPr>
          <w:b/>
          <w:color w:val="0066FF"/>
          <w:spacing w:val="-5"/>
          <w:sz w:val="22"/>
        </w:rPr>
        <w:t xml:space="preserve"> </w:t>
      </w:r>
      <w:r>
        <w:rPr>
          <w:b/>
          <w:color w:val="0066FF"/>
          <w:sz w:val="22"/>
        </w:rPr>
        <w:t>Büyük</w:t>
      </w:r>
      <w:r>
        <w:rPr>
          <w:b/>
          <w:color w:val="0066FF"/>
          <w:spacing w:val="-5"/>
          <w:sz w:val="22"/>
        </w:rPr>
        <w:t xml:space="preserve"> </w:t>
      </w:r>
      <w:r>
        <w:rPr>
          <w:b/>
          <w:color w:val="0066FF"/>
          <w:sz w:val="22"/>
        </w:rPr>
        <w:t>Grup</w:t>
      </w:r>
      <w:r>
        <w:rPr>
          <w:b/>
          <w:color w:val="0066FF"/>
          <w:spacing w:val="-7"/>
          <w:sz w:val="22"/>
        </w:rPr>
        <w:t xml:space="preserve"> </w:t>
      </w:r>
      <w:r>
        <w:rPr>
          <w:b/>
          <w:color w:val="0066FF"/>
          <w:sz w:val="22"/>
        </w:rPr>
        <w:t xml:space="preserve">Etkinliği) Etkinlik Adı: </w:t>
      </w:r>
      <w:r>
        <w:rPr>
          <w:sz w:val="22"/>
        </w:rPr>
        <w:t>Tüylü Tüysüz Kavramı</w:t>
      </w:r>
    </w:p>
    <w:p w14:paraId="705BB44C">
      <w:pPr>
        <w:spacing w:before="5"/>
        <w:ind w:left="140" w:right="0" w:firstLine="0"/>
        <w:jc w:val="left"/>
        <w:rPr>
          <w:b/>
          <w:sz w:val="22"/>
        </w:rPr>
      </w:pPr>
      <w:r>
        <w:rPr>
          <w:b/>
          <w:color w:val="0066FF"/>
          <w:spacing w:val="-2"/>
          <w:sz w:val="22"/>
        </w:rPr>
        <w:t>Sözcükler:</w:t>
      </w:r>
    </w:p>
    <w:p w14:paraId="733DE93E">
      <w:pPr>
        <w:spacing w:before="186"/>
        <w:ind w:left="140" w:right="0" w:firstLine="0"/>
        <w:jc w:val="left"/>
        <w:rPr>
          <w:b/>
          <w:sz w:val="22"/>
        </w:rPr>
      </w:pPr>
      <w:r>
        <w:rPr>
          <w:b/>
          <w:color w:val="0066FF"/>
          <w:spacing w:val="-2"/>
          <w:sz w:val="22"/>
        </w:rPr>
        <w:t>Değerler:</w:t>
      </w:r>
    </w:p>
    <w:p w14:paraId="1B57439E">
      <w:pPr>
        <w:spacing w:before="186"/>
        <w:ind w:left="140" w:right="0" w:firstLine="0"/>
        <w:jc w:val="left"/>
        <w:rPr>
          <w:sz w:val="22"/>
        </w:rPr>
      </w:pPr>
      <w:r>
        <w:rPr>
          <w:b/>
          <w:color w:val="0066FF"/>
          <w:sz w:val="22"/>
        </w:rPr>
        <w:t>Materyaller:</w:t>
      </w:r>
      <w:r>
        <w:rPr>
          <w:sz w:val="22"/>
        </w:rPr>
        <w:t>Tüylü</w:t>
      </w:r>
      <w:r>
        <w:rPr>
          <w:spacing w:val="-5"/>
          <w:sz w:val="22"/>
        </w:rPr>
        <w:t xml:space="preserve"> </w:t>
      </w:r>
      <w:r>
        <w:rPr>
          <w:sz w:val="22"/>
        </w:rPr>
        <w:t>tüysüz</w:t>
      </w:r>
      <w:r>
        <w:rPr>
          <w:spacing w:val="-5"/>
          <w:sz w:val="22"/>
        </w:rPr>
        <w:t xml:space="preserve"> </w:t>
      </w:r>
      <w:r>
        <w:rPr>
          <w:spacing w:val="-2"/>
          <w:sz w:val="22"/>
        </w:rPr>
        <w:t>nesneler</w:t>
      </w:r>
    </w:p>
    <w:p w14:paraId="44BCEEE9">
      <w:pPr>
        <w:pStyle w:val="7"/>
        <w:numPr>
          <w:ilvl w:val="1"/>
          <w:numId w:val="18"/>
        </w:numPr>
        <w:tabs>
          <w:tab w:val="left" w:pos="848"/>
        </w:tabs>
        <w:spacing w:before="181" w:after="0" w:line="240" w:lineRule="auto"/>
        <w:ind w:left="848" w:right="0" w:hanging="348"/>
        <w:jc w:val="left"/>
        <w:rPr>
          <w:sz w:val="22"/>
        </w:rPr>
      </w:pPr>
      <w:r>
        <w:rPr>
          <w:sz w:val="22"/>
        </w:rPr>
        <w:t>Masaya</w:t>
      </w:r>
      <w:r>
        <w:rPr>
          <w:spacing w:val="-4"/>
          <w:sz w:val="22"/>
        </w:rPr>
        <w:t xml:space="preserve"> </w:t>
      </w:r>
      <w:r>
        <w:rPr>
          <w:sz w:val="22"/>
        </w:rPr>
        <w:t>tüylü</w:t>
      </w:r>
      <w:r>
        <w:rPr>
          <w:spacing w:val="-2"/>
          <w:sz w:val="22"/>
        </w:rPr>
        <w:t xml:space="preserve"> </w:t>
      </w:r>
      <w:r>
        <w:rPr>
          <w:sz w:val="22"/>
        </w:rPr>
        <w:t>ve</w:t>
      </w:r>
      <w:r>
        <w:rPr>
          <w:spacing w:val="-4"/>
          <w:sz w:val="22"/>
        </w:rPr>
        <w:t xml:space="preserve"> </w:t>
      </w:r>
      <w:r>
        <w:rPr>
          <w:sz w:val="22"/>
        </w:rPr>
        <w:t>tüysüz</w:t>
      </w:r>
      <w:r>
        <w:rPr>
          <w:spacing w:val="-2"/>
          <w:sz w:val="22"/>
        </w:rPr>
        <w:t xml:space="preserve"> </w:t>
      </w:r>
      <w:r>
        <w:rPr>
          <w:sz w:val="22"/>
        </w:rPr>
        <w:t>nesneler</w:t>
      </w:r>
      <w:r>
        <w:rPr>
          <w:spacing w:val="-5"/>
          <w:sz w:val="22"/>
        </w:rPr>
        <w:t xml:space="preserve"> </w:t>
      </w:r>
      <w:r>
        <w:rPr>
          <w:spacing w:val="-2"/>
          <w:sz w:val="22"/>
        </w:rPr>
        <w:t>koyulur.</w:t>
      </w:r>
    </w:p>
    <w:p w14:paraId="3177679A">
      <w:pPr>
        <w:pStyle w:val="7"/>
        <w:numPr>
          <w:ilvl w:val="1"/>
          <w:numId w:val="18"/>
        </w:numPr>
        <w:tabs>
          <w:tab w:val="left" w:pos="848"/>
        </w:tabs>
        <w:spacing w:before="26" w:after="0" w:line="240" w:lineRule="auto"/>
        <w:ind w:left="848" w:right="0" w:hanging="348"/>
        <w:jc w:val="left"/>
        <w:rPr>
          <w:sz w:val="22"/>
        </w:rPr>
      </w:pPr>
      <w:r>
        <w:rPr>
          <w:sz w:val="22"/>
        </w:rPr>
        <w:t>Çocuklardan</w:t>
      </w:r>
      <w:r>
        <w:rPr>
          <w:spacing w:val="-7"/>
          <w:sz w:val="22"/>
        </w:rPr>
        <w:t xml:space="preserve"> </w:t>
      </w:r>
      <w:r>
        <w:rPr>
          <w:sz w:val="22"/>
        </w:rPr>
        <w:t>bu</w:t>
      </w:r>
      <w:r>
        <w:rPr>
          <w:spacing w:val="-4"/>
          <w:sz w:val="22"/>
        </w:rPr>
        <w:t xml:space="preserve"> </w:t>
      </w:r>
      <w:r>
        <w:rPr>
          <w:sz w:val="22"/>
        </w:rPr>
        <w:t>nesnelere</w:t>
      </w:r>
      <w:r>
        <w:rPr>
          <w:spacing w:val="-2"/>
          <w:sz w:val="22"/>
        </w:rPr>
        <w:t xml:space="preserve"> </w:t>
      </w:r>
      <w:r>
        <w:rPr>
          <w:sz w:val="22"/>
        </w:rPr>
        <w:t>dokunmaları</w:t>
      </w:r>
      <w:r>
        <w:rPr>
          <w:spacing w:val="-7"/>
          <w:sz w:val="22"/>
        </w:rPr>
        <w:t xml:space="preserve"> </w:t>
      </w:r>
      <w:r>
        <w:rPr>
          <w:sz w:val="22"/>
        </w:rPr>
        <w:t>ve</w:t>
      </w:r>
      <w:r>
        <w:rPr>
          <w:spacing w:val="-5"/>
          <w:sz w:val="22"/>
        </w:rPr>
        <w:t xml:space="preserve"> </w:t>
      </w:r>
      <w:r>
        <w:rPr>
          <w:sz w:val="22"/>
        </w:rPr>
        <w:t>ne</w:t>
      </w:r>
      <w:r>
        <w:rPr>
          <w:spacing w:val="-6"/>
          <w:sz w:val="22"/>
        </w:rPr>
        <w:t xml:space="preserve"> </w:t>
      </w:r>
      <w:r>
        <w:rPr>
          <w:sz w:val="22"/>
        </w:rPr>
        <w:t>hissettiklerini</w:t>
      </w:r>
      <w:r>
        <w:rPr>
          <w:spacing w:val="-7"/>
          <w:sz w:val="22"/>
        </w:rPr>
        <w:t xml:space="preserve"> </w:t>
      </w:r>
      <w:r>
        <w:rPr>
          <w:sz w:val="22"/>
        </w:rPr>
        <w:t>söylemeleri</w:t>
      </w:r>
      <w:r>
        <w:rPr>
          <w:spacing w:val="-2"/>
          <w:sz w:val="22"/>
        </w:rPr>
        <w:t xml:space="preserve"> istenir.</w:t>
      </w:r>
    </w:p>
    <w:p w14:paraId="4C604A4F">
      <w:pPr>
        <w:pStyle w:val="7"/>
        <w:numPr>
          <w:ilvl w:val="1"/>
          <w:numId w:val="18"/>
        </w:numPr>
        <w:tabs>
          <w:tab w:val="left" w:pos="848"/>
        </w:tabs>
        <w:spacing w:before="25" w:after="0" w:line="240" w:lineRule="auto"/>
        <w:ind w:left="848" w:right="0" w:hanging="348"/>
        <w:jc w:val="left"/>
        <w:rPr>
          <w:sz w:val="22"/>
        </w:rPr>
      </w:pPr>
      <w:r>
        <w:rPr>
          <w:sz w:val="22"/>
        </w:rPr>
        <w:t>Tüylü</w:t>
      </w:r>
      <w:r>
        <w:rPr>
          <w:spacing w:val="-4"/>
          <w:sz w:val="22"/>
        </w:rPr>
        <w:t xml:space="preserve"> </w:t>
      </w:r>
      <w:r>
        <w:rPr>
          <w:sz w:val="22"/>
        </w:rPr>
        <w:t>ve</w:t>
      </w:r>
      <w:r>
        <w:rPr>
          <w:spacing w:val="-6"/>
          <w:sz w:val="22"/>
        </w:rPr>
        <w:t xml:space="preserve"> </w:t>
      </w:r>
      <w:r>
        <w:rPr>
          <w:sz w:val="22"/>
        </w:rPr>
        <w:t>tüysüz</w:t>
      </w:r>
      <w:r>
        <w:rPr>
          <w:spacing w:val="-3"/>
          <w:sz w:val="22"/>
        </w:rPr>
        <w:t xml:space="preserve"> </w:t>
      </w:r>
      <w:r>
        <w:rPr>
          <w:sz w:val="22"/>
        </w:rPr>
        <w:t>kavramı</w:t>
      </w:r>
      <w:r>
        <w:rPr>
          <w:spacing w:val="-6"/>
          <w:sz w:val="22"/>
        </w:rPr>
        <w:t xml:space="preserve"> </w:t>
      </w:r>
      <w:r>
        <w:rPr>
          <w:sz w:val="22"/>
        </w:rPr>
        <w:t>üzerinde</w:t>
      </w:r>
      <w:r>
        <w:rPr>
          <w:spacing w:val="-5"/>
          <w:sz w:val="22"/>
        </w:rPr>
        <w:t xml:space="preserve"> </w:t>
      </w:r>
      <w:r>
        <w:rPr>
          <w:spacing w:val="-2"/>
          <w:sz w:val="22"/>
        </w:rPr>
        <w:t>konuşulur.</w:t>
      </w:r>
    </w:p>
    <w:p w14:paraId="2AA7479D">
      <w:pPr>
        <w:pStyle w:val="7"/>
        <w:spacing w:after="0" w:line="240" w:lineRule="auto"/>
        <w:jc w:val="left"/>
        <w:rPr>
          <w:sz w:val="22"/>
        </w:rPr>
        <w:sectPr>
          <w:pgSz w:w="11910" w:h="16840"/>
          <w:pgMar w:top="900" w:right="1133" w:bottom="280" w:left="992" w:header="720" w:footer="720" w:gutter="0"/>
          <w:cols w:space="720" w:num="1"/>
        </w:sectPr>
      </w:pPr>
    </w:p>
    <w:p w14:paraId="2CAFAACB">
      <w:pPr>
        <w:pStyle w:val="7"/>
        <w:numPr>
          <w:ilvl w:val="1"/>
          <w:numId w:val="18"/>
        </w:numPr>
        <w:tabs>
          <w:tab w:val="left" w:pos="848"/>
        </w:tabs>
        <w:spacing w:before="78" w:after="0" w:line="240" w:lineRule="auto"/>
        <w:ind w:left="848" w:right="0" w:hanging="348"/>
        <w:jc w:val="left"/>
        <w:rPr>
          <w:sz w:val="22"/>
        </w:rPr>
      </w:pPr>
      <w:r>
        <w:rPr>
          <w:sz w:val="22"/>
        </w:rPr>
        <w:t>Daha</w:t>
      </w:r>
      <w:r>
        <w:rPr>
          <w:spacing w:val="-7"/>
          <w:sz w:val="22"/>
        </w:rPr>
        <w:t xml:space="preserve"> </w:t>
      </w:r>
      <w:r>
        <w:rPr>
          <w:sz w:val="22"/>
        </w:rPr>
        <w:t>sonra</w:t>
      </w:r>
      <w:r>
        <w:rPr>
          <w:spacing w:val="-3"/>
          <w:sz w:val="22"/>
        </w:rPr>
        <w:t xml:space="preserve"> </w:t>
      </w:r>
      <w:r>
        <w:fldChar w:fldCharType="begin"/>
      </w:r>
      <w:r>
        <w:instrText xml:space="preserve"> HYPERLINK "https://www.anneninokulu.com/tuylu-tuysuz-kavrami-egitici-video/" \h </w:instrText>
      </w:r>
      <w:r>
        <w:fldChar w:fldCharType="separate"/>
      </w:r>
      <w:r>
        <w:rPr>
          <w:color w:val="0462C1"/>
          <w:sz w:val="22"/>
          <w:u w:val="single" w:color="0462C1"/>
        </w:rPr>
        <w:t>Tüylü</w:t>
      </w:r>
      <w:r>
        <w:rPr>
          <w:color w:val="0462C1"/>
          <w:spacing w:val="-2"/>
          <w:sz w:val="22"/>
          <w:u w:val="single" w:color="0462C1"/>
        </w:rPr>
        <w:t xml:space="preserve"> </w:t>
      </w:r>
      <w:r>
        <w:rPr>
          <w:color w:val="0462C1"/>
          <w:sz w:val="22"/>
          <w:u w:val="single" w:color="0462C1"/>
        </w:rPr>
        <w:t>Tüysüz</w:t>
      </w:r>
      <w:r>
        <w:rPr>
          <w:color w:val="0462C1"/>
          <w:spacing w:val="-2"/>
          <w:sz w:val="22"/>
          <w:u w:val="single" w:color="0462C1"/>
        </w:rPr>
        <w:t xml:space="preserve"> </w:t>
      </w:r>
      <w:r>
        <w:rPr>
          <w:color w:val="0462C1"/>
          <w:sz w:val="22"/>
          <w:u w:val="single" w:color="0462C1"/>
        </w:rPr>
        <w:t>Kavramı</w:t>
      </w:r>
      <w:r>
        <w:rPr>
          <w:color w:val="0462C1"/>
          <w:spacing w:val="-4"/>
          <w:sz w:val="22"/>
          <w:u w:val="single" w:color="0462C1"/>
        </w:rPr>
        <w:t xml:space="preserve"> </w:t>
      </w:r>
      <w:r>
        <w:rPr>
          <w:color w:val="0462C1"/>
          <w:sz w:val="22"/>
          <w:u w:val="single" w:color="0462C1"/>
        </w:rPr>
        <w:t>Eğitici</w:t>
      </w:r>
      <w:r>
        <w:rPr>
          <w:color w:val="0462C1"/>
          <w:spacing w:val="-5"/>
          <w:sz w:val="22"/>
          <w:u w:val="single" w:color="0462C1"/>
        </w:rPr>
        <w:t xml:space="preserve"> </w:t>
      </w:r>
      <w:r>
        <w:rPr>
          <w:color w:val="0462C1"/>
          <w:sz w:val="22"/>
          <w:u w:val="single" w:color="0462C1"/>
        </w:rPr>
        <w:t>Video</w:t>
      </w:r>
      <w:r>
        <w:rPr>
          <w:color w:val="0462C1"/>
          <w:spacing w:val="4"/>
          <w:sz w:val="22"/>
          <w:u w:val="single" w:color="0462C1"/>
        </w:rPr>
        <w:t xml:space="preserve"> </w:t>
      </w:r>
      <w:r>
        <w:rPr>
          <w:sz w:val="22"/>
        </w:rPr>
        <w:t>,</w:t>
      </w:r>
      <w:r>
        <w:rPr>
          <w:sz w:val="22"/>
        </w:rPr>
        <w:fldChar w:fldCharType="end"/>
      </w:r>
      <w:r>
        <w:rPr>
          <w:spacing w:val="-4"/>
          <w:sz w:val="22"/>
        </w:rPr>
        <w:t xml:space="preserve"> </w:t>
      </w:r>
      <w:r>
        <w:fldChar w:fldCharType="begin"/>
      </w:r>
      <w:r>
        <w:instrText xml:space="preserve"> HYPERLINK "https://www.anneninokulu.com/kare-tuylu-tuysuz-egitici-film/" \h </w:instrText>
      </w:r>
      <w:r>
        <w:fldChar w:fldCharType="separate"/>
      </w:r>
      <w:r>
        <w:rPr>
          <w:color w:val="0462C1"/>
          <w:sz w:val="22"/>
          <w:u w:val="single" w:color="0462C1"/>
        </w:rPr>
        <w:t>Kare</w:t>
      </w:r>
      <w:r>
        <w:rPr>
          <w:color w:val="0462C1"/>
          <w:spacing w:val="-3"/>
          <w:sz w:val="22"/>
          <w:u w:val="single" w:color="0462C1"/>
        </w:rPr>
        <w:t xml:space="preserve"> </w:t>
      </w:r>
      <w:r>
        <w:rPr>
          <w:color w:val="0462C1"/>
          <w:sz w:val="22"/>
          <w:u w:val="single" w:color="0462C1"/>
        </w:rPr>
        <w:t>-</w:t>
      </w:r>
      <w:r>
        <w:rPr>
          <w:color w:val="0462C1"/>
          <w:spacing w:val="1"/>
          <w:sz w:val="22"/>
          <w:u w:val="single" w:color="0462C1"/>
        </w:rPr>
        <w:t xml:space="preserve"> </w:t>
      </w:r>
      <w:r>
        <w:rPr>
          <w:color w:val="0462C1"/>
          <w:sz w:val="22"/>
          <w:u w:val="single" w:color="0462C1"/>
        </w:rPr>
        <w:t>Tüylü</w:t>
      </w:r>
      <w:r>
        <w:rPr>
          <w:color w:val="0462C1"/>
          <w:spacing w:val="-2"/>
          <w:sz w:val="22"/>
          <w:u w:val="single" w:color="0462C1"/>
        </w:rPr>
        <w:t xml:space="preserve"> </w:t>
      </w:r>
      <w:r>
        <w:rPr>
          <w:color w:val="0462C1"/>
          <w:sz w:val="22"/>
          <w:u w:val="single" w:color="0462C1"/>
        </w:rPr>
        <w:t>Tüysüz -</w:t>
      </w:r>
      <w:r>
        <w:rPr>
          <w:color w:val="0462C1"/>
          <w:spacing w:val="-3"/>
          <w:sz w:val="22"/>
          <w:u w:val="single" w:color="0462C1"/>
        </w:rPr>
        <w:t xml:space="preserve"> </w:t>
      </w:r>
      <w:r>
        <w:rPr>
          <w:color w:val="0462C1"/>
          <w:sz w:val="22"/>
          <w:u w:val="single" w:color="0462C1"/>
        </w:rPr>
        <w:t>Eğitici</w:t>
      </w:r>
      <w:r>
        <w:rPr>
          <w:color w:val="0462C1"/>
          <w:spacing w:val="-5"/>
          <w:sz w:val="22"/>
          <w:u w:val="single" w:color="0462C1"/>
        </w:rPr>
        <w:t xml:space="preserve"> </w:t>
      </w:r>
      <w:r>
        <w:rPr>
          <w:color w:val="0462C1"/>
          <w:spacing w:val="-4"/>
          <w:sz w:val="22"/>
          <w:u w:val="single" w:color="0462C1"/>
        </w:rPr>
        <w:t>Film</w:t>
      </w:r>
      <w:r>
        <w:rPr>
          <w:color w:val="0462C1"/>
          <w:spacing w:val="-4"/>
          <w:sz w:val="22"/>
          <w:u w:val="single" w:color="0462C1"/>
        </w:rPr>
        <w:fldChar w:fldCharType="end"/>
      </w:r>
    </w:p>
    <w:p w14:paraId="72F89FBD">
      <w:pPr>
        <w:pStyle w:val="5"/>
        <w:spacing w:before="25"/>
        <w:ind w:left="860"/>
      </w:pPr>
      <w:r>
        <w:rPr>
          <w:spacing w:val="-2"/>
        </w:rPr>
        <w:t>izlenir.</w:t>
      </w:r>
    </w:p>
    <w:p w14:paraId="6D672EEE">
      <w:pPr>
        <w:pStyle w:val="7"/>
        <w:numPr>
          <w:ilvl w:val="1"/>
          <w:numId w:val="18"/>
        </w:numPr>
        <w:tabs>
          <w:tab w:val="left" w:pos="848"/>
        </w:tabs>
        <w:spacing w:before="26" w:after="0" w:line="240" w:lineRule="auto"/>
        <w:ind w:left="848" w:right="0" w:hanging="348"/>
        <w:jc w:val="left"/>
        <w:rPr>
          <w:sz w:val="22"/>
        </w:rPr>
      </w:pPr>
      <w:r>
        <w:rPr>
          <w:sz w:val="22"/>
        </w:rPr>
        <w:t>Masalara</w:t>
      </w:r>
      <w:r>
        <w:rPr>
          <w:spacing w:val="-6"/>
          <w:sz w:val="22"/>
        </w:rPr>
        <w:t xml:space="preserve"> </w:t>
      </w:r>
      <w:r>
        <w:rPr>
          <w:sz w:val="22"/>
        </w:rPr>
        <w:t>geçilir</w:t>
      </w:r>
      <w:r>
        <w:rPr>
          <w:spacing w:val="-6"/>
          <w:sz w:val="22"/>
        </w:rPr>
        <w:t xml:space="preserve"> </w:t>
      </w:r>
      <w:r>
        <w:rPr>
          <w:sz w:val="22"/>
        </w:rPr>
        <w:t>ve etkinlik</w:t>
      </w:r>
      <w:r>
        <w:rPr>
          <w:spacing w:val="-3"/>
          <w:sz w:val="22"/>
        </w:rPr>
        <w:t xml:space="preserve"> </w:t>
      </w:r>
      <w:r>
        <w:rPr>
          <w:sz w:val="22"/>
        </w:rPr>
        <w:t>sayfaları</w:t>
      </w:r>
      <w:r>
        <w:rPr>
          <w:spacing w:val="-6"/>
          <w:sz w:val="22"/>
        </w:rPr>
        <w:t xml:space="preserve"> </w:t>
      </w:r>
      <w:r>
        <w:rPr>
          <w:spacing w:val="-2"/>
          <w:sz w:val="22"/>
        </w:rPr>
        <w:t>yapılır.</w:t>
      </w:r>
    </w:p>
    <w:p w14:paraId="4E0CA042">
      <w:pPr>
        <w:pStyle w:val="5"/>
        <w:spacing w:before="206"/>
        <w:ind w:left="0"/>
      </w:pPr>
    </w:p>
    <w:p w14:paraId="17E0351A">
      <w:pPr>
        <w:pStyle w:val="2"/>
        <w:ind w:left="9" w:right="11"/>
        <w:jc w:val="center"/>
      </w:pPr>
      <w:r>
        <w:rPr>
          <w:color w:val="FDC200"/>
          <w:spacing w:val="-2"/>
        </w:rPr>
        <w:t>DEĞERLENDİRME</w:t>
      </w:r>
    </w:p>
    <w:p w14:paraId="604CAD1D">
      <w:pPr>
        <w:pStyle w:val="5"/>
        <w:spacing w:before="186" w:line="259" w:lineRule="auto"/>
        <w:ind w:left="140"/>
      </w:pPr>
      <w:r>
        <w:t>Çocukların</w:t>
      </w:r>
      <w:r>
        <w:rPr>
          <w:spacing w:val="-6"/>
        </w:rPr>
        <w:t xml:space="preserve"> </w:t>
      </w:r>
      <w:r>
        <w:t>karşılaştırma</w:t>
      </w:r>
      <w:r>
        <w:rPr>
          <w:spacing w:val="-7"/>
        </w:rPr>
        <w:t xml:space="preserve"> </w:t>
      </w:r>
      <w:r>
        <w:t>ve</w:t>
      </w:r>
      <w:r>
        <w:rPr>
          <w:spacing w:val="-3"/>
        </w:rPr>
        <w:t xml:space="preserve"> </w:t>
      </w:r>
      <w:r>
        <w:t>sınıflandırma</w:t>
      </w:r>
      <w:r>
        <w:rPr>
          <w:spacing w:val="-7"/>
        </w:rPr>
        <w:t xml:space="preserve"> </w:t>
      </w:r>
      <w:r>
        <w:t>becerilerine</w:t>
      </w:r>
      <w:r>
        <w:rPr>
          <w:spacing w:val="-7"/>
        </w:rPr>
        <w:t xml:space="preserve"> </w:t>
      </w:r>
      <w:r>
        <w:t>yönelik</w:t>
      </w:r>
      <w:r>
        <w:rPr>
          <w:spacing w:val="-5"/>
        </w:rPr>
        <w:t xml:space="preserve"> </w:t>
      </w:r>
      <w:r>
        <w:t>aylık</w:t>
      </w:r>
      <w:r>
        <w:rPr>
          <w:spacing w:val="-2"/>
        </w:rPr>
        <w:t xml:space="preserve"> </w:t>
      </w:r>
      <w:r>
        <w:t>planda</w:t>
      </w:r>
      <w:r>
        <w:rPr>
          <w:spacing w:val="-3"/>
        </w:rPr>
        <w:t xml:space="preserve"> </w:t>
      </w:r>
      <w:r>
        <w:t>belirtilen</w:t>
      </w:r>
      <w:r>
        <w:rPr>
          <w:spacing w:val="-6"/>
        </w:rPr>
        <w:t xml:space="preserve"> </w:t>
      </w:r>
      <w:r>
        <w:t>kontrol listesi kullanılır. Denge ve koordinasyon gelişimleri için fotoğraflar çekilir.</w:t>
      </w:r>
    </w:p>
    <w:p w14:paraId="5917C6A6">
      <w:pPr>
        <w:pStyle w:val="5"/>
        <w:spacing w:before="158" w:line="259" w:lineRule="auto"/>
        <w:ind w:left="140" w:right="231"/>
      </w:pPr>
      <w:r>
        <w:rPr>
          <w:b/>
          <w:color w:val="C5C528"/>
        </w:rPr>
        <w:t>Çocukla Günü Değerlendirme:</w:t>
      </w:r>
      <w:r>
        <w:rPr>
          <w:b/>
          <w:color w:val="C5C528"/>
          <w:spacing w:val="-16"/>
        </w:rPr>
        <w:t xml:space="preserve"> </w:t>
      </w:r>
      <w:r>
        <w:t>Çocuklarla birlikte uygun şekilde oturulur. Çocuklara gün içinde</w:t>
      </w:r>
      <w:r>
        <w:rPr>
          <w:spacing w:val="-2"/>
        </w:rPr>
        <w:t xml:space="preserve"> </w:t>
      </w:r>
      <w:r>
        <w:t>yapılan</w:t>
      </w:r>
      <w:r>
        <w:rPr>
          <w:spacing w:val="-5"/>
        </w:rPr>
        <w:t xml:space="preserve"> </w:t>
      </w:r>
      <w:r>
        <w:t>etkinliklerle</w:t>
      </w:r>
      <w:r>
        <w:rPr>
          <w:spacing w:val="-2"/>
        </w:rPr>
        <w:t xml:space="preserve"> </w:t>
      </w:r>
      <w:r>
        <w:t>ilgili</w:t>
      </w:r>
      <w:r>
        <w:rPr>
          <w:spacing w:val="-7"/>
        </w:rPr>
        <w:t xml:space="preserve"> </w:t>
      </w:r>
      <w:r>
        <w:t>aşağıdaki</w:t>
      </w:r>
      <w:r>
        <w:rPr>
          <w:spacing w:val="-7"/>
        </w:rPr>
        <w:t xml:space="preserve"> </w:t>
      </w:r>
      <w:r>
        <w:t>sorular</w:t>
      </w:r>
      <w:r>
        <w:rPr>
          <w:spacing w:val="-3"/>
        </w:rPr>
        <w:t xml:space="preserve"> </w:t>
      </w:r>
      <w:r>
        <w:t>sorularak</w:t>
      </w:r>
      <w:r>
        <w:rPr>
          <w:spacing w:val="-5"/>
        </w:rPr>
        <w:t xml:space="preserve"> </w:t>
      </w:r>
      <w:r>
        <w:t>günün</w:t>
      </w:r>
      <w:r>
        <w:rPr>
          <w:spacing w:val="-5"/>
        </w:rPr>
        <w:t xml:space="preserve"> </w:t>
      </w:r>
      <w:r>
        <w:t>değerlendirmesi</w:t>
      </w:r>
      <w:r>
        <w:rPr>
          <w:spacing w:val="-7"/>
        </w:rPr>
        <w:t xml:space="preserve"> </w:t>
      </w:r>
      <w:r>
        <w:t>yapılır. Bugün neler yaptık?</w:t>
      </w:r>
    </w:p>
    <w:p w14:paraId="47CFD4FF">
      <w:pPr>
        <w:pStyle w:val="7"/>
        <w:numPr>
          <w:ilvl w:val="1"/>
          <w:numId w:val="18"/>
        </w:numPr>
        <w:tabs>
          <w:tab w:val="left" w:pos="848"/>
        </w:tabs>
        <w:spacing w:before="159" w:after="0" w:line="240" w:lineRule="auto"/>
        <w:ind w:left="848" w:right="0" w:hanging="348"/>
        <w:jc w:val="left"/>
        <w:rPr>
          <w:sz w:val="22"/>
        </w:rPr>
      </w:pPr>
      <w:r>
        <w:rPr>
          <w:sz w:val="22"/>
        </w:rPr>
        <w:t>Tüylü</w:t>
      </w:r>
      <w:r>
        <w:rPr>
          <w:spacing w:val="-2"/>
          <w:sz w:val="22"/>
        </w:rPr>
        <w:t xml:space="preserve"> </w:t>
      </w:r>
      <w:r>
        <w:rPr>
          <w:sz w:val="22"/>
        </w:rPr>
        <w:t>bir</w:t>
      </w:r>
      <w:r>
        <w:rPr>
          <w:spacing w:val="-5"/>
          <w:sz w:val="22"/>
        </w:rPr>
        <w:t xml:space="preserve"> </w:t>
      </w:r>
      <w:r>
        <w:rPr>
          <w:sz w:val="22"/>
        </w:rPr>
        <w:t>hayvan</w:t>
      </w:r>
      <w:r>
        <w:rPr>
          <w:spacing w:val="-3"/>
          <w:sz w:val="22"/>
        </w:rPr>
        <w:t xml:space="preserve"> </w:t>
      </w:r>
      <w:r>
        <w:rPr>
          <w:sz w:val="22"/>
        </w:rPr>
        <w:t>ismi</w:t>
      </w:r>
      <w:r>
        <w:rPr>
          <w:spacing w:val="-5"/>
          <w:sz w:val="22"/>
        </w:rPr>
        <w:t xml:space="preserve"> </w:t>
      </w:r>
      <w:r>
        <w:rPr>
          <w:sz w:val="22"/>
        </w:rPr>
        <w:t>söyler</w:t>
      </w:r>
      <w:r>
        <w:rPr>
          <w:spacing w:val="-4"/>
          <w:sz w:val="22"/>
        </w:rPr>
        <w:t xml:space="preserve"> </w:t>
      </w:r>
      <w:r>
        <w:rPr>
          <w:spacing w:val="-2"/>
          <w:sz w:val="22"/>
        </w:rPr>
        <w:t>misin?</w:t>
      </w:r>
    </w:p>
    <w:p w14:paraId="29173221">
      <w:pPr>
        <w:pStyle w:val="7"/>
        <w:numPr>
          <w:ilvl w:val="1"/>
          <w:numId w:val="18"/>
        </w:numPr>
        <w:tabs>
          <w:tab w:val="left" w:pos="848"/>
        </w:tabs>
        <w:spacing w:before="1" w:after="0" w:line="306" w:lineRule="exact"/>
        <w:ind w:left="848" w:right="0" w:hanging="348"/>
        <w:jc w:val="left"/>
        <w:rPr>
          <w:sz w:val="22"/>
        </w:rPr>
      </w:pPr>
      <w:r>
        <w:rPr>
          <w:sz w:val="22"/>
        </w:rPr>
        <w:t>Tüysüz</w:t>
      </w:r>
      <w:r>
        <w:rPr>
          <w:spacing w:val="-2"/>
          <w:sz w:val="22"/>
        </w:rPr>
        <w:t xml:space="preserve"> </w:t>
      </w:r>
      <w:r>
        <w:rPr>
          <w:sz w:val="22"/>
        </w:rPr>
        <w:t>bir</w:t>
      </w:r>
      <w:r>
        <w:rPr>
          <w:spacing w:val="-5"/>
          <w:sz w:val="22"/>
        </w:rPr>
        <w:t xml:space="preserve"> </w:t>
      </w:r>
      <w:r>
        <w:rPr>
          <w:sz w:val="22"/>
        </w:rPr>
        <w:t>hayvan</w:t>
      </w:r>
      <w:r>
        <w:rPr>
          <w:spacing w:val="-2"/>
          <w:sz w:val="22"/>
        </w:rPr>
        <w:t xml:space="preserve"> </w:t>
      </w:r>
      <w:r>
        <w:rPr>
          <w:sz w:val="22"/>
        </w:rPr>
        <w:t>ismi</w:t>
      </w:r>
      <w:r>
        <w:rPr>
          <w:spacing w:val="-1"/>
          <w:sz w:val="22"/>
        </w:rPr>
        <w:t xml:space="preserve"> </w:t>
      </w:r>
      <w:r>
        <w:rPr>
          <w:sz w:val="22"/>
        </w:rPr>
        <w:t>söyler</w:t>
      </w:r>
      <w:r>
        <w:rPr>
          <w:spacing w:val="-4"/>
          <w:sz w:val="22"/>
        </w:rPr>
        <w:t xml:space="preserve"> </w:t>
      </w:r>
      <w:r>
        <w:rPr>
          <w:spacing w:val="-2"/>
          <w:sz w:val="22"/>
        </w:rPr>
        <w:t>misin?</w:t>
      </w:r>
    </w:p>
    <w:p w14:paraId="09A15CA4">
      <w:pPr>
        <w:pStyle w:val="7"/>
        <w:numPr>
          <w:ilvl w:val="1"/>
          <w:numId w:val="18"/>
        </w:numPr>
        <w:tabs>
          <w:tab w:val="left" w:pos="848"/>
        </w:tabs>
        <w:spacing w:before="0" w:after="0" w:line="306" w:lineRule="exact"/>
        <w:ind w:left="848" w:right="0" w:hanging="348"/>
        <w:jc w:val="left"/>
        <w:rPr>
          <w:sz w:val="22"/>
        </w:rPr>
      </w:pPr>
      <w:r>
        <w:rPr>
          <w:sz w:val="22"/>
        </w:rPr>
        <w:t>Sınıfta</w:t>
      </w:r>
      <w:r>
        <w:rPr>
          <w:spacing w:val="-4"/>
          <w:sz w:val="22"/>
        </w:rPr>
        <w:t xml:space="preserve"> </w:t>
      </w:r>
      <w:r>
        <w:rPr>
          <w:sz w:val="22"/>
        </w:rPr>
        <w:t>tüylü</w:t>
      </w:r>
      <w:r>
        <w:rPr>
          <w:spacing w:val="-3"/>
          <w:sz w:val="22"/>
        </w:rPr>
        <w:t xml:space="preserve"> </w:t>
      </w:r>
      <w:r>
        <w:rPr>
          <w:sz w:val="22"/>
        </w:rPr>
        <w:t>ve</w:t>
      </w:r>
      <w:r>
        <w:rPr>
          <w:spacing w:val="-5"/>
          <w:sz w:val="22"/>
        </w:rPr>
        <w:t xml:space="preserve"> </w:t>
      </w:r>
      <w:r>
        <w:rPr>
          <w:sz w:val="22"/>
        </w:rPr>
        <w:t>tüysüz</w:t>
      </w:r>
      <w:r>
        <w:rPr>
          <w:spacing w:val="-2"/>
          <w:sz w:val="22"/>
        </w:rPr>
        <w:t xml:space="preserve"> </w:t>
      </w:r>
      <w:r>
        <w:rPr>
          <w:sz w:val="22"/>
        </w:rPr>
        <w:t>nesnelere</w:t>
      </w:r>
      <w:r>
        <w:rPr>
          <w:spacing w:val="-5"/>
          <w:sz w:val="22"/>
        </w:rPr>
        <w:t xml:space="preserve"> </w:t>
      </w:r>
      <w:r>
        <w:rPr>
          <w:sz w:val="22"/>
        </w:rPr>
        <w:t>dokununca</w:t>
      </w:r>
      <w:r>
        <w:rPr>
          <w:spacing w:val="-5"/>
          <w:sz w:val="22"/>
        </w:rPr>
        <w:t xml:space="preserve"> </w:t>
      </w:r>
      <w:r>
        <w:rPr>
          <w:sz w:val="22"/>
        </w:rPr>
        <w:t>ne</w:t>
      </w:r>
      <w:r>
        <w:rPr>
          <w:spacing w:val="-4"/>
          <w:sz w:val="22"/>
        </w:rPr>
        <w:t xml:space="preserve"> </w:t>
      </w:r>
      <w:r>
        <w:rPr>
          <w:spacing w:val="-2"/>
          <w:sz w:val="22"/>
        </w:rPr>
        <w:t>hissettin?</w:t>
      </w:r>
    </w:p>
    <w:p w14:paraId="603B11F2">
      <w:pPr>
        <w:pStyle w:val="7"/>
        <w:numPr>
          <w:ilvl w:val="1"/>
          <w:numId w:val="18"/>
        </w:numPr>
        <w:tabs>
          <w:tab w:val="left" w:pos="848"/>
        </w:tabs>
        <w:spacing w:before="1" w:after="0" w:line="240" w:lineRule="auto"/>
        <w:ind w:left="848" w:right="0" w:hanging="348"/>
        <w:jc w:val="left"/>
        <w:rPr>
          <w:sz w:val="22"/>
        </w:rPr>
      </w:pPr>
      <w:r>
        <w:rPr>
          <w:sz w:val="22"/>
        </w:rPr>
        <w:t>Bugün</w:t>
      </w:r>
      <w:r>
        <w:rPr>
          <w:spacing w:val="-4"/>
          <w:sz w:val="22"/>
        </w:rPr>
        <w:t xml:space="preserve"> </w:t>
      </w:r>
      <w:r>
        <w:rPr>
          <w:sz w:val="22"/>
        </w:rPr>
        <w:t>en</w:t>
      </w:r>
      <w:r>
        <w:rPr>
          <w:spacing w:val="-4"/>
          <w:sz w:val="22"/>
        </w:rPr>
        <w:t xml:space="preserve"> </w:t>
      </w:r>
      <w:r>
        <w:rPr>
          <w:sz w:val="22"/>
        </w:rPr>
        <w:t>çok</w:t>
      </w:r>
      <w:r>
        <w:rPr>
          <w:spacing w:val="-2"/>
          <w:sz w:val="22"/>
        </w:rPr>
        <w:t xml:space="preserve"> </w:t>
      </w:r>
      <w:r>
        <w:rPr>
          <w:sz w:val="22"/>
        </w:rPr>
        <w:t>hangi</w:t>
      </w:r>
      <w:r>
        <w:rPr>
          <w:spacing w:val="-4"/>
          <w:sz w:val="22"/>
        </w:rPr>
        <w:t xml:space="preserve"> </w:t>
      </w:r>
      <w:r>
        <w:rPr>
          <w:sz w:val="22"/>
        </w:rPr>
        <w:t>etkinliği</w:t>
      </w:r>
      <w:r>
        <w:rPr>
          <w:spacing w:val="-3"/>
          <w:sz w:val="22"/>
        </w:rPr>
        <w:t xml:space="preserve"> </w:t>
      </w:r>
      <w:r>
        <w:rPr>
          <w:spacing w:val="-2"/>
          <w:sz w:val="22"/>
        </w:rPr>
        <w:t>sevdiniz?</w:t>
      </w:r>
    </w:p>
    <w:p w14:paraId="488E49B7">
      <w:pPr>
        <w:spacing w:before="186"/>
        <w:ind w:left="284" w:right="0" w:firstLine="0"/>
        <w:jc w:val="left"/>
        <w:rPr>
          <w:b/>
          <w:sz w:val="22"/>
        </w:rPr>
      </w:pPr>
      <w:r>
        <w:rPr>
          <w:b/>
          <w:color w:val="C5C528"/>
          <w:sz w:val="22"/>
        </w:rPr>
        <w:t>Genel</w:t>
      </w:r>
      <w:r>
        <w:rPr>
          <w:b/>
          <w:color w:val="C5C528"/>
          <w:spacing w:val="-2"/>
          <w:sz w:val="22"/>
        </w:rPr>
        <w:t xml:space="preserve"> Değerlendirme:</w:t>
      </w:r>
    </w:p>
    <w:p w14:paraId="1B0A6EEA">
      <w:pPr>
        <w:spacing w:before="205"/>
        <w:ind w:left="284" w:right="0" w:firstLine="0"/>
        <w:jc w:val="left"/>
        <w:rPr>
          <w:b/>
          <w:sz w:val="22"/>
        </w:rPr>
      </w:pPr>
      <w:r>
        <w:rPr>
          <w:b/>
          <w:sz w:val="22"/>
        </w:rPr>
        <w:t xml:space="preserve">Çocuk </w:t>
      </w:r>
      <w:r>
        <w:rPr>
          <w:b/>
          <w:spacing w:val="-2"/>
          <w:sz w:val="22"/>
        </w:rPr>
        <w:t>Açısından:</w:t>
      </w:r>
    </w:p>
    <w:p w14:paraId="46116F70">
      <w:pPr>
        <w:pStyle w:val="5"/>
        <w:ind w:left="0"/>
        <w:rPr>
          <w:b/>
        </w:rPr>
      </w:pPr>
    </w:p>
    <w:p w14:paraId="7F6305B1">
      <w:pPr>
        <w:pStyle w:val="5"/>
        <w:spacing w:before="105"/>
        <w:ind w:left="0"/>
        <w:rPr>
          <w:b/>
        </w:rPr>
      </w:pPr>
    </w:p>
    <w:p w14:paraId="03FB32DE">
      <w:pPr>
        <w:spacing w:before="0"/>
        <w:ind w:left="284" w:right="0" w:firstLine="0"/>
        <w:jc w:val="left"/>
        <w:rPr>
          <w:b/>
          <w:sz w:val="22"/>
        </w:rPr>
      </w:pPr>
      <w:r>
        <w:rPr>
          <w:b/>
          <w:sz w:val="22"/>
        </w:rPr>
        <w:t>Öğretmen</w:t>
      </w:r>
      <w:r>
        <w:rPr>
          <w:b/>
          <w:spacing w:val="-4"/>
          <w:sz w:val="22"/>
        </w:rPr>
        <w:t xml:space="preserve"> </w:t>
      </w:r>
      <w:r>
        <w:rPr>
          <w:b/>
          <w:spacing w:val="-2"/>
          <w:sz w:val="22"/>
        </w:rPr>
        <w:t>Açısından:</w:t>
      </w:r>
    </w:p>
    <w:p w14:paraId="2298757D">
      <w:pPr>
        <w:pStyle w:val="5"/>
        <w:ind w:left="0"/>
        <w:rPr>
          <w:b/>
        </w:rPr>
      </w:pPr>
    </w:p>
    <w:p w14:paraId="68C220F8">
      <w:pPr>
        <w:pStyle w:val="5"/>
        <w:spacing w:before="108"/>
        <w:ind w:left="0"/>
        <w:rPr>
          <w:b/>
        </w:rPr>
      </w:pPr>
    </w:p>
    <w:p w14:paraId="4124E4CA">
      <w:pPr>
        <w:spacing w:before="0"/>
        <w:ind w:left="284" w:right="0" w:firstLine="0"/>
        <w:jc w:val="left"/>
        <w:rPr>
          <w:b/>
          <w:sz w:val="22"/>
        </w:rPr>
      </w:pPr>
      <w:r>
        <w:rPr>
          <w:b/>
          <w:sz w:val="22"/>
        </w:rPr>
        <w:t>Program</w:t>
      </w:r>
      <w:r>
        <w:rPr>
          <w:b/>
          <w:spacing w:val="-7"/>
          <w:sz w:val="22"/>
        </w:rPr>
        <w:t xml:space="preserve"> </w:t>
      </w:r>
      <w:r>
        <w:rPr>
          <w:b/>
          <w:spacing w:val="-2"/>
          <w:sz w:val="22"/>
        </w:rPr>
        <w:t>Açısından:</w:t>
      </w:r>
    </w:p>
    <w:p w14:paraId="33BA56C7">
      <w:pPr>
        <w:pStyle w:val="5"/>
        <w:ind w:left="0"/>
        <w:rPr>
          <w:b/>
        </w:rPr>
      </w:pPr>
    </w:p>
    <w:p w14:paraId="7F37EFAD">
      <w:pPr>
        <w:pStyle w:val="5"/>
        <w:spacing w:before="85"/>
        <w:ind w:left="0"/>
        <w:rPr>
          <w:b/>
        </w:rPr>
      </w:pPr>
    </w:p>
    <w:p w14:paraId="609D3412">
      <w:pPr>
        <w:pStyle w:val="2"/>
      </w:pPr>
      <w:r>
        <w:rPr>
          <w:color w:val="EC7C30"/>
        </w:rPr>
        <w:t>AİLE/TOPLUM</w:t>
      </w:r>
      <w:r>
        <w:rPr>
          <w:color w:val="EC7C30"/>
          <w:spacing w:val="-5"/>
        </w:rPr>
        <w:t xml:space="preserve"> </w:t>
      </w:r>
      <w:r>
        <w:rPr>
          <w:color w:val="EC7C30"/>
          <w:spacing w:val="-2"/>
        </w:rPr>
        <w:t>KATILIMI:</w:t>
      </w:r>
    </w:p>
    <w:p w14:paraId="475F2F83">
      <w:pPr>
        <w:pStyle w:val="5"/>
        <w:spacing w:before="205"/>
        <w:ind w:left="140"/>
      </w:pPr>
      <w:r>
        <w:rPr>
          <w:b/>
          <w:color w:val="2D74B5"/>
        </w:rPr>
        <w:t>Aile</w:t>
      </w:r>
      <w:r>
        <w:rPr>
          <w:b/>
          <w:color w:val="2D74B5"/>
          <w:spacing w:val="-6"/>
        </w:rPr>
        <w:t xml:space="preserve"> </w:t>
      </w:r>
      <w:r>
        <w:rPr>
          <w:b/>
          <w:color w:val="2D74B5"/>
        </w:rPr>
        <w:t>Katılımı:</w:t>
      </w:r>
      <w:r>
        <w:rPr>
          <w:b/>
          <w:color w:val="2D74B5"/>
          <w:spacing w:val="-31"/>
        </w:rPr>
        <w:t xml:space="preserve"> </w:t>
      </w:r>
      <w:r>
        <w:t>Ailelere</w:t>
      </w:r>
      <w:r>
        <w:rPr>
          <w:spacing w:val="-1"/>
        </w:rPr>
        <w:t xml:space="preserve"> </w:t>
      </w:r>
      <w:r>
        <w:t>o</w:t>
      </w:r>
      <w:r>
        <w:rPr>
          <w:spacing w:val="-5"/>
        </w:rPr>
        <w:t xml:space="preserve"> </w:t>
      </w:r>
      <w:r>
        <w:t>gün işlenen</w:t>
      </w:r>
      <w:r>
        <w:rPr>
          <w:spacing w:val="-2"/>
        </w:rPr>
        <w:t xml:space="preserve"> </w:t>
      </w:r>
      <w:r>
        <w:t>konu</w:t>
      </w:r>
      <w:r>
        <w:rPr>
          <w:spacing w:val="-4"/>
        </w:rPr>
        <w:t xml:space="preserve"> </w:t>
      </w:r>
      <w:r>
        <w:t>ile</w:t>
      </w:r>
      <w:r>
        <w:rPr>
          <w:spacing w:val="-1"/>
        </w:rPr>
        <w:t xml:space="preserve"> </w:t>
      </w:r>
      <w:r>
        <w:t>ilgili</w:t>
      </w:r>
      <w:r>
        <w:rPr>
          <w:spacing w:val="-6"/>
        </w:rPr>
        <w:t xml:space="preserve"> </w:t>
      </w:r>
      <w:r>
        <w:t>bilgi</w:t>
      </w:r>
      <w:r>
        <w:rPr>
          <w:spacing w:val="-6"/>
        </w:rPr>
        <w:t xml:space="preserve"> </w:t>
      </w:r>
      <w:r>
        <w:t>verilir.</w:t>
      </w:r>
      <w:r>
        <w:rPr>
          <w:spacing w:val="-2"/>
        </w:rPr>
        <w:t xml:space="preserve"> </w:t>
      </w:r>
      <w:r>
        <w:t>Aşağıdaki</w:t>
      </w:r>
      <w:r>
        <w:rPr>
          <w:spacing w:val="-2"/>
        </w:rPr>
        <w:t xml:space="preserve"> </w:t>
      </w:r>
      <w:r>
        <w:t>dijital</w:t>
      </w:r>
      <w:r>
        <w:rPr>
          <w:spacing w:val="-1"/>
        </w:rPr>
        <w:t xml:space="preserve"> </w:t>
      </w:r>
      <w:r>
        <w:rPr>
          <w:spacing w:val="-2"/>
        </w:rPr>
        <w:t>çalışmalar</w:t>
      </w:r>
    </w:p>
    <w:p w14:paraId="1EF4589C">
      <w:pPr>
        <w:pStyle w:val="5"/>
        <w:spacing w:before="22"/>
        <w:ind w:left="140"/>
      </w:pPr>
      <w:r>
        <w:t>velilere</w:t>
      </w:r>
      <w:r>
        <w:rPr>
          <w:spacing w:val="-5"/>
        </w:rPr>
        <w:t xml:space="preserve"> </w:t>
      </w:r>
      <w:r>
        <w:rPr>
          <w:spacing w:val="-2"/>
        </w:rPr>
        <w:t>gönderilir.</w:t>
      </w:r>
    </w:p>
    <w:p w14:paraId="14720FE2">
      <w:pPr>
        <w:tabs>
          <w:tab w:val="left" w:pos="1748"/>
          <w:tab w:val="left" w:pos="4049"/>
          <w:tab w:val="left" w:pos="7162"/>
        </w:tabs>
        <w:spacing w:before="185" w:line="480" w:lineRule="auto"/>
        <w:ind w:left="140" w:right="622" w:firstLine="0"/>
        <w:jc w:val="left"/>
        <w:rPr>
          <w:b/>
          <w:sz w:val="22"/>
        </w:rPr>
      </w:pPr>
      <w:r>
        <w:fldChar w:fldCharType="begin"/>
      </w:r>
      <w:r>
        <w:instrText xml:space="preserve"> HYPERLINK "https://www.anneninokulu.com/kabuguna-sigmayan-yengec-puzzle/" \h </w:instrText>
      </w:r>
      <w:r>
        <w:fldChar w:fldCharType="separate"/>
      </w:r>
      <w:r>
        <w:rPr>
          <w:b/>
          <w:color w:val="0462C1"/>
          <w:spacing w:val="-2"/>
          <w:sz w:val="22"/>
          <w:u w:val="single" w:color="0462C1"/>
        </w:rPr>
        <w:t>Puzzle,</w:t>
      </w:r>
      <w:r>
        <w:rPr>
          <w:b/>
          <w:color w:val="0462C1"/>
          <w:spacing w:val="-2"/>
          <w:sz w:val="22"/>
          <w:u w:val="single" w:color="0462C1"/>
        </w:rPr>
        <w:fldChar w:fldCharType="end"/>
      </w:r>
      <w:r>
        <w:rPr>
          <w:b/>
          <w:color w:val="0462C1"/>
          <w:sz w:val="22"/>
        </w:rPr>
        <w:tab/>
      </w:r>
      <w:r>
        <w:fldChar w:fldCharType="begin"/>
      </w:r>
      <w:r>
        <w:instrText xml:space="preserve"> HYPERLINK "https://www.anneninokulu.com/yengec-hafiza-oyunu/" \h </w:instrText>
      </w:r>
      <w:r>
        <w:fldChar w:fldCharType="separate"/>
      </w:r>
      <w:r>
        <w:rPr>
          <w:b/>
          <w:color w:val="0462C1"/>
          <w:sz w:val="22"/>
          <w:u w:val="single" w:color="0462C1"/>
        </w:rPr>
        <w:t>Hafıza Oyunu,</w:t>
      </w:r>
      <w:r>
        <w:rPr>
          <w:b/>
          <w:color w:val="0462C1"/>
          <w:sz w:val="22"/>
          <w:u w:val="single" w:color="0462C1"/>
        </w:rPr>
        <w:fldChar w:fldCharType="end"/>
      </w:r>
      <w:r>
        <w:rPr>
          <w:b/>
          <w:color w:val="0462C1"/>
          <w:sz w:val="22"/>
        </w:rPr>
        <w:tab/>
      </w:r>
      <w:r>
        <w:fldChar w:fldCharType="begin"/>
      </w:r>
      <w:r>
        <w:instrText xml:space="preserve"> HYPERLINK "https://www.anneninokulu.com/interaktif-calismalar-139/" \h </w:instrText>
      </w:r>
      <w:r>
        <w:fldChar w:fldCharType="separate"/>
      </w:r>
      <w:r>
        <w:rPr>
          <w:b/>
          <w:color w:val="0462C1"/>
          <w:sz w:val="22"/>
          <w:u w:val="single" w:color="0462C1"/>
        </w:rPr>
        <w:t>İnteraktif Çalışmalar,</w:t>
      </w:r>
      <w:r>
        <w:rPr>
          <w:b/>
          <w:color w:val="0462C1"/>
          <w:sz w:val="22"/>
          <w:u w:val="single" w:color="0462C1"/>
        </w:rPr>
        <w:fldChar w:fldCharType="end"/>
      </w:r>
      <w:r>
        <w:rPr>
          <w:b/>
          <w:color w:val="0462C1"/>
          <w:sz w:val="22"/>
        </w:rPr>
        <w:tab/>
      </w:r>
      <w:r>
        <w:fldChar w:fldCharType="begin"/>
      </w:r>
      <w:r>
        <w:instrText xml:space="preserve"> HYPERLINK "https://www.anneninokulu.com/interaktif-oyunlar-140/" \h </w:instrText>
      </w:r>
      <w:r>
        <w:fldChar w:fldCharType="separate"/>
      </w:r>
      <w:r>
        <w:rPr>
          <w:b/>
          <w:color w:val="0462C1"/>
          <w:sz w:val="22"/>
          <w:u w:val="single" w:color="0462C1"/>
        </w:rPr>
        <w:t>İnteraktif</w:t>
      </w:r>
      <w:r>
        <w:rPr>
          <w:b/>
          <w:color w:val="0462C1"/>
          <w:spacing w:val="-24"/>
          <w:sz w:val="22"/>
          <w:u w:val="single" w:color="0462C1"/>
        </w:rPr>
        <w:t xml:space="preserve"> </w:t>
      </w:r>
      <w:r>
        <w:rPr>
          <w:b/>
          <w:color w:val="0462C1"/>
          <w:sz w:val="22"/>
          <w:u w:val="single" w:color="0462C1"/>
        </w:rPr>
        <w:t>Oyunlar</w:t>
      </w:r>
      <w:r>
        <w:rPr>
          <w:b/>
          <w:color w:val="0462C1"/>
          <w:sz w:val="22"/>
          <w:u w:val="single" w:color="0462C1"/>
        </w:rPr>
        <w:fldChar w:fldCharType="end"/>
      </w:r>
      <w:r>
        <w:rPr>
          <w:b/>
          <w:color w:val="0462C1"/>
          <w:sz w:val="22"/>
        </w:rPr>
        <w:t xml:space="preserve"> </w:t>
      </w:r>
      <w:r>
        <w:rPr>
          <w:b/>
          <w:color w:val="2D74B5"/>
          <w:sz w:val="22"/>
        </w:rPr>
        <w:t>Toplum Katılımı:</w:t>
      </w:r>
    </w:p>
    <w:p w14:paraId="2A7098EC">
      <w:pPr>
        <w:pStyle w:val="2"/>
        <w:spacing w:line="281" w:lineRule="exact"/>
      </w:pPr>
      <w:r>
        <w:rPr>
          <w:color w:val="EC7C30"/>
        </w:rPr>
        <w:t>ALTERNATİF</w:t>
      </w:r>
      <w:r>
        <w:rPr>
          <w:color w:val="EC7C30"/>
          <w:spacing w:val="-9"/>
        </w:rPr>
        <w:t xml:space="preserve"> </w:t>
      </w:r>
      <w:r>
        <w:rPr>
          <w:color w:val="EC7C30"/>
          <w:spacing w:val="-2"/>
        </w:rPr>
        <w:t>LİNKLER/ÖNERİLER</w:t>
      </w:r>
    </w:p>
    <w:p w14:paraId="505F8BB6">
      <w:pPr>
        <w:pStyle w:val="5"/>
        <w:spacing w:before="206" w:line="381" w:lineRule="auto"/>
        <w:ind w:left="140" w:right="5849"/>
      </w:pPr>
      <w:r>
        <w:fldChar w:fldCharType="begin"/>
      </w:r>
      <w:r>
        <w:instrText xml:space="preserve"> HYPERLINK "https://www.anneninokulu.com/bes-kucuk-yengec-yuzuyor-sarkisi/" \h </w:instrText>
      </w:r>
      <w:r>
        <w:fldChar w:fldCharType="separate"/>
      </w:r>
      <w:r>
        <w:rPr>
          <w:color w:val="0462C1"/>
          <w:u w:val="single" w:color="0462C1"/>
        </w:rPr>
        <w:t>Beş</w:t>
      </w:r>
      <w:r>
        <w:rPr>
          <w:color w:val="0462C1"/>
          <w:spacing w:val="-10"/>
          <w:u w:val="single" w:color="0462C1"/>
        </w:rPr>
        <w:t xml:space="preserve"> </w:t>
      </w:r>
      <w:r>
        <w:rPr>
          <w:color w:val="0462C1"/>
          <w:u w:val="single" w:color="0462C1"/>
        </w:rPr>
        <w:t>Küçük</w:t>
      </w:r>
      <w:r>
        <w:rPr>
          <w:color w:val="0462C1"/>
          <w:spacing w:val="-9"/>
          <w:u w:val="single" w:color="0462C1"/>
        </w:rPr>
        <w:t xml:space="preserve"> </w:t>
      </w:r>
      <w:r>
        <w:rPr>
          <w:color w:val="0462C1"/>
          <w:u w:val="single" w:color="0462C1"/>
        </w:rPr>
        <w:t>Yengeç</w:t>
      </w:r>
      <w:r>
        <w:rPr>
          <w:color w:val="0462C1"/>
          <w:spacing w:val="-12"/>
          <w:u w:val="single" w:color="0462C1"/>
        </w:rPr>
        <w:t xml:space="preserve"> </w:t>
      </w:r>
      <w:r>
        <w:rPr>
          <w:color w:val="0462C1"/>
          <w:u w:val="single" w:color="0462C1"/>
        </w:rPr>
        <w:t>Yüzüyor</w:t>
      </w:r>
      <w:r>
        <w:rPr>
          <w:color w:val="0462C1"/>
          <w:spacing w:val="-12"/>
          <w:u w:val="single" w:color="0462C1"/>
        </w:rPr>
        <w:t xml:space="preserve"> </w:t>
      </w:r>
      <w:r>
        <w:rPr>
          <w:color w:val="0462C1"/>
          <w:u w:val="single" w:color="0462C1"/>
        </w:rPr>
        <w:t>Şarkısı</w:t>
      </w:r>
      <w:r>
        <w:rPr>
          <w:color w:val="0462C1"/>
          <w:u w:val="single" w:color="0462C1"/>
        </w:rPr>
        <w:fldChar w:fldCharType="end"/>
      </w:r>
      <w:r>
        <w:rPr>
          <w:color w:val="0462C1"/>
        </w:rPr>
        <w:t xml:space="preserve"> </w:t>
      </w:r>
      <w:r>
        <w:fldChar w:fldCharType="begin"/>
      </w:r>
      <w:r>
        <w:instrText xml:space="preserve"> HYPERLINK "https://www.anneninokulu.com/bay-yengec-trafikte-hikayesi/" \h </w:instrText>
      </w:r>
      <w:r>
        <w:fldChar w:fldCharType="separate"/>
      </w:r>
      <w:r>
        <w:rPr>
          <w:color w:val="0462C1"/>
          <w:u w:val="single" w:color="0462C1"/>
        </w:rPr>
        <w:t>Bay Yengeç Trafikte Hikâyesi</w:t>
      </w:r>
      <w:r>
        <w:rPr>
          <w:color w:val="0462C1"/>
          <w:u w:val="single" w:color="0462C1"/>
        </w:rPr>
        <w:fldChar w:fldCharType="end"/>
      </w:r>
    </w:p>
    <w:p w14:paraId="21B65756">
      <w:pPr>
        <w:pStyle w:val="5"/>
        <w:spacing w:after="0" w:line="381" w:lineRule="auto"/>
        <w:sectPr>
          <w:pgSz w:w="11910" w:h="16840"/>
          <w:pgMar w:top="900" w:right="1133" w:bottom="280" w:left="992" w:header="720" w:footer="720" w:gutter="0"/>
          <w:cols w:space="720" w:num="1"/>
        </w:sectPr>
      </w:pPr>
    </w:p>
    <w:p w14:paraId="2DAB6ECD">
      <w:pPr>
        <w:pStyle w:val="2"/>
        <w:spacing w:before="78" w:line="384" w:lineRule="auto"/>
        <w:ind w:left="4097" w:hanging="1705"/>
      </w:pPr>
      <w:r>
        <w:t>T.C.</w:t>
      </w:r>
      <w:r>
        <w:rPr>
          <w:spacing w:val="-9"/>
        </w:rPr>
        <w:t xml:space="preserve"> </w:t>
      </w:r>
      <w:r>
        <w:t>MEB</w:t>
      </w:r>
      <w:r>
        <w:rPr>
          <w:spacing w:val="-8"/>
        </w:rPr>
        <w:t xml:space="preserve"> </w:t>
      </w:r>
      <w:r>
        <w:t>OKUL</w:t>
      </w:r>
      <w:r>
        <w:rPr>
          <w:spacing w:val="-11"/>
        </w:rPr>
        <w:t xml:space="preserve"> </w:t>
      </w:r>
      <w:r>
        <w:t>ÖNCESİ</w:t>
      </w:r>
      <w:r>
        <w:rPr>
          <w:spacing w:val="-9"/>
        </w:rPr>
        <w:t xml:space="preserve"> </w:t>
      </w:r>
      <w:r>
        <w:t>EĞİTİM</w:t>
      </w:r>
      <w:r>
        <w:rPr>
          <w:spacing w:val="-8"/>
        </w:rPr>
        <w:t xml:space="preserve"> </w:t>
      </w:r>
      <w:r>
        <w:t>PROGRAMI GÜNLÜK PLAN</w:t>
      </w:r>
    </w:p>
    <w:p w14:paraId="42A95C10">
      <w:pPr>
        <w:spacing w:before="0" w:line="240" w:lineRule="auto"/>
        <w:rPr>
          <w:b/>
          <w:sz w:val="22"/>
        </w:rPr>
      </w:pPr>
      <w:r>
        <w:br w:type="column"/>
      </w:r>
    </w:p>
    <w:p w14:paraId="1480E569">
      <w:pPr>
        <w:pStyle w:val="5"/>
        <w:ind w:left="0"/>
        <w:rPr>
          <w:b/>
        </w:rPr>
      </w:pPr>
    </w:p>
    <w:p w14:paraId="3930DDCC">
      <w:pPr>
        <w:pStyle w:val="5"/>
        <w:spacing w:before="142"/>
        <w:ind w:left="0"/>
        <w:rPr>
          <w:b/>
        </w:rPr>
      </w:pPr>
    </w:p>
    <w:p w14:paraId="3AC99B9B">
      <w:pPr>
        <w:spacing w:before="0"/>
        <w:ind w:left="1052" w:right="0" w:firstLine="0"/>
        <w:jc w:val="left"/>
        <w:rPr>
          <w:b/>
          <w:sz w:val="22"/>
        </w:rPr>
      </w:pPr>
      <w:r>
        <w:rPr>
          <w:b/>
          <w:spacing w:val="-2"/>
          <w:sz w:val="22"/>
        </w:rPr>
        <w:t>5/06/2025</w:t>
      </w:r>
    </w:p>
    <w:p w14:paraId="2217B743">
      <w:pPr>
        <w:spacing w:after="0"/>
        <w:jc w:val="left"/>
        <w:rPr>
          <w:b/>
          <w:sz w:val="22"/>
        </w:rPr>
        <w:sectPr>
          <w:pgSz w:w="11910" w:h="16840"/>
          <w:pgMar w:top="900" w:right="1133" w:bottom="280" w:left="992" w:header="720" w:footer="720" w:gutter="0"/>
          <w:cols w:equalWidth="0" w:num="2">
            <w:col w:w="7383" w:space="40"/>
            <w:col w:w="2362"/>
          </w:cols>
        </w:sectPr>
      </w:pPr>
    </w:p>
    <w:p w14:paraId="5C743A3E">
      <w:pPr>
        <w:pStyle w:val="5"/>
        <w:ind w:left="0"/>
        <w:rPr>
          <w:b/>
          <w:sz w:val="20"/>
        </w:rPr>
      </w:pPr>
    </w:p>
    <w:p w14:paraId="1D587AB4">
      <w:pPr>
        <w:pStyle w:val="5"/>
        <w:spacing w:before="16"/>
        <w:ind w:left="0"/>
        <w:rPr>
          <w:b/>
          <w:sz w:val="20"/>
        </w:rPr>
      </w:pPr>
    </w:p>
    <w:p w14:paraId="2FC10681">
      <w:pPr>
        <w:pStyle w:val="5"/>
        <w:spacing w:after="0"/>
        <w:rPr>
          <w:b/>
          <w:sz w:val="20"/>
        </w:rPr>
        <w:sectPr>
          <w:type w:val="continuous"/>
          <w:pgSz w:w="11910" w:h="16840"/>
          <w:pgMar w:top="900" w:right="1133" w:bottom="280" w:left="992" w:header="720" w:footer="720" w:gutter="0"/>
          <w:cols w:space="720" w:num="1"/>
        </w:sectPr>
      </w:pPr>
    </w:p>
    <w:p w14:paraId="3320E51B">
      <w:pPr>
        <w:spacing w:before="100"/>
        <w:ind w:left="140" w:right="0" w:firstLine="0"/>
        <w:jc w:val="left"/>
        <w:rPr>
          <w:b/>
          <w:sz w:val="22"/>
        </w:rPr>
      </w:pPr>
      <w:r>
        <w:rPr>
          <w:b/>
          <w:color w:val="3366FF"/>
          <w:sz w:val="22"/>
        </w:rPr>
        <w:t>Okulun</w:t>
      </w:r>
      <w:r>
        <w:rPr>
          <w:b/>
          <w:color w:val="3366FF"/>
          <w:spacing w:val="3"/>
          <w:sz w:val="22"/>
        </w:rPr>
        <w:t xml:space="preserve"> </w:t>
      </w:r>
      <w:r>
        <w:rPr>
          <w:b/>
          <w:color w:val="3366FF"/>
          <w:spacing w:val="-4"/>
          <w:sz w:val="22"/>
        </w:rPr>
        <w:t>Adı:</w:t>
      </w:r>
    </w:p>
    <w:p w14:paraId="1B8E4EDD">
      <w:pPr>
        <w:spacing w:before="186"/>
        <w:ind w:left="140" w:right="0" w:firstLine="0"/>
        <w:jc w:val="left"/>
        <w:rPr>
          <w:sz w:val="22"/>
        </w:rPr>
      </w:pPr>
      <w:r>
        <w:rPr>
          <w:b/>
          <w:color w:val="3366FF"/>
          <w:sz w:val="22"/>
        </w:rPr>
        <w:t>Yaş</w:t>
      </w:r>
      <w:r>
        <w:rPr>
          <w:b/>
          <w:color w:val="3366FF"/>
          <w:spacing w:val="-1"/>
          <w:sz w:val="22"/>
        </w:rPr>
        <w:t xml:space="preserve"> </w:t>
      </w:r>
      <w:r>
        <w:rPr>
          <w:b/>
          <w:color w:val="3366FF"/>
          <w:sz w:val="22"/>
        </w:rPr>
        <w:t>Grubu</w:t>
      </w:r>
      <w:r>
        <w:rPr>
          <w:b/>
          <w:color w:val="3366FF"/>
          <w:spacing w:val="43"/>
          <w:w w:val="150"/>
          <w:sz w:val="22"/>
        </w:rPr>
        <w:t xml:space="preserve"> </w:t>
      </w:r>
      <w:r>
        <w:rPr>
          <w:b/>
          <w:color w:val="3366FF"/>
          <w:sz w:val="22"/>
        </w:rPr>
        <w:t>:</w:t>
      </w:r>
      <w:r>
        <w:rPr>
          <w:b/>
          <w:color w:val="3366FF"/>
          <w:spacing w:val="-29"/>
          <w:sz w:val="22"/>
        </w:rPr>
        <w:t xml:space="preserve"> </w:t>
      </w:r>
      <w:r>
        <w:rPr>
          <w:sz w:val="22"/>
        </w:rPr>
        <w:t>48-72</w:t>
      </w:r>
      <w:r>
        <w:rPr>
          <w:spacing w:val="-1"/>
          <w:sz w:val="22"/>
        </w:rPr>
        <w:t xml:space="preserve"> </w:t>
      </w:r>
      <w:r>
        <w:rPr>
          <w:spacing w:val="-7"/>
          <w:sz w:val="22"/>
        </w:rPr>
        <w:t>Ay</w:t>
      </w:r>
    </w:p>
    <w:p w14:paraId="5C6AF957">
      <w:pPr>
        <w:spacing w:before="185"/>
        <w:ind w:left="140" w:right="0" w:firstLine="0"/>
        <w:jc w:val="left"/>
        <w:rPr>
          <w:b/>
          <w:sz w:val="22"/>
        </w:rPr>
      </w:pPr>
      <w:r>
        <w:rPr>
          <w:b/>
          <w:color w:val="3366FF"/>
          <w:sz w:val="22"/>
        </w:rPr>
        <w:t>Öğretmenin</w:t>
      </w:r>
      <w:r>
        <w:rPr>
          <w:b/>
          <w:color w:val="3366FF"/>
          <w:spacing w:val="-8"/>
          <w:sz w:val="22"/>
        </w:rPr>
        <w:t xml:space="preserve"> </w:t>
      </w:r>
      <w:r>
        <w:rPr>
          <w:b/>
          <w:color w:val="3366FF"/>
          <w:spacing w:val="-4"/>
          <w:sz w:val="22"/>
        </w:rPr>
        <w:t>Adı:</w:t>
      </w:r>
    </w:p>
    <w:p w14:paraId="1EBD2868">
      <w:pPr>
        <w:pStyle w:val="5"/>
        <w:ind w:left="0"/>
        <w:rPr>
          <w:b/>
        </w:rPr>
      </w:pPr>
    </w:p>
    <w:p w14:paraId="1019C5F9">
      <w:pPr>
        <w:pStyle w:val="5"/>
        <w:spacing w:before="60"/>
        <w:ind w:left="0"/>
        <w:rPr>
          <w:b/>
        </w:rPr>
      </w:pPr>
    </w:p>
    <w:p w14:paraId="1BBD186A">
      <w:pPr>
        <w:pStyle w:val="2"/>
        <w:spacing w:before="1"/>
      </w:pPr>
      <w:r>
        <w:rPr>
          <w:color w:val="EC7C30"/>
        </w:rPr>
        <w:t>BİLİŞSEL</w:t>
      </w:r>
      <w:r>
        <w:rPr>
          <w:color w:val="EC7C30"/>
          <w:spacing w:val="-9"/>
        </w:rPr>
        <w:t xml:space="preserve"> </w:t>
      </w:r>
      <w:r>
        <w:rPr>
          <w:color w:val="EC7C30"/>
          <w:spacing w:val="-2"/>
        </w:rPr>
        <w:t>GELİŞİMİ</w:t>
      </w:r>
    </w:p>
    <w:p w14:paraId="35B4CA67">
      <w:pPr>
        <w:spacing w:before="0" w:line="240" w:lineRule="auto"/>
        <w:rPr>
          <w:b/>
          <w:sz w:val="22"/>
        </w:rPr>
      </w:pPr>
      <w:r>
        <w:br w:type="column"/>
      </w:r>
    </w:p>
    <w:p w14:paraId="418F0A3E">
      <w:pPr>
        <w:pStyle w:val="5"/>
        <w:ind w:left="0"/>
        <w:rPr>
          <w:b/>
        </w:rPr>
      </w:pPr>
    </w:p>
    <w:p w14:paraId="13E47B07">
      <w:pPr>
        <w:pStyle w:val="5"/>
        <w:ind w:left="0"/>
        <w:rPr>
          <w:b/>
        </w:rPr>
      </w:pPr>
    </w:p>
    <w:p w14:paraId="52E4EC53">
      <w:pPr>
        <w:pStyle w:val="5"/>
        <w:ind w:left="0"/>
        <w:rPr>
          <w:b/>
        </w:rPr>
      </w:pPr>
    </w:p>
    <w:p w14:paraId="73DA2B52">
      <w:pPr>
        <w:pStyle w:val="5"/>
        <w:spacing w:before="39"/>
        <w:ind w:left="0"/>
        <w:rPr>
          <w:b/>
        </w:rPr>
      </w:pPr>
    </w:p>
    <w:p w14:paraId="36C8F674">
      <w:pPr>
        <w:pStyle w:val="2"/>
        <w:spacing w:before="1"/>
      </w:pPr>
      <w:r>
        <w:rPr>
          <w:color w:val="3366FF"/>
        </w:rPr>
        <w:t>KAZANIM</w:t>
      </w:r>
      <w:r>
        <w:rPr>
          <w:color w:val="3366FF"/>
          <w:spacing w:val="-1"/>
        </w:rPr>
        <w:t xml:space="preserve"> </w:t>
      </w:r>
      <w:r>
        <w:rPr>
          <w:color w:val="3366FF"/>
        </w:rPr>
        <w:t>VE</w:t>
      </w:r>
      <w:r>
        <w:rPr>
          <w:color w:val="3366FF"/>
          <w:spacing w:val="-3"/>
        </w:rPr>
        <w:t xml:space="preserve"> </w:t>
      </w:r>
      <w:r>
        <w:rPr>
          <w:color w:val="3366FF"/>
          <w:spacing w:val="-2"/>
        </w:rPr>
        <w:t>GÖSTERGELER</w:t>
      </w:r>
    </w:p>
    <w:p w14:paraId="6CD5F52C">
      <w:pPr>
        <w:pStyle w:val="2"/>
        <w:spacing w:after="0"/>
        <w:sectPr>
          <w:type w:val="continuous"/>
          <w:pgSz w:w="11910" w:h="16840"/>
          <w:pgMar w:top="900" w:right="1133" w:bottom="280" w:left="992" w:header="720" w:footer="720" w:gutter="0"/>
          <w:cols w:equalWidth="0" w:num="2">
            <w:col w:w="2583" w:space="578"/>
            <w:col w:w="6624"/>
          </w:cols>
        </w:sectPr>
      </w:pPr>
    </w:p>
    <w:p w14:paraId="5ECA9D0E">
      <w:pPr>
        <w:spacing w:before="61" w:line="292" w:lineRule="auto"/>
        <w:ind w:left="140" w:right="2809" w:firstLine="0"/>
        <w:jc w:val="left"/>
        <w:rPr>
          <w:b/>
          <w:sz w:val="22"/>
        </w:rPr>
      </w:pPr>
      <w:r>
        <w:rPr>
          <w:b/>
          <w:color w:val="F58228"/>
          <w:spacing w:val="-4"/>
          <w:sz w:val="22"/>
        </w:rPr>
        <w:t>Kazanım</w:t>
      </w:r>
      <w:r>
        <w:rPr>
          <w:b/>
          <w:color w:val="F58228"/>
          <w:spacing w:val="-20"/>
          <w:sz w:val="22"/>
        </w:rPr>
        <w:t xml:space="preserve"> </w:t>
      </w:r>
      <w:r>
        <w:rPr>
          <w:b/>
          <w:color w:val="F58228"/>
          <w:spacing w:val="-4"/>
          <w:sz w:val="22"/>
        </w:rPr>
        <w:t>4.</w:t>
      </w:r>
      <w:r>
        <w:rPr>
          <w:b/>
          <w:color w:val="F58228"/>
          <w:spacing w:val="-20"/>
          <w:sz w:val="22"/>
        </w:rPr>
        <w:t xml:space="preserve"> </w:t>
      </w:r>
      <w:r>
        <w:rPr>
          <w:b/>
          <w:color w:val="221F1F"/>
          <w:spacing w:val="-4"/>
          <w:sz w:val="22"/>
        </w:rPr>
        <w:t>Nesne/durum/olayla</w:t>
      </w:r>
      <w:r>
        <w:rPr>
          <w:b/>
          <w:color w:val="221F1F"/>
          <w:spacing w:val="-20"/>
          <w:sz w:val="22"/>
        </w:rPr>
        <w:t xml:space="preserve"> </w:t>
      </w:r>
      <w:r>
        <w:rPr>
          <w:b/>
          <w:color w:val="221F1F"/>
          <w:spacing w:val="-4"/>
          <w:sz w:val="22"/>
        </w:rPr>
        <w:t>ilgili</w:t>
      </w:r>
      <w:r>
        <w:rPr>
          <w:b/>
          <w:color w:val="221F1F"/>
          <w:spacing w:val="-20"/>
          <w:sz w:val="22"/>
        </w:rPr>
        <w:t xml:space="preserve"> </w:t>
      </w:r>
      <w:r>
        <w:rPr>
          <w:b/>
          <w:color w:val="221F1F"/>
          <w:spacing w:val="-4"/>
          <w:sz w:val="22"/>
        </w:rPr>
        <w:t>tahminlerini</w:t>
      </w:r>
      <w:r>
        <w:rPr>
          <w:b/>
          <w:color w:val="221F1F"/>
          <w:spacing w:val="-20"/>
          <w:sz w:val="22"/>
        </w:rPr>
        <w:t xml:space="preserve"> </w:t>
      </w:r>
      <w:r>
        <w:rPr>
          <w:b/>
          <w:color w:val="221F1F"/>
          <w:spacing w:val="-4"/>
          <w:sz w:val="22"/>
        </w:rPr>
        <w:t xml:space="preserve">değerlendirir. </w:t>
      </w:r>
      <w:r>
        <w:rPr>
          <w:b/>
          <w:color w:val="221F1F"/>
          <w:spacing w:val="-2"/>
          <w:sz w:val="22"/>
        </w:rPr>
        <w:t>Göstergeler</w:t>
      </w:r>
    </w:p>
    <w:p w14:paraId="20DF3868">
      <w:pPr>
        <w:pStyle w:val="7"/>
        <w:numPr>
          <w:ilvl w:val="0"/>
          <w:numId w:val="19"/>
        </w:numPr>
        <w:tabs>
          <w:tab w:val="left" w:pos="423"/>
        </w:tabs>
        <w:spacing w:before="0" w:after="0" w:line="263" w:lineRule="exact"/>
        <w:ind w:left="423" w:right="0" w:hanging="283"/>
        <w:jc w:val="left"/>
        <w:rPr>
          <w:rFonts w:ascii="Wingdings" w:hAnsi="Wingdings"/>
          <w:color w:val="F58228"/>
          <w:sz w:val="22"/>
        </w:rPr>
      </w:pPr>
      <w:r>
        <w:rPr>
          <w:color w:val="221F1F"/>
          <w:sz w:val="22"/>
        </w:rPr>
        <w:t>Nesne/durum/olayı</w:t>
      </w:r>
      <w:r>
        <w:rPr>
          <w:color w:val="221F1F"/>
          <w:spacing w:val="18"/>
          <w:sz w:val="22"/>
        </w:rPr>
        <w:t xml:space="preserve"> </w:t>
      </w:r>
      <w:r>
        <w:rPr>
          <w:color w:val="221F1F"/>
          <w:spacing w:val="-2"/>
          <w:sz w:val="22"/>
        </w:rPr>
        <w:t>inceler.</w:t>
      </w:r>
    </w:p>
    <w:p w14:paraId="331F6636">
      <w:pPr>
        <w:pStyle w:val="7"/>
        <w:numPr>
          <w:ilvl w:val="0"/>
          <w:numId w:val="19"/>
        </w:numPr>
        <w:tabs>
          <w:tab w:val="left" w:pos="423"/>
        </w:tabs>
        <w:spacing w:before="37" w:after="0" w:line="240" w:lineRule="auto"/>
        <w:ind w:left="423" w:right="0" w:hanging="283"/>
        <w:jc w:val="left"/>
        <w:rPr>
          <w:rFonts w:ascii="Wingdings" w:hAnsi="Wingdings"/>
          <w:color w:val="F58228"/>
          <w:sz w:val="22"/>
        </w:rPr>
      </w:pPr>
      <w:r>
        <w:rPr>
          <w:color w:val="221F1F"/>
          <w:sz w:val="22"/>
        </w:rPr>
        <w:t>Tahminini</w:t>
      </w:r>
      <w:r>
        <w:rPr>
          <w:color w:val="221F1F"/>
          <w:spacing w:val="-16"/>
          <w:sz w:val="22"/>
        </w:rPr>
        <w:t xml:space="preserve"> </w:t>
      </w:r>
      <w:r>
        <w:rPr>
          <w:color w:val="221F1F"/>
          <w:spacing w:val="-2"/>
          <w:sz w:val="22"/>
        </w:rPr>
        <w:t>söyler.</w:t>
      </w:r>
    </w:p>
    <w:p w14:paraId="5C063B1B">
      <w:pPr>
        <w:pStyle w:val="7"/>
        <w:numPr>
          <w:ilvl w:val="0"/>
          <w:numId w:val="19"/>
        </w:numPr>
        <w:tabs>
          <w:tab w:val="left" w:pos="423"/>
        </w:tabs>
        <w:spacing w:before="14" w:after="0" w:line="240" w:lineRule="auto"/>
        <w:ind w:left="423" w:right="0" w:hanging="283"/>
        <w:jc w:val="left"/>
        <w:rPr>
          <w:rFonts w:ascii="Wingdings" w:hAnsi="Wingdings"/>
          <w:color w:val="F58228"/>
          <w:sz w:val="22"/>
        </w:rPr>
      </w:pPr>
      <w:r>
        <w:rPr>
          <w:color w:val="221F1F"/>
          <w:sz w:val="22"/>
        </w:rPr>
        <w:t>Gerçek</w:t>
      </w:r>
      <w:r>
        <w:rPr>
          <w:color w:val="221F1F"/>
          <w:spacing w:val="-3"/>
          <w:sz w:val="22"/>
        </w:rPr>
        <w:t xml:space="preserve"> </w:t>
      </w:r>
      <w:r>
        <w:rPr>
          <w:color w:val="221F1F"/>
          <w:sz w:val="22"/>
        </w:rPr>
        <w:t>durumu</w:t>
      </w:r>
      <w:r>
        <w:rPr>
          <w:color w:val="221F1F"/>
          <w:spacing w:val="-5"/>
          <w:sz w:val="22"/>
        </w:rPr>
        <w:t xml:space="preserve"> </w:t>
      </w:r>
      <w:r>
        <w:rPr>
          <w:color w:val="221F1F"/>
          <w:spacing w:val="-2"/>
          <w:sz w:val="22"/>
        </w:rPr>
        <w:t>inceler.</w:t>
      </w:r>
    </w:p>
    <w:p w14:paraId="37FAB5BC">
      <w:pPr>
        <w:pStyle w:val="7"/>
        <w:numPr>
          <w:ilvl w:val="0"/>
          <w:numId w:val="19"/>
        </w:numPr>
        <w:tabs>
          <w:tab w:val="left" w:pos="423"/>
        </w:tabs>
        <w:spacing w:before="13" w:after="0" w:line="240" w:lineRule="auto"/>
        <w:ind w:left="423" w:right="0" w:hanging="283"/>
        <w:jc w:val="left"/>
        <w:rPr>
          <w:rFonts w:ascii="Wingdings" w:hAnsi="Wingdings"/>
          <w:color w:val="F58228"/>
          <w:sz w:val="22"/>
        </w:rPr>
      </w:pPr>
      <w:r>
        <w:rPr>
          <w:color w:val="221F1F"/>
          <w:sz w:val="22"/>
        </w:rPr>
        <w:t>Tahmini</w:t>
      </w:r>
      <w:r>
        <w:rPr>
          <w:color w:val="221F1F"/>
          <w:spacing w:val="-15"/>
          <w:sz w:val="22"/>
        </w:rPr>
        <w:t xml:space="preserve"> </w:t>
      </w:r>
      <w:r>
        <w:rPr>
          <w:color w:val="221F1F"/>
          <w:sz w:val="22"/>
        </w:rPr>
        <w:t>ile</w:t>
      </w:r>
      <w:r>
        <w:rPr>
          <w:color w:val="221F1F"/>
          <w:spacing w:val="-9"/>
          <w:sz w:val="22"/>
        </w:rPr>
        <w:t xml:space="preserve"> </w:t>
      </w:r>
      <w:r>
        <w:rPr>
          <w:color w:val="221F1F"/>
          <w:sz w:val="22"/>
        </w:rPr>
        <w:t>gerçek</w:t>
      </w:r>
      <w:r>
        <w:rPr>
          <w:color w:val="221F1F"/>
          <w:spacing w:val="-12"/>
          <w:sz w:val="22"/>
        </w:rPr>
        <w:t xml:space="preserve"> </w:t>
      </w:r>
      <w:r>
        <w:rPr>
          <w:color w:val="221F1F"/>
          <w:sz w:val="22"/>
        </w:rPr>
        <w:t>durumu</w:t>
      </w:r>
      <w:r>
        <w:rPr>
          <w:color w:val="221F1F"/>
          <w:spacing w:val="-9"/>
          <w:sz w:val="22"/>
        </w:rPr>
        <w:t xml:space="preserve"> </w:t>
      </w:r>
      <w:r>
        <w:rPr>
          <w:color w:val="221F1F"/>
          <w:spacing w:val="-2"/>
          <w:sz w:val="22"/>
        </w:rPr>
        <w:t>karşılaştırır.</w:t>
      </w:r>
    </w:p>
    <w:p w14:paraId="531F5645">
      <w:pPr>
        <w:pStyle w:val="7"/>
        <w:numPr>
          <w:ilvl w:val="0"/>
          <w:numId w:val="19"/>
        </w:numPr>
        <w:tabs>
          <w:tab w:val="left" w:pos="423"/>
        </w:tabs>
        <w:spacing w:before="21" w:after="0" w:line="240" w:lineRule="auto"/>
        <w:ind w:left="423" w:right="0" w:hanging="283"/>
        <w:jc w:val="left"/>
        <w:rPr>
          <w:rFonts w:ascii="Wingdings" w:hAnsi="Wingdings"/>
          <w:color w:val="F58228"/>
          <w:sz w:val="22"/>
        </w:rPr>
      </w:pPr>
      <w:r>
        <w:rPr>
          <w:color w:val="221F1F"/>
          <w:sz w:val="22"/>
        </w:rPr>
        <w:t>Tahmini</w:t>
      </w:r>
      <w:r>
        <w:rPr>
          <w:color w:val="221F1F"/>
          <w:spacing w:val="-9"/>
          <w:sz w:val="22"/>
        </w:rPr>
        <w:t xml:space="preserve"> </w:t>
      </w:r>
      <w:r>
        <w:rPr>
          <w:color w:val="221F1F"/>
          <w:sz w:val="22"/>
        </w:rPr>
        <w:t>ile</w:t>
      </w:r>
      <w:r>
        <w:rPr>
          <w:color w:val="221F1F"/>
          <w:spacing w:val="-8"/>
          <w:sz w:val="22"/>
        </w:rPr>
        <w:t xml:space="preserve"> </w:t>
      </w:r>
      <w:r>
        <w:rPr>
          <w:color w:val="221F1F"/>
          <w:sz w:val="22"/>
        </w:rPr>
        <w:t>gerçek</w:t>
      </w:r>
      <w:r>
        <w:rPr>
          <w:color w:val="221F1F"/>
          <w:spacing w:val="-3"/>
          <w:sz w:val="22"/>
        </w:rPr>
        <w:t xml:space="preserve"> </w:t>
      </w:r>
      <w:r>
        <w:rPr>
          <w:color w:val="221F1F"/>
          <w:sz w:val="22"/>
        </w:rPr>
        <w:t>durum</w:t>
      </w:r>
      <w:r>
        <w:rPr>
          <w:color w:val="221F1F"/>
          <w:spacing w:val="-6"/>
          <w:sz w:val="22"/>
        </w:rPr>
        <w:t xml:space="preserve"> </w:t>
      </w:r>
      <w:r>
        <w:rPr>
          <w:color w:val="221F1F"/>
          <w:sz w:val="22"/>
        </w:rPr>
        <w:t>arasındaki</w:t>
      </w:r>
      <w:r>
        <w:rPr>
          <w:color w:val="221F1F"/>
          <w:spacing w:val="-8"/>
          <w:sz w:val="22"/>
        </w:rPr>
        <w:t xml:space="preserve"> </w:t>
      </w:r>
      <w:r>
        <w:rPr>
          <w:color w:val="221F1F"/>
          <w:sz w:val="22"/>
        </w:rPr>
        <w:t>benzerlikleri/farklılıkları</w:t>
      </w:r>
      <w:r>
        <w:rPr>
          <w:color w:val="221F1F"/>
          <w:spacing w:val="-4"/>
          <w:sz w:val="22"/>
        </w:rPr>
        <w:t xml:space="preserve"> </w:t>
      </w:r>
      <w:r>
        <w:rPr>
          <w:color w:val="221F1F"/>
          <w:spacing w:val="-2"/>
          <w:sz w:val="22"/>
        </w:rPr>
        <w:t>açıklar.</w:t>
      </w:r>
    </w:p>
    <w:p w14:paraId="0C65203F">
      <w:pPr>
        <w:pStyle w:val="7"/>
        <w:numPr>
          <w:ilvl w:val="0"/>
          <w:numId w:val="19"/>
        </w:numPr>
        <w:tabs>
          <w:tab w:val="left" w:pos="423"/>
        </w:tabs>
        <w:spacing w:before="34" w:after="0" w:line="240" w:lineRule="auto"/>
        <w:ind w:left="423" w:right="0" w:hanging="283"/>
        <w:jc w:val="left"/>
        <w:rPr>
          <w:rFonts w:ascii="Wingdings" w:hAnsi="Wingdings"/>
          <w:color w:val="F58228"/>
          <w:sz w:val="22"/>
        </w:rPr>
      </w:pPr>
      <w:r>
        <w:rPr>
          <w:color w:val="221F1F"/>
          <w:sz w:val="22"/>
        </w:rPr>
        <w:t>Tahminine</w:t>
      </w:r>
      <w:r>
        <w:rPr>
          <w:color w:val="221F1F"/>
          <w:spacing w:val="-14"/>
          <w:sz w:val="22"/>
        </w:rPr>
        <w:t xml:space="preserve"> </w:t>
      </w:r>
      <w:r>
        <w:rPr>
          <w:color w:val="221F1F"/>
          <w:sz w:val="22"/>
        </w:rPr>
        <w:t>ilişkin</w:t>
      </w:r>
      <w:r>
        <w:rPr>
          <w:color w:val="221F1F"/>
          <w:spacing w:val="-13"/>
          <w:sz w:val="22"/>
        </w:rPr>
        <w:t xml:space="preserve"> </w:t>
      </w:r>
      <w:r>
        <w:rPr>
          <w:color w:val="221F1F"/>
          <w:sz w:val="22"/>
        </w:rPr>
        <w:t>çıkarımda</w:t>
      </w:r>
      <w:r>
        <w:rPr>
          <w:color w:val="221F1F"/>
          <w:spacing w:val="-13"/>
          <w:sz w:val="22"/>
        </w:rPr>
        <w:t xml:space="preserve"> </w:t>
      </w:r>
      <w:r>
        <w:rPr>
          <w:color w:val="221F1F"/>
          <w:spacing w:val="-2"/>
          <w:sz w:val="22"/>
        </w:rPr>
        <w:t>bulunur.</w:t>
      </w:r>
    </w:p>
    <w:p w14:paraId="2D81DFA8">
      <w:pPr>
        <w:pStyle w:val="2"/>
        <w:spacing w:before="14"/>
      </w:pPr>
      <w:r>
        <w:rPr>
          <w:color w:val="6F2F9F"/>
          <w:spacing w:val="-6"/>
        </w:rPr>
        <w:t>FİZİKSEL</w:t>
      </w:r>
      <w:r>
        <w:rPr>
          <w:color w:val="6F2F9F"/>
          <w:spacing w:val="-13"/>
        </w:rPr>
        <w:t xml:space="preserve"> </w:t>
      </w:r>
      <w:r>
        <w:rPr>
          <w:color w:val="6F2F9F"/>
          <w:spacing w:val="-6"/>
        </w:rPr>
        <w:t>GELİŞİM</w:t>
      </w:r>
      <w:r>
        <w:rPr>
          <w:color w:val="6F2F9F"/>
          <w:spacing w:val="-8"/>
        </w:rPr>
        <w:t xml:space="preserve"> </w:t>
      </w:r>
      <w:r>
        <w:rPr>
          <w:color w:val="6F2F9F"/>
          <w:spacing w:val="-6"/>
        </w:rPr>
        <w:t>VE</w:t>
      </w:r>
      <w:r>
        <w:rPr>
          <w:color w:val="6F2F9F"/>
          <w:spacing w:val="-9"/>
        </w:rPr>
        <w:t xml:space="preserve"> </w:t>
      </w:r>
      <w:r>
        <w:rPr>
          <w:color w:val="6F2F9F"/>
          <w:spacing w:val="-6"/>
        </w:rPr>
        <w:t>SAĞLIK</w:t>
      </w:r>
      <w:r>
        <w:rPr>
          <w:color w:val="6F2F9F"/>
          <w:spacing w:val="-13"/>
        </w:rPr>
        <w:t xml:space="preserve"> </w:t>
      </w:r>
      <w:r>
        <w:rPr>
          <w:color w:val="6F2F9F"/>
          <w:spacing w:val="-6"/>
        </w:rPr>
        <w:t>ÖZELLİKLERİ</w:t>
      </w:r>
    </w:p>
    <w:p w14:paraId="11140734">
      <w:pPr>
        <w:spacing w:before="73"/>
        <w:ind w:left="140" w:right="0" w:firstLine="0"/>
        <w:jc w:val="left"/>
        <w:rPr>
          <w:b/>
          <w:sz w:val="22"/>
        </w:rPr>
      </w:pPr>
      <w:r>
        <w:rPr>
          <w:b/>
          <w:color w:val="6F2F9F"/>
          <w:w w:val="90"/>
          <w:sz w:val="22"/>
        </w:rPr>
        <w:t>Kazanım</w:t>
      </w:r>
      <w:r>
        <w:rPr>
          <w:b/>
          <w:color w:val="6F2F9F"/>
          <w:spacing w:val="30"/>
          <w:sz w:val="22"/>
        </w:rPr>
        <w:t xml:space="preserve"> </w:t>
      </w:r>
      <w:r>
        <w:rPr>
          <w:b/>
          <w:color w:val="6F2F9F"/>
          <w:w w:val="90"/>
          <w:sz w:val="22"/>
        </w:rPr>
        <w:t>3.</w:t>
      </w:r>
      <w:r>
        <w:rPr>
          <w:b/>
          <w:color w:val="6F2F9F"/>
          <w:spacing w:val="30"/>
          <w:sz w:val="22"/>
        </w:rPr>
        <w:t xml:space="preserve"> </w:t>
      </w:r>
      <w:r>
        <w:rPr>
          <w:b/>
          <w:color w:val="221F1F"/>
          <w:w w:val="90"/>
          <w:sz w:val="22"/>
        </w:rPr>
        <w:t>Nesne/araç</w:t>
      </w:r>
      <w:r>
        <w:rPr>
          <w:b/>
          <w:color w:val="221F1F"/>
          <w:spacing w:val="27"/>
          <w:sz w:val="22"/>
        </w:rPr>
        <w:t xml:space="preserve"> </w:t>
      </w:r>
      <w:r>
        <w:rPr>
          <w:b/>
          <w:color w:val="221F1F"/>
          <w:w w:val="90"/>
          <w:sz w:val="22"/>
        </w:rPr>
        <w:t>kullanarak</w:t>
      </w:r>
      <w:r>
        <w:rPr>
          <w:b/>
          <w:color w:val="221F1F"/>
          <w:spacing w:val="37"/>
          <w:sz w:val="22"/>
        </w:rPr>
        <w:t xml:space="preserve"> </w:t>
      </w:r>
      <w:r>
        <w:rPr>
          <w:b/>
          <w:color w:val="221F1F"/>
          <w:w w:val="90"/>
          <w:sz w:val="22"/>
        </w:rPr>
        <w:t>koordineli</w:t>
      </w:r>
      <w:r>
        <w:rPr>
          <w:b/>
          <w:color w:val="221F1F"/>
          <w:spacing w:val="28"/>
          <w:sz w:val="22"/>
        </w:rPr>
        <w:t xml:space="preserve"> </w:t>
      </w:r>
      <w:r>
        <w:rPr>
          <w:b/>
          <w:color w:val="221F1F"/>
          <w:w w:val="90"/>
          <w:sz w:val="22"/>
        </w:rPr>
        <w:t>hareketler</w:t>
      </w:r>
      <w:r>
        <w:rPr>
          <w:b/>
          <w:color w:val="221F1F"/>
          <w:spacing w:val="31"/>
          <w:sz w:val="22"/>
        </w:rPr>
        <w:t xml:space="preserve"> </w:t>
      </w:r>
      <w:r>
        <w:rPr>
          <w:b/>
          <w:color w:val="221F1F"/>
          <w:spacing w:val="-2"/>
          <w:w w:val="90"/>
          <w:sz w:val="22"/>
        </w:rPr>
        <w:t>yapar.</w:t>
      </w:r>
    </w:p>
    <w:p w14:paraId="0CFE0B80">
      <w:pPr>
        <w:spacing w:before="74"/>
        <w:ind w:left="140" w:right="0" w:firstLine="0"/>
        <w:jc w:val="left"/>
        <w:rPr>
          <w:b/>
          <w:sz w:val="22"/>
        </w:rPr>
      </w:pPr>
      <w:r>
        <w:rPr>
          <w:b/>
          <w:color w:val="221F1F"/>
          <w:spacing w:val="-2"/>
          <w:sz w:val="22"/>
        </w:rPr>
        <w:t>Göstergeler</w:t>
      </w:r>
    </w:p>
    <w:p w14:paraId="508A82E1">
      <w:pPr>
        <w:pStyle w:val="7"/>
        <w:numPr>
          <w:ilvl w:val="0"/>
          <w:numId w:val="19"/>
        </w:numPr>
        <w:tabs>
          <w:tab w:val="left" w:pos="423"/>
        </w:tabs>
        <w:spacing w:before="21" w:after="0" w:line="240" w:lineRule="auto"/>
        <w:ind w:left="423" w:right="0" w:hanging="283"/>
        <w:jc w:val="left"/>
        <w:rPr>
          <w:rFonts w:ascii="Wingdings" w:hAnsi="Wingdings"/>
          <w:color w:val="AC86BC"/>
          <w:sz w:val="22"/>
        </w:rPr>
      </w:pPr>
      <w:r>
        <w:rPr>
          <w:color w:val="221F1F"/>
          <w:sz w:val="22"/>
        </w:rPr>
        <w:t>Nesneleri</w:t>
      </w:r>
      <w:r>
        <w:rPr>
          <w:color w:val="221F1F"/>
          <w:spacing w:val="-5"/>
          <w:sz w:val="22"/>
        </w:rPr>
        <w:t xml:space="preserve"> </w:t>
      </w:r>
      <w:r>
        <w:rPr>
          <w:color w:val="221F1F"/>
          <w:sz w:val="22"/>
        </w:rPr>
        <w:t>belirli</w:t>
      </w:r>
      <w:r>
        <w:rPr>
          <w:color w:val="221F1F"/>
          <w:spacing w:val="-5"/>
          <w:sz w:val="22"/>
        </w:rPr>
        <w:t xml:space="preserve"> </w:t>
      </w:r>
      <w:r>
        <w:rPr>
          <w:color w:val="221F1F"/>
          <w:sz w:val="22"/>
        </w:rPr>
        <w:t>bir</w:t>
      </w:r>
      <w:r>
        <w:rPr>
          <w:color w:val="221F1F"/>
          <w:spacing w:val="-7"/>
          <w:sz w:val="22"/>
        </w:rPr>
        <w:t xml:space="preserve"> </w:t>
      </w:r>
      <w:r>
        <w:rPr>
          <w:color w:val="221F1F"/>
          <w:sz w:val="22"/>
        </w:rPr>
        <w:t>mesafeden</w:t>
      </w:r>
      <w:r>
        <w:rPr>
          <w:color w:val="221F1F"/>
          <w:spacing w:val="-3"/>
          <w:sz w:val="22"/>
        </w:rPr>
        <w:t xml:space="preserve"> </w:t>
      </w:r>
      <w:r>
        <w:rPr>
          <w:color w:val="221F1F"/>
          <w:sz w:val="22"/>
        </w:rPr>
        <w:t>hedefe</w:t>
      </w:r>
      <w:r>
        <w:rPr>
          <w:color w:val="221F1F"/>
          <w:spacing w:val="-3"/>
          <w:sz w:val="22"/>
        </w:rPr>
        <w:t xml:space="preserve"> </w:t>
      </w:r>
      <w:r>
        <w:rPr>
          <w:color w:val="221F1F"/>
          <w:spacing w:val="-4"/>
          <w:sz w:val="22"/>
        </w:rPr>
        <w:t>atar.</w:t>
      </w:r>
    </w:p>
    <w:p w14:paraId="164EDED9">
      <w:pPr>
        <w:pStyle w:val="7"/>
        <w:numPr>
          <w:ilvl w:val="0"/>
          <w:numId w:val="19"/>
        </w:numPr>
        <w:tabs>
          <w:tab w:val="left" w:pos="423"/>
        </w:tabs>
        <w:spacing w:before="50" w:after="0" w:line="240" w:lineRule="auto"/>
        <w:ind w:left="423" w:right="0" w:hanging="283"/>
        <w:jc w:val="left"/>
        <w:rPr>
          <w:rFonts w:ascii="Wingdings" w:hAnsi="Wingdings"/>
          <w:color w:val="AC86BC"/>
          <w:sz w:val="22"/>
        </w:rPr>
      </w:pPr>
      <w:r>
        <w:rPr>
          <w:color w:val="221F1F"/>
          <w:sz w:val="22"/>
        </w:rPr>
        <w:t>Denge/koordinasyon</w:t>
      </w:r>
      <w:r>
        <w:rPr>
          <w:color w:val="221F1F"/>
          <w:spacing w:val="-10"/>
          <w:sz w:val="22"/>
        </w:rPr>
        <w:t xml:space="preserve"> </w:t>
      </w:r>
      <w:r>
        <w:rPr>
          <w:color w:val="221F1F"/>
          <w:sz w:val="22"/>
        </w:rPr>
        <w:t>gerektiren</w:t>
      </w:r>
      <w:r>
        <w:rPr>
          <w:color w:val="221F1F"/>
          <w:spacing w:val="-4"/>
          <w:sz w:val="22"/>
        </w:rPr>
        <w:t xml:space="preserve"> </w:t>
      </w:r>
      <w:r>
        <w:rPr>
          <w:color w:val="221F1F"/>
          <w:sz w:val="22"/>
        </w:rPr>
        <w:t>araçları</w:t>
      </w:r>
      <w:r>
        <w:rPr>
          <w:color w:val="221F1F"/>
          <w:spacing w:val="-13"/>
          <w:sz w:val="22"/>
        </w:rPr>
        <w:t xml:space="preserve"> </w:t>
      </w:r>
      <w:r>
        <w:rPr>
          <w:color w:val="221F1F"/>
          <w:spacing w:val="-2"/>
          <w:sz w:val="22"/>
        </w:rPr>
        <w:t>kullanır.</w:t>
      </w:r>
    </w:p>
    <w:p w14:paraId="73B5227C">
      <w:pPr>
        <w:spacing w:before="1"/>
        <w:ind w:left="140" w:right="0" w:firstLine="0"/>
        <w:jc w:val="left"/>
        <w:rPr>
          <w:b/>
          <w:sz w:val="22"/>
        </w:rPr>
      </w:pPr>
      <w:r>
        <w:rPr>
          <w:b/>
          <w:color w:val="0077D0"/>
          <w:sz w:val="22"/>
        </w:rPr>
        <w:t>SOSYAL</w:t>
      </w:r>
      <w:r>
        <w:rPr>
          <w:b/>
          <w:color w:val="0077D0"/>
          <w:spacing w:val="-6"/>
          <w:sz w:val="22"/>
        </w:rPr>
        <w:t xml:space="preserve"> </w:t>
      </w:r>
      <w:r>
        <w:rPr>
          <w:b/>
          <w:color w:val="0077D0"/>
          <w:sz w:val="22"/>
        </w:rPr>
        <w:t>DUYGUSAL</w:t>
      </w:r>
      <w:r>
        <w:rPr>
          <w:b/>
          <w:color w:val="0077D0"/>
          <w:spacing w:val="-4"/>
          <w:sz w:val="22"/>
        </w:rPr>
        <w:t xml:space="preserve"> </w:t>
      </w:r>
      <w:r>
        <w:rPr>
          <w:b/>
          <w:color w:val="0077D0"/>
          <w:sz w:val="22"/>
        </w:rPr>
        <w:t>GELİŞİM</w:t>
      </w:r>
      <w:r>
        <w:rPr>
          <w:b/>
          <w:color w:val="0077D0"/>
          <w:spacing w:val="-3"/>
          <w:sz w:val="22"/>
        </w:rPr>
        <w:t xml:space="preserve"> </w:t>
      </w:r>
      <w:r>
        <w:rPr>
          <w:b/>
          <w:color w:val="0077D0"/>
          <w:sz w:val="22"/>
        </w:rPr>
        <w:t>ve</w:t>
      </w:r>
      <w:r>
        <w:rPr>
          <w:b/>
          <w:color w:val="0077D0"/>
          <w:spacing w:val="-4"/>
          <w:sz w:val="22"/>
        </w:rPr>
        <w:t xml:space="preserve"> </w:t>
      </w:r>
      <w:r>
        <w:rPr>
          <w:b/>
          <w:color w:val="0077D0"/>
          <w:spacing w:val="-2"/>
          <w:sz w:val="22"/>
        </w:rPr>
        <w:t>DEĞERLER</w:t>
      </w:r>
    </w:p>
    <w:p w14:paraId="67612151">
      <w:pPr>
        <w:spacing w:before="26"/>
        <w:ind w:left="140" w:right="0" w:firstLine="0"/>
        <w:jc w:val="left"/>
        <w:rPr>
          <w:b/>
          <w:sz w:val="22"/>
        </w:rPr>
      </w:pPr>
      <w:r>
        <w:rPr>
          <w:b/>
          <w:color w:val="006FC0"/>
          <w:spacing w:val="-4"/>
          <w:sz w:val="22"/>
        </w:rPr>
        <w:t>Kazanım</w:t>
      </w:r>
      <w:r>
        <w:rPr>
          <w:b/>
          <w:color w:val="006FC0"/>
          <w:spacing w:val="-20"/>
          <w:sz w:val="22"/>
        </w:rPr>
        <w:t xml:space="preserve"> </w:t>
      </w:r>
      <w:r>
        <w:rPr>
          <w:b/>
          <w:color w:val="006FC0"/>
          <w:spacing w:val="-4"/>
          <w:sz w:val="22"/>
        </w:rPr>
        <w:t>16.</w:t>
      </w:r>
      <w:r>
        <w:rPr>
          <w:b/>
          <w:color w:val="006FC0"/>
          <w:spacing w:val="-14"/>
          <w:sz w:val="22"/>
        </w:rPr>
        <w:t xml:space="preserve"> </w:t>
      </w:r>
      <w:r>
        <w:rPr>
          <w:b/>
          <w:color w:val="221F1F"/>
          <w:spacing w:val="-4"/>
          <w:sz w:val="22"/>
        </w:rPr>
        <w:t>Sürdürülebilir</w:t>
      </w:r>
      <w:r>
        <w:rPr>
          <w:b/>
          <w:color w:val="221F1F"/>
          <w:spacing w:val="-15"/>
          <w:sz w:val="22"/>
        </w:rPr>
        <w:t xml:space="preserve"> </w:t>
      </w:r>
      <w:r>
        <w:rPr>
          <w:b/>
          <w:color w:val="221F1F"/>
          <w:spacing w:val="-4"/>
          <w:sz w:val="22"/>
        </w:rPr>
        <w:t>yaşam</w:t>
      </w:r>
      <w:r>
        <w:rPr>
          <w:b/>
          <w:color w:val="221F1F"/>
          <w:spacing w:val="-14"/>
          <w:sz w:val="22"/>
        </w:rPr>
        <w:t xml:space="preserve"> </w:t>
      </w:r>
      <w:r>
        <w:rPr>
          <w:b/>
          <w:color w:val="221F1F"/>
          <w:spacing w:val="-4"/>
          <w:sz w:val="22"/>
        </w:rPr>
        <w:t>için</w:t>
      </w:r>
      <w:r>
        <w:rPr>
          <w:b/>
          <w:color w:val="221F1F"/>
          <w:spacing w:val="-15"/>
          <w:sz w:val="22"/>
        </w:rPr>
        <w:t xml:space="preserve"> </w:t>
      </w:r>
      <w:r>
        <w:rPr>
          <w:b/>
          <w:color w:val="221F1F"/>
          <w:spacing w:val="-4"/>
          <w:sz w:val="22"/>
        </w:rPr>
        <w:t>gerekli</w:t>
      </w:r>
      <w:r>
        <w:rPr>
          <w:b/>
          <w:color w:val="221F1F"/>
          <w:spacing w:val="-17"/>
          <w:sz w:val="22"/>
        </w:rPr>
        <w:t xml:space="preserve"> </w:t>
      </w:r>
      <w:r>
        <w:rPr>
          <w:b/>
          <w:color w:val="221F1F"/>
          <w:spacing w:val="-4"/>
          <w:sz w:val="22"/>
        </w:rPr>
        <w:t>olan</w:t>
      </w:r>
      <w:r>
        <w:rPr>
          <w:b/>
          <w:color w:val="221F1F"/>
          <w:spacing w:val="-15"/>
          <w:sz w:val="22"/>
        </w:rPr>
        <w:t xml:space="preserve"> </w:t>
      </w:r>
      <w:r>
        <w:rPr>
          <w:b/>
          <w:color w:val="221F1F"/>
          <w:spacing w:val="-4"/>
          <w:sz w:val="22"/>
        </w:rPr>
        <w:t>varlıkları</w:t>
      </w:r>
      <w:r>
        <w:rPr>
          <w:b/>
          <w:color w:val="221F1F"/>
          <w:spacing w:val="-17"/>
          <w:sz w:val="22"/>
        </w:rPr>
        <w:t xml:space="preserve"> </w:t>
      </w:r>
      <w:r>
        <w:rPr>
          <w:b/>
          <w:color w:val="221F1F"/>
          <w:spacing w:val="-4"/>
          <w:sz w:val="22"/>
        </w:rPr>
        <w:t>korumayı</w:t>
      </w:r>
      <w:r>
        <w:rPr>
          <w:b/>
          <w:color w:val="221F1F"/>
          <w:spacing w:val="-56"/>
          <w:sz w:val="22"/>
        </w:rPr>
        <w:t xml:space="preserve"> </w:t>
      </w:r>
      <w:r>
        <w:rPr>
          <w:b/>
          <w:color w:val="221F1F"/>
          <w:spacing w:val="-4"/>
          <w:sz w:val="22"/>
        </w:rPr>
        <w:t>alışkanlık</w:t>
      </w:r>
      <w:r>
        <w:rPr>
          <w:b/>
          <w:color w:val="221F1F"/>
          <w:spacing w:val="-19"/>
          <w:sz w:val="22"/>
        </w:rPr>
        <w:t xml:space="preserve"> </w:t>
      </w:r>
      <w:r>
        <w:rPr>
          <w:b/>
          <w:color w:val="221F1F"/>
          <w:spacing w:val="-4"/>
          <w:sz w:val="22"/>
        </w:rPr>
        <w:t>hâline</w:t>
      </w:r>
      <w:r>
        <w:rPr>
          <w:b/>
          <w:color w:val="221F1F"/>
          <w:spacing w:val="-20"/>
          <w:sz w:val="22"/>
        </w:rPr>
        <w:t xml:space="preserve"> </w:t>
      </w:r>
      <w:r>
        <w:rPr>
          <w:b/>
          <w:color w:val="221F1F"/>
          <w:spacing w:val="-4"/>
          <w:sz w:val="22"/>
        </w:rPr>
        <w:t>getirir.</w:t>
      </w:r>
    </w:p>
    <w:p w14:paraId="0556C8F7">
      <w:pPr>
        <w:spacing w:before="9"/>
        <w:ind w:left="140" w:right="0" w:firstLine="0"/>
        <w:jc w:val="left"/>
        <w:rPr>
          <w:b/>
          <w:sz w:val="22"/>
        </w:rPr>
      </w:pPr>
      <w:r>
        <w:rPr>
          <w:b/>
          <w:color w:val="221F1F"/>
          <w:spacing w:val="-2"/>
          <w:sz w:val="22"/>
        </w:rPr>
        <w:t>Göstergeler</w:t>
      </w:r>
    </w:p>
    <w:p w14:paraId="4DE3F4A5">
      <w:pPr>
        <w:pStyle w:val="7"/>
        <w:numPr>
          <w:ilvl w:val="0"/>
          <w:numId w:val="19"/>
        </w:numPr>
        <w:tabs>
          <w:tab w:val="left" w:pos="423"/>
        </w:tabs>
        <w:spacing w:before="18" w:after="0" w:line="240" w:lineRule="auto"/>
        <w:ind w:left="423" w:right="0" w:hanging="283"/>
        <w:jc w:val="left"/>
        <w:rPr>
          <w:rFonts w:ascii="Wingdings" w:hAnsi="Wingdings"/>
          <w:color w:val="6EAAD7"/>
          <w:sz w:val="22"/>
        </w:rPr>
      </w:pPr>
      <w:r>
        <w:rPr>
          <w:color w:val="221F1F"/>
          <w:spacing w:val="-2"/>
          <w:sz w:val="22"/>
        </w:rPr>
        <w:t>Canlı</w:t>
      </w:r>
      <w:r>
        <w:rPr>
          <w:color w:val="221F1F"/>
          <w:spacing w:val="-8"/>
          <w:sz w:val="22"/>
        </w:rPr>
        <w:t xml:space="preserve"> </w:t>
      </w:r>
      <w:r>
        <w:rPr>
          <w:color w:val="221F1F"/>
          <w:spacing w:val="-2"/>
          <w:sz w:val="22"/>
        </w:rPr>
        <w:t>varlıklara</w:t>
      </w:r>
      <w:r>
        <w:rPr>
          <w:color w:val="221F1F"/>
          <w:spacing w:val="-6"/>
          <w:sz w:val="22"/>
        </w:rPr>
        <w:t xml:space="preserve"> </w:t>
      </w:r>
      <w:r>
        <w:rPr>
          <w:color w:val="221F1F"/>
          <w:spacing w:val="-2"/>
          <w:sz w:val="22"/>
        </w:rPr>
        <w:t>saygı</w:t>
      </w:r>
      <w:r>
        <w:rPr>
          <w:color w:val="221F1F"/>
          <w:spacing w:val="-6"/>
          <w:sz w:val="22"/>
        </w:rPr>
        <w:t xml:space="preserve"> </w:t>
      </w:r>
      <w:r>
        <w:rPr>
          <w:color w:val="221F1F"/>
          <w:spacing w:val="-2"/>
          <w:sz w:val="22"/>
        </w:rPr>
        <w:t>gösterir.</w:t>
      </w:r>
    </w:p>
    <w:p w14:paraId="14A42943">
      <w:pPr>
        <w:pStyle w:val="7"/>
        <w:numPr>
          <w:ilvl w:val="0"/>
          <w:numId w:val="19"/>
        </w:numPr>
        <w:tabs>
          <w:tab w:val="left" w:pos="423"/>
        </w:tabs>
        <w:spacing w:before="33" w:after="0" w:line="240" w:lineRule="auto"/>
        <w:ind w:left="423" w:right="0" w:hanging="283"/>
        <w:jc w:val="left"/>
        <w:rPr>
          <w:rFonts w:ascii="Wingdings" w:hAnsi="Wingdings"/>
          <w:color w:val="6EAAD7"/>
          <w:sz w:val="22"/>
        </w:rPr>
      </w:pPr>
      <w:r>
        <w:rPr>
          <w:color w:val="221F1F"/>
          <w:sz w:val="22"/>
        </w:rPr>
        <w:t>Canlı</w:t>
      </w:r>
      <w:r>
        <w:rPr>
          <w:color w:val="221F1F"/>
          <w:spacing w:val="-17"/>
          <w:sz w:val="22"/>
        </w:rPr>
        <w:t xml:space="preserve"> </w:t>
      </w:r>
      <w:r>
        <w:rPr>
          <w:color w:val="221F1F"/>
          <w:sz w:val="22"/>
        </w:rPr>
        <w:t>varlıkları</w:t>
      </w:r>
      <w:r>
        <w:rPr>
          <w:color w:val="221F1F"/>
          <w:spacing w:val="-15"/>
          <w:sz w:val="22"/>
        </w:rPr>
        <w:t xml:space="preserve"> </w:t>
      </w:r>
      <w:r>
        <w:rPr>
          <w:color w:val="221F1F"/>
          <w:spacing w:val="-2"/>
          <w:sz w:val="22"/>
        </w:rPr>
        <w:t>korur.</w:t>
      </w:r>
    </w:p>
    <w:p w14:paraId="15FDC3A5">
      <w:pPr>
        <w:pStyle w:val="5"/>
        <w:spacing w:before="127"/>
        <w:ind w:left="0"/>
        <w:rPr>
          <w:sz w:val="20"/>
        </w:rPr>
      </w:pPr>
    </w:p>
    <w:p w14:paraId="11200D2F">
      <w:pPr>
        <w:pStyle w:val="5"/>
        <w:spacing w:after="0"/>
        <w:rPr>
          <w:sz w:val="20"/>
        </w:rPr>
        <w:sectPr>
          <w:type w:val="continuous"/>
          <w:pgSz w:w="11910" w:h="16840"/>
          <w:pgMar w:top="900" w:right="1133" w:bottom="280" w:left="992" w:header="720" w:footer="720" w:gutter="0"/>
          <w:cols w:space="720" w:num="1"/>
        </w:sectPr>
      </w:pPr>
    </w:p>
    <w:p w14:paraId="549AD885">
      <w:pPr>
        <w:pStyle w:val="5"/>
        <w:ind w:left="0"/>
      </w:pPr>
    </w:p>
    <w:p w14:paraId="558B856E">
      <w:pPr>
        <w:pStyle w:val="5"/>
        <w:ind w:left="0"/>
      </w:pPr>
    </w:p>
    <w:p w14:paraId="0C81ECAA">
      <w:pPr>
        <w:pStyle w:val="5"/>
        <w:spacing w:before="164"/>
        <w:ind w:left="0"/>
      </w:pPr>
    </w:p>
    <w:p w14:paraId="6C0F0BA8">
      <w:pPr>
        <w:spacing w:before="1"/>
        <w:ind w:left="140" w:right="0" w:firstLine="0"/>
        <w:jc w:val="left"/>
        <w:rPr>
          <w:b/>
          <w:sz w:val="22"/>
        </w:rPr>
      </w:pPr>
      <w:r>
        <w:rPr>
          <w:b/>
          <w:color w:val="0066FF"/>
          <w:sz w:val="22"/>
        </w:rPr>
        <w:t>GÜNE</w:t>
      </w:r>
      <w:r>
        <w:rPr>
          <w:b/>
          <w:color w:val="0066FF"/>
          <w:spacing w:val="-3"/>
          <w:sz w:val="22"/>
        </w:rPr>
        <w:t xml:space="preserve"> </w:t>
      </w:r>
      <w:r>
        <w:rPr>
          <w:b/>
          <w:color w:val="0066FF"/>
          <w:spacing w:val="-2"/>
          <w:sz w:val="22"/>
        </w:rPr>
        <w:t>BAŞLAMA</w:t>
      </w:r>
    </w:p>
    <w:p w14:paraId="044474B5">
      <w:pPr>
        <w:spacing w:before="100"/>
        <w:ind w:left="1" w:right="3727" w:firstLine="0"/>
        <w:jc w:val="center"/>
        <w:rPr>
          <w:b/>
          <w:sz w:val="22"/>
        </w:rPr>
      </w:pPr>
      <w:r>
        <w:br w:type="column"/>
      </w:r>
      <w:r>
        <w:rPr>
          <w:b/>
          <w:color w:val="FF0000"/>
          <w:spacing w:val="-2"/>
          <w:sz w:val="22"/>
        </w:rPr>
        <w:t>KAVRAMLAR</w:t>
      </w:r>
    </w:p>
    <w:p w14:paraId="368BA951">
      <w:pPr>
        <w:spacing w:before="186"/>
        <w:ind w:left="0" w:right="3727" w:firstLine="0"/>
        <w:jc w:val="center"/>
        <w:rPr>
          <w:b/>
          <w:sz w:val="22"/>
        </w:rPr>
      </w:pPr>
      <w:r>
        <w:rPr>
          <w:b/>
          <w:color w:val="FF0000"/>
          <w:sz w:val="22"/>
        </w:rPr>
        <w:t>ÖĞRENME</w:t>
      </w:r>
      <w:r>
        <w:rPr>
          <w:b/>
          <w:color w:val="FF0000"/>
          <w:spacing w:val="-6"/>
          <w:sz w:val="22"/>
        </w:rPr>
        <w:t xml:space="preserve"> </w:t>
      </w:r>
      <w:r>
        <w:rPr>
          <w:b/>
          <w:color w:val="FF0000"/>
          <w:spacing w:val="-2"/>
          <w:sz w:val="22"/>
        </w:rPr>
        <w:t>SÜRECİ</w:t>
      </w:r>
    </w:p>
    <w:p w14:paraId="3F463974">
      <w:pPr>
        <w:spacing w:after="0"/>
        <w:jc w:val="center"/>
        <w:rPr>
          <w:b/>
          <w:sz w:val="22"/>
        </w:rPr>
        <w:sectPr>
          <w:type w:val="continuous"/>
          <w:pgSz w:w="11910" w:h="16840"/>
          <w:pgMar w:top="900" w:right="1133" w:bottom="280" w:left="992" w:header="720" w:footer="720" w:gutter="0"/>
          <w:cols w:equalWidth="0" w:num="2">
            <w:col w:w="1993" w:space="1724"/>
            <w:col w:w="6068"/>
          </w:cols>
        </w:sectPr>
      </w:pPr>
    </w:p>
    <w:p w14:paraId="1C69804E">
      <w:pPr>
        <w:pStyle w:val="5"/>
        <w:spacing w:before="205" w:line="276" w:lineRule="auto"/>
        <w:ind w:left="140" w:right="1772"/>
      </w:pPr>
      <w:r>
        <w:t>Çocuklar</w:t>
      </w:r>
      <w:r>
        <w:rPr>
          <w:spacing w:val="-8"/>
        </w:rPr>
        <w:t xml:space="preserve"> </w:t>
      </w:r>
      <w:r>
        <w:t>okula</w:t>
      </w:r>
      <w:r>
        <w:rPr>
          <w:spacing w:val="-7"/>
        </w:rPr>
        <w:t xml:space="preserve"> </w:t>
      </w:r>
      <w:r>
        <w:t>geldiklerinde</w:t>
      </w:r>
      <w:r>
        <w:rPr>
          <w:spacing w:val="-7"/>
        </w:rPr>
        <w:t xml:space="preserve"> </w:t>
      </w:r>
      <w:r>
        <w:t>birlikte</w:t>
      </w:r>
      <w:r>
        <w:rPr>
          <w:spacing w:val="-3"/>
        </w:rPr>
        <w:t xml:space="preserve"> </w:t>
      </w:r>
      <w:r>
        <w:t>güne</w:t>
      </w:r>
      <w:r>
        <w:rPr>
          <w:spacing w:val="-7"/>
        </w:rPr>
        <w:t xml:space="preserve"> </w:t>
      </w:r>
      <w:r>
        <w:t>başlamak</w:t>
      </w:r>
      <w:r>
        <w:rPr>
          <w:spacing w:val="-6"/>
        </w:rPr>
        <w:t xml:space="preserve"> </w:t>
      </w:r>
      <w:r>
        <w:t>için</w:t>
      </w:r>
      <w:r>
        <w:rPr>
          <w:spacing w:val="-2"/>
        </w:rPr>
        <w:t xml:space="preserve"> </w:t>
      </w:r>
      <w:r>
        <w:t>çemberde</w:t>
      </w:r>
      <w:r>
        <w:rPr>
          <w:spacing w:val="-3"/>
        </w:rPr>
        <w:t xml:space="preserve"> </w:t>
      </w:r>
      <w:r>
        <w:t>toplanır. Çocuklar yoklama rutinine katılır.</w:t>
      </w:r>
    </w:p>
    <w:p w14:paraId="1E835413">
      <w:pPr>
        <w:pStyle w:val="5"/>
        <w:spacing w:line="276" w:lineRule="auto"/>
        <w:ind w:left="140"/>
      </w:pPr>
      <w:r>
        <w:t>Okula</w:t>
      </w:r>
      <w:r>
        <w:rPr>
          <w:spacing w:val="-5"/>
        </w:rPr>
        <w:t xml:space="preserve"> </w:t>
      </w:r>
      <w:r>
        <w:t>gelirken</w:t>
      </w:r>
      <w:r>
        <w:rPr>
          <w:spacing w:val="-4"/>
        </w:rPr>
        <w:t xml:space="preserve"> </w:t>
      </w:r>
      <w:r>
        <w:t>neler</w:t>
      </w:r>
      <w:r>
        <w:rPr>
          <w:spacing w:val="-6"/>
        </w:rPr>
        <w:t xml:space="preserve"> </w:t>
      </w:r>
      <w:r>
        <w:t>gördükleri</w:t>
      </w:r>
      <w:r>
        <w:rPr>
          <w:spacing w:val="-2"/>
        </w:rPr>
        <w:t xml:space="preserve"> </w:t>
      </w:r>
      <w:r>
        <w:t>sorulur, her</w:t>
      </w:r>
      <w:r>
        <w:rPr>
          <w:spacing w:val="-7"/>
        </w:rPr>
        <w:t xml:space="preserve"> </w:t>
      </w:r>
      <w:r>
        <w:t>bir</w:t>
      </w:r>
      <w:r>
        <w:rPr>
          <w:spacing w:val="-2"/>
        </w:rPr>
        <w:t xml:space="preserve"> </w:t>
      </w:r>
      <w:r>
        <w:t>çocuğun</w:t>
      </w:r>
      <w:r>
        <w:rPr>
          <w:spacing w:val="-4"/>
        </w:rPr>
        <w:t xml:space="preserve"> </w:t>
      </w:r>
      <w:r>
        <w:t>konuşması</w:t>
      </w:r>
      <w:r>
        <w:rPr>
          <w:spacing w:val="-6"/>
        </w:rPr>
        <w:t xml:space="preserve"> </w:t>
      </w:r>
      <w:r>
        <w:t>için</w:t>
      </w:r>
      <w:r>
        <w:rPr>
          <w:spacing w:val="-4"/>
        </w:rPr>
        <w:t xml:space="preserve"> </w:t>
      </w:r>
      <w:r>
        <w:t>ortam oluşturulur. Konuşmak istemeyen çocuklar konuşmaları için teşvik edilir ama zorlanmaz.</w:t>
      </w:r>
    </w:p>
    <w:p w14:paraId="1FEAFF31">
      <w:pPr>
        <w:pStyle w:val="5"/>
        <w:spacing w:line="306" w:lineRule="exact"/>
        <w:ind w:left="140"/>
      </w:pPr>
      <w:r>
        <w:t>Hava</w:t>
      </w:r>
      <w:r>
        <w:rPr>
          <w:spacing w:val="-4"/>
        </w:rPr>
        <w:t xml:space="preserve"> </w:t>
      </w:r>
      <w:r>
        <w:t>durumunun</w:t>
      </w:r>
      <w:r>
        <w:rPr>
          <w:spacing w:val="-4"/>
        </w:rPr>
        <w:t xml:space="preserve"> </w:t>
      </w:r>
      <w:r>
        <w:t>nasıl</w:t>
      </w:r>
      <w:r>
        <w:rPr>
          <w:spacing w:val="-4"/>
        </w:rPr>
        <w:t xml:space="preserve"> </w:t>
      </w:r>
      <w:r>
        <w:t>olduğu</w:t>
      </w:r>
      <w:r>
        <w:rPr>
          <w:spacing w:val="-2"/>
        </w:rPr>
        <w:t xml:space="preserve"> </w:t>
      </w:r>
      <w:r>
        <w:t>hakkında</w:t>
      </w:r>
      <w:r>
        <w:rPr>
          <w:spacing w:val="-3"/>
        </w:rPr>
        <w:t xml:space="preserve"> </w:t>
      </w:r>
      <w:r>
        <w:rPr>
          <w:spacing w:val="-2"/>
        </w:rPr>
        <w:t>konuşulur.</w:t>
      </w:r>
    </w:p>
    <w:p w14:paraId="50D3D7C3">
      <w:pPr>
        <w:pStyle w:val="5"/>
        <w:spacing w:before="44" w:line="278" w:lineRule="auto"/>
        <w:ind w:left="140" w:right="231"/>
      </w:pPr>
      <w:r>
        <w:t>Sabah</w:t>
      </w:r>
      <w:r>
        <w:rPr>
          <w:spacing w:val="-4"/>
        </w:rPr>
        <w:t xml:space="preserve"> </w:t>
      </w:r>
      <w:r>
        <w:t>sporu</w:t>
      </w:r>
      <w:r>
        <w:rPr>
          <w:spacing w:val="-3"/>
        </w:rPr>
        <w:t xml:space="preserve"> </w:t>
      </w:r>
      <w:r>
        <w:t>olarak</w:t>
      </w:r>
      <w:r>
        <w:rPr>
          <w:spacing w:val="40"/>
        </w:rPr>
        <w:t xml:space="preserve"> </w:t>
      </w:r>
      <w:r>
        <w:fldChar w:fldCharType="begin"/>
      </w:r>
      <w:r>
        <w:instrText xml:space="preserve"> HYPERLINK "https://www.anneninokulu.com/dondurma-sarkisi-hakan-abi-ve-gitari-boncuk/" \h </w:instrText>
      </w:r>
      <w:r>
        <w:fldChar w:fldCharType="separate"/>
      </w:r>
      <w:r>
        <w:rPr>
          <w:color w:val="0462C1"/>
          <w:u w:val="single" w:color="0462C1"/>
        </w:rPr>
        <w:t>Dondurma</w:t>
      </w:r>
      <w:r>
        <w:rPr>
          <w:color w:val="0462C1"/>
          <w:spacing w:val="-5"/>
          <w:u w:val="single" w:color="0462C1"/>
        </w:rPr>
        <w:t xml:space="preserve"> </w:t>
      </w:r>
      <w:r>
        <w:rPr>
          <w:color w:val="0462C1"/>
          <w:u w:val="single" w:color="0462C1"/>
        </w:rPr>
        <w:t>Şarkısı Hakan</w:t>
      </w:r>
      <w:r>
        <w:rPr>
          <w:color w:val="0462C1"/>
          <w:spacing w:val="-4"/>
          <w:u w:val="single" w:color="0462C1"/>
        </w:rPr>
        <w:t xml:space="preserve"> </w:t>
      </w:r>
      <w:r>
        <w:rPr>
          <w:color w:val="0462C1"/>
          <w:u w:val="single" w:color="0462C1"/>
        </w:rPr>
        <w:t>Abi</w:t>
      </w:r>
      <w:r>
        <w:rPr>
          <w:color w:val="0462C1"/>
          <w:spacing w:val="-6"/>
          <w:u w:val="single" w:color="0462C1"/>
        </w:rPr>
        <w:t xml:space="preserve"> </w:t>
      </w:r>
      <w:r>
        <w:rPr>
          <w:color w:val="0462C1"/>
          <w:u w:val="single" w:color="0462C1"/>
        </w:rPr>
        <w:t>ve</w:t>
      </w:r>
      <w:r>
        <w:rPr>
          <w:color w:val="0462C1"/>
          <w:spacing w:val="-2"/>
          <w:u w:val="single" w:color="0462C1"/>
        </w:rPr>
        <w:t xml:space="preserve"> </w:t>
      </w:r>
      <w:r>
        <w:rPr>
          <w:color w:val="0462C1"/>
          <w:u w:val="single" w:color="0462C1"/>
        </w:rPr>
        <w:t>Gitarı</w:t>
      </w:r>
      <w:r>
        <w:rPr>
          <w:color w:val="0462C1"/>
          <w:spacing w:val="-3"/>
          <w:u w:val="single" w:color="0462C1"/>
        </w:rPr>
        <w:t xml:space="preserve"> </w:t>
      </w:r>
      <w:r>
        <w:rPr>
          <w:color w:val="0462C1"/>
          <w:u w:val="single" w:color="0462C1"/>
        </w:rPr>
        <w:t>Boncuk</w:t>
      </w:r>
      <w:r>
        <w:rPr>
          <w:color w:val="0462C1"/>
          <w:u w:val="single" w:color="0462C1"/>
        </w:rPr>
        <w:fldChar w:fldCharType="end"/>
      </w:r>
      <w:r>
        <w:rPr>
          <w:color w:val="0462C1"/>
        </w:rPr>
        <w:t xml:space="preserve"> </w:t>
      </w:r>
      <w:r>
        <w:t>h</w:t>
      </w:r>
      <w:r>
        <w:rPr>
          <w:color w:val="444444"/>
        </w:rPr>
        <w:t>ep</w:t>
      </w:r>
      <w:r>
        <w:rPr>
          <w:color w:val="444444"/>
          <w:spacing w:val="-6"/>
        </w:rPr>
        <w:t xml:space="preserve"> </w:t>
      </w:r>
      <w:r>
        <w:rPr>
          <w:color w:val="444444"/>
        </w:rPr>
        <w:t>birlikte</w:t>
      </w:r>
      <w:r>
        <w:rPr>
          <w:color w:val="444444"/>
          <w:spacing w:val="-4"/>
        </w:rPr>
        <w:t xml:space="preserve"> </w:t>
      </w:r>
      <w:r>
        <w:rPr>
          <w:color w:val="444444"/>
        </w:rPr>
        <w:t xml:space="preserve">yapılır. </w:t>
      </w:r>
      <w:r>
        <w:t>Öğrenme merkezlerine çocuklar yönlendirilir.</w:t>
      </w:r>
    </w:p>
    <w:p w14:paraId="7FC8A7B8">
      <w:pPr>
        <w:pStyle w:val="5"/>
        <w:spacing w:after="0" w:line="278" w:lineRule="auto"/>
        <w:sectPr>
          <w:type w:val="continuous"/>
          <w:pgSz w:w="11910" w:h="16840"/>
          <w:pgMar w:top="900" w:right="1133" w:bottom="280" w:left="992" w:header="720" w:footer="720" w:gutter="0"/>
          <w:cols w:space="720" w:num="1"/>
        </w:sectPr>
      </w:pPr>
    </w:p>
    <w:p w14:paraId="44A7CFB3">
      <w:pPr>
        <w:pStyle w:val="2"/>
        <w:spacing w:before="90"/>
      </w:pPr>
      <w:r>
        <w:rPr>
          <w:color w:val="0066FF"/>
        </w:rPr>
        <w:t>ÖĞRENME</w:t>
      </w:r>
      <w:r>
        <w:rPr>
          <w:color w:val="0066FF"/>
          <w:spacing w:val="-8"/>
        </w:rPr>
        <w:t xml:space="preserve"> </w:t>
      </w:r>
      <w:r>
        <w:rPr>
          <w:color w:val="0066FF"/>
        </w:rPr>
        <w:t>MERKEZLERİNDE</w:t>
      </w:r>
      <w:r>
        <w:rPr>
          <w:color w:val="0066FF"/>
          <w:spacing w:val="-7"/>
        </w:rPr>
        <w:t xml:space="preserve"> </w:t>
      </w:r>
      <w:r>
        <w:rPr>
          <w:color w:val="0066FF"/>
          <w:spacing w:val="-4"/>
        </w:rPr>
        <w:t>OYUN</w:t>
      </w:r>
    </w:p>
    <w:p w14:paraId="5EC74833">
      <w:pPr>
        <w:pStyle w:val="5"/>
        <w:spacing w:before="209" w:line="276" w:lineRule="auto"/>
        <w:ind w:left="140"/>
      </w:pPr>
      <w:r>
        <w:t>Çocuklara</w:t>
      </w:r>
      <w:r>
        <w:rPr>
          <w:spacing w:val="-5"/>
        </w:rPr>
        <w:t xml:space="preserve"> </w:t>
      </w:r>
      <w:r>
        <w:t>“Bugün</w:t>
      </w:r>
      <w:r>
        <w:rPr>
          <w:spacing w:val="-4"/>
        </w:rPr>
        <w:t xml:space="preserve"> </w:t>
      </w:r>
      <w:r>
        <w:t>nerede</w:t>
      </w:r>
      <w:r>
        <w:rPr>
          <w:spacing w:val="-5"/>
        </w:rPr>
        <w:t xml:space="preserve"> </w:t>
      </w:r>
      <w:r>
        <w:t>oynamak</w:t>
      </w:r>
      <w:r>
        <w:rPr>
          <w:spacing w:val="-4"/>
        </w:rPr>
        <w:t xml:space="preserve"> </w:t>
      </w:r>
      <w:r>
        <w:t>istersin?”</w:t>
      </w:r>
      <w:r>
        <w:rPr>
          <w:spacing w:val="-3"/>
        </w:rPr>
        <w:t xml:space="preserve"> </w:t>
      </w:r>
      <w:r>
        <w:t>diye</w:t>
      </w:r>
      <w:r>
        <w:rPr>
          <w:spacing w:val="-5"/>
        </w:rPr>
        <w:t xml:space="preserve"> </w:t>
      </w:r>
      <w:r>
        <w:t>sorulur.</w:t>
      </w:r>
      <w:r>
        <w:rPr>
          <w:spacing w:val="-3"/>
        </w:rPr>
        <w:t xml:space="preserve"> </w:t>
      </w:r>
      <w:r>
        <w:t>Çocuklar</w:t>
      </w:r>
      <w:r>
        <w:rPr>
          <w:spacing w:val="-6"/>
        </w:rPr>
        <w:t xml:space="preserve"> </w:t>
      </w:r>
      <w:r>
        <w:t>verdikleri</w:t>
      </w:r>
      <w:r>
        <w:rPr>
          <w:spacing w:val="-2"/>
        </w:rPr>
        <w:t xml:space="preserve"> </w:t>
      </w:r>
      <w:r>
        <w:t>yanıtlara</w:t>
      </w:r>
      <w:r>
        <w:rPr>
          <w:spacing w:val="-5"/>
        </w:rPr>
        <w:t xml:space="preserve"> </w:t>
      </w:r>
      <w:r>
        <w:t>uygun merkezlere yönlendirilir.</w:t>
      </w:r>
    </w:p>
    <w:p w14:paraId="08FA89EB">
      <w:pPr>
        <w:pStyle w:val="5"/>
        <w:spacing w:line="276" w:lineRule="auto"/>
        <w:ind w:left="140"/>
      </w:pPr>
      <w:r>
        <w:t>Merkezlere</w:t>
      </w:r>
      <w:r>
        <w:rPr>
          <w:spacing w:val="-6"/>
        </w:rPr>
        <w:t xml:space="preserve"> </w:t>
      </w:r>
      <w:r>
        <w:t>yapılan</w:t>
      </w:r>
      <w:r>
        <w:rPr>
          <w:spacing w:val="-5"/>
        </w:rPr>
        <w:t xml:space="preserve"> </w:t>
      </w:r>
      <w:r>
        <w:t>yeni</w:t>
      </w:r>
      <w:r>
        <w:rPr>
          <w:spacing w:val="-3"/>
        </w:rPr>
        <w:t xml:space="preserve"> </w:t>
      </w:r>
      <w:r>
        <w:t>ilavelerle</w:t>
      </w:r>
      <w:r>
        <w:rPr>
          <w:spacing w:val="-2"/>
        </w:rPr>
        <w:t xml:space="preserve"> </w:t>
      </w:r>
      <w:r>
        <w:t>çocukların</w:t>
      </w:r>
      <w:r>
        <w:rPr>
          <w:spacing w:val="-5"/>
        </w:rPr>
        <w:t xml:space="preserve"> </w:t>
      </w:r>
      <w:r>
        <w:t>serbest</w:t>
      </w:r>
      <w:r>
        <w:rPr>
          <w:spacing w:val="-5"/>
        </w:rPr>
        <w:t xml:space="preserve"> </w:t>
      </w:r>
      <w:r>
        <w:t>bir</w:t>
      </w:r>
      <w:r>
        <w:rPr>
          <w:spacing w:val="-7"/>
        </w:rPr>
        <w:t xml:space="preserve"> </w:t>
      </w:r>
      <w:r>
        <w:t>şekilde</w:t>
      </w:r>
      <w:r>
        <w:rPr>
          <w:spacing w:val="-6"/>
        </w:rPr>
        <w:t xml:space="preserve"> </w:t>
      </w:r>
      <w:r>
        <w:t>oynamalarına</w:t>
      </w:r>
      <w:r>
        <w:rPr>
          <w:spacing w:val="-6"/>
        </w:rPr>
        <w:t xml:space="preserve"> </w:t>
      </w:r>
      <w:r>
        <w:t>fırsat</w:t>
      </w:r>
      <w:r>
        <w:rPr>
          <w:spacing w:val="-5"/>
        </w:rPr>
        <w:t xml:space="preserve"> </w:t>
      </w:r>
      <w:r>
        <w:t>verilir. Öğretmen Öğrenme merkezlerine çevre kirliliği ile ilgili görseller koyulur.</w:t>
      </w:r>
    </w:p>
    <w:p w14:paraId="38604D14">
      <w:pPr>
        <w:pStyle w:val="5"/>
        <w:spacing w:line="306" w:lineRule="exact"/>
        <w:ind w:left="140"/>
      </w:pPr>
      <w:r>
        <w:t>İsteyen</w:t>
      </w:r>
      <w:r>
        <w:rPr>
          <w:spacing w:val="-7"/>
        </w:rPr>
        <w:t xml:space="preserve"> </w:t>
      </w:r>
      <w:r>
        <w:t>çocukların</w:t>
      </w:r>
      <w:r>
        <w:rPr>
          <w:spacing w:val="-5"/>
        </w:rPr>
        <w:t xml:space="preserve"> </w:t>
      </w:r>
      <w:r>
        <w:t>oyun</w:t>
      </w:r>
      <w:r>
        <w:rPr>
          <w:spacing w:val="-5"/>
        </w:rPr>
        <w:t xml:space="preserve"> </w:t>
      </w:r>
      <w:r>
        <w:t>hamuru</w:t>
      </w:r>
      <w:r>
        <w:rPr>
          <w:spacing w:val="-4"/>
        </w:rPr>
        <w:t xml:space="preserve"> </w:t>
      </w:r>
      <w:r>
        <w:t>ile</w:t>
      </w:r>
      <w:r>
        <w:rPr>
          <w:spacing w:val="-2"/>
        </w:rPr>
        <w:t xml:space="preserve"> </w:t>
      </w:r>
      <w:r>
        <w:t>oynamalarına,</w:t>
      </w:r>
      <w:r>
        <w:rPr>
          <w:spacing w:val="-2"/>
        </w:rPr>
        <w:t xml:space="preserve"> </w:t>
      </w:r>
      <w:r>
        <w:t>isteyen</w:t>
      </w:r>
      <w:r>
        <w:rPr>
          <w:spacing w:val="-5"/>
        </w:rPr>
        <w:t xml:space="preserve"> </w:t>
      </w:r>
      <w:r>
        <w:t>çocukların</w:t>
      </w:r>
      <w:r>
        <w:rPr>
          <w:spacing w:val="-5"/>
        </w:rPr>
        <w:t xml:space="preserve"> </w:t>
      </w:r>
      <w:r>
        <w:t>serbest</w:t>
      </w:r>
      <w:r>
        <w:rPr>
          <w:spacing w:val="-4"/>
        </w:rPr>
        <w:t xml:space="preserve"> </w:t>
      </w:r>
      <w:r>
        <w:rPr>
          <w:spacing w:val="-2"/>
        </w:rPr>
        <w:t>resim</w:t>
      </w:r>
    </w:p>
    <w:p w14:paraId="22C9C3D4">
      <w:pPr>
        <w:pStyle w:val="5"/>
        <w:spacing w:before="44"/>
        <w:ind w:left="140"/>
      </w:pPr>
      <w:r>
        <w:t>yapmalarına</w:t>
      </w:r>
      <w:r>
        <w:rPr>
          <w:spacing w:val="-7"/>
        </w:rPr>
        <w:t xml:space="preserve"> </w:t>
      </w:r>
      <w:r>
        <w:t>fırsat</w:t>
      </w:r>
      <w:r>
        <w:rPr>
          <w:spacing w:val="-4"/>
        </w:rPr>
        <w:t xml:space="preserve"> </w:t>
      </w:r>
      <w:r>
        <w:rPr>
          <w:spacing w:val="-2"/>
        </w:rPr>
        <w:t>verilir.</w:t>
      </w:r>
    </w:p>
    <w:p w14:paraId="71C5ABE6">
      <w:pPr>
        <w:pStyle w:val="2"/>
        <w:spacing w:before="46"/>
      </w:pPr>
      <w:r>
        <w:rPr>
          <w:color w:val="0066FF"/>
        </w:rPr>
        <w:t>TOPLANMA,</w:t>
      </w:r>
      <w:r>
        <w:rPr>
          <w:color w:val="0066FF"/>
          <w:spacing w:val="-5"/>
        </w:rPr>
        <w:t xml:space="preserve"> </w:t>
      </w:r>
      <w:r>
        <w:rPr>
          <w:color w:val="0066FF"/>
        </w:rPr>
        <w:t>TEMİZLİK,</w:t>
      </w:r>
      <w:r>
        <w:rPr>
          <w:color w:val="0066FF"/>
          <w:spacing w:val="-5"/>
        </w:rPr>
        <w:t xml:space="preserve"> </w:t>
      </w:r>
      <w:r>
        <w:rPr>
          <w:color w:val="0066FF"/>
        </w:rPr>
        <w:t>KAHVALTI,</w:t>
      </w:r>
      <w:r>
        <w:rPr>
          <w:color w:val="0066FF"/>
          <w:spacing w:val="-2"/>
        </w:rPr>
        <w:t xml:space="preserve"> GEÇİŞLER</w:t>
      </w:r>
    </w:p>
    <w:p w14:paraId="15ED549D">
      <w:pPr>
        <w:pStyle w:val="5"/>
        <w:spacing w:before="49"/>
        <w:ind w:left="140"/>
      </w:pPr>
      <w:r>
        <w:t>Öğrenme</w:t>
      </w:r>
      <w:r>
        <w:rPr>
          <w:spacing w:val="-7"/>
        </w:rPr>
        <w:t xml:space="preserve"> </w:t>
      </w:r>
      <w:r>
        <w:t>merkezlerinde</w:t>
      </w:r>
      <w:r>
        <w:rPr>
          <w:spacing w:val="-5"/>
        </w:rPr>
        <w:t xml:space="preserve"> </w:t>
      </w:r>
      <w:r>
        <w:t>oyun</w:t>
      </w:r>
      <w:r>
        <w:rPr>
          <w:spacing w:val="-4"/>
        </w:rPr>
        <w:t xml:space="preserve"> </w:t>
      </w:r>
      <w:r>
        <w:t xml:space="preserve">sonunda </w:t>
      </w:r>
      <w:r>
        <w:fldChar w:fldCharType="begin"/>
      </w:r>
      <w:r>
        <w:instrText xml:space="preserve"> HYPERLINK "https://www.anneninokulu.com/harika-bir-toplanma-muzigi/" \h </w:instrText>
      </w:r>
      <w:r>
        <w:fldChar w:fldCharType="separate"/>
      </w:r>
      <w:r>
        <w:rPr>
          <w:color w:val="0462C1"/>
          <w:u w:val="single" w:color="0462C1"/>
        </w:rPr>
        <w:t>Toplanma</w:t>
      </w:r>
      <w:r>
        <w:rPr>
          <w:color w:val="0462C1"/>
          <w:spacing w:val="-5"/>
          <w:u w:val="single" w:color="0462C1"/>
        </w:rPr>
        <w:t xml:space="preserve"> </w:t>
      </w:r>
      <w:r>
        <w:rPr>
          <w:color w:val="0462C1"/>
          <w:u w:val="single" w:color="0462C1"/>
        </w:rPr>
        <w:t>Müziği</w:t>
      </w:r>
      <w:r>
        <w:rPr>
          <w:color w:val="0462C1"/>
          <w:u w:val="single" w:color="0462C1"/>
        </w:rPr>
        <w:fldChar w:fldCharType="end"/>
      </w:r>
      <w:r>
        <w:rPr>
          <w:color w:val="0462C1"/>
          <w:spacing w:val="58"/>
        </w:rPr>
        <w:t xml:space="preserve"> </w:t>
      </w:r>
      <w:r>
        <w:rPr>
          <w:spacing w:val="-2"/>
        </w:rPr>
        <w:t>açılır.</w:t>
      </w:r>
    </w:p>
    <w:p w14:paraId="1F5E926F">
      <w:pPr>
        <w:pStyle w:val="5"/>
        <w:spacing w:before="46"/>
        <w:ind w:left="140"/>
      </w:pPr>
      <w:r>
        <w:t>Müzik</w:t>
      </w:r>
      <w:r>
        <w:rPr>
          <w:spacing w:val="-6"/>
        </w:rPr>
        <w:t xml:space="preserve"> </w:t>
      </w:r>
      <w:r>
        <w:t>sonunda</w:t>
      </w:r>
      <w:r>
        <w:rPr>
          <w:spacing w:val="-6"/>
        </w:rPr>
        <w:t xml:space="preserve"> </w:t>
      </w:r>
      <w:r>
        <w:t>tüm</w:t>
      </w:r>
      <w:r>
        <w:rPr>
          <w:spacing w:val="-5"/>
        </w:rPr>
        <w:t xml:space="preserve"> </w:t>
      </w:r>
      <w:r>
        <w:t>merkezlerin</w:t>
      </w:r>
      <w:r>
        <w:rPr>
          <w:spacing w:val="-5"/>
        </w:rPr>
        <w:t xml:space="preserve"> </w:t>
      </w:r>
      <w:r>
        <w:t>düzenli</w:t>
      </w:r>
      <w:r>
        <w:rPr>
          <w:spacing w:val="-3"/>
        </w:rPr>
        <w:t xml:space="preserve"> </w:t>
      </w:r>
      <w:r>
        <w:t>bir</w:t>
      </w:r>
      <w:r>
        <w:rPr>
          <w:spacing w:val="-8"/>
        </w:rPr>
        <w:t xml:space="preserve"> </w:t>
      </w:r>
      <w:r>
        <w:t>şekilde</w:t>
      </w:r>
      <w:r>
        <w:rPr>
          <w:spacing w:val="-2"/>
        </w:rPr>
        <w:t xml:space="preserve"> </w:t>
      </w:r>
      <w:r>
        <w:t>toplanması</w:t>
      </w:r>
      <w:r>
        <w:rPr>
          <w:spacing w:val="-3"/>
        </w:rPr>
        <w:t xml:space="preserve"> </w:t>
      </w:r>
      <w:r>
        <w:rPr>
          <w:spacing w:val="-2"/>
        </w:rPr>
        <w:t>sağlanır.</w:t>
      </w:r>
    </w:p>
    <w:p w14:paraId="48C8444A">
      <w:pPr>
        <w:pStyle w:val="5"/>
        <w:spacing w:before="45"/>
        <w:ind w:left="140"/>
      </w:pPr>
      <w:r>
        <w:t>Müzik</w:t>
      </w:r>
      <w:r>
        <w:rPr>
          <w:spacing w:val="-6"/>
        </w:rPr>
        <w:t xml:space="preserve"> </w:t>
      </w:r>
      <w:r>
        <w:t>bittiğinde</w:t>
      </w:r>
      <w:r>
        <w:rPr>
          <w:spacing w:val="-6"/>
        </w:rPr>
        <w:t xml:space="preserve"> </w:t>
      </w:r>
      <w:r>
        <w:t>hep</w:t>
      </w:r>
      <w:r>
        <w:rPr>
          <w:spacing w:val="-4"/>
        </w:rPr>
        <w:t xml:space="preserve"> </w:t>
      </w:r>
      <w:r>
        <w:t>birlikte</w:t>
      </w:r>
      <w:r>
        <w:rPr>
          <w:spacing w:val="-4"/>
        </w:rPr>
        <w:t xml:space="preserve"> </w:t>
      </w:r>
      <w:r>
        <w:t>merkezlerin</w:t>
      </w:r>
      <w:r>
        <w:rPr>
          <w:spacing w:val="-5"/>
        </w:rPr>
        <w:t xml:space="preserve"> </w:t>
      </w:r>
      <w:r>
        <w:t>düzenli</w:t>
      </w:r>
      <w:r>
        <w:rPr>
          <w:spacing w:val="-6"/>
        </w:rPr>
        <w:t xml:space="preserve"> </w:t>
      </w:r>
      <w:r>
        <w:t>toplanıp</w:t>
      </w:r>
      <w:r>
        <w:rPr>
          <w:spacing w:val="-7"/>
        </w:rPr>
        <w:t xml:space="preserve"> </w:t>
      </w:r>
      <w:r>
        <w:t>toplanmadığı</w:t>
      </w:r>
      <w:r>
        <w:rPr>
          <w:spacing w:val="-7"/>
        </w:rPr>
        <w:t xml:space="preserve"> </w:t>
      </w:r>
      <w:r>
        <w:t>kontrol</w:t>
      </w:r>
      <w:r>
        <w:rPr>
          <w:spacing w:val="3"/>
        </w:rPr>
        <w:t xml:space="preserve"> </w:t>
      </w:r>
      <w:r>
        <w:rPr>
          <w:spacing w:val="-2"/>
        </w:rPr>
        <w:t>edilir.</w:t>
      </w:r>
    </w:p>
    <w:p w14:paraId="1E78703B">
      <w:pPr>
        <w:pStyle w:val="5"/>
        <w:spacing w:before="46" w:line="276" w:lineRule="auto"/>
        <w:ind w:left="140" w:right="7860"/>
      </w:pPr>
      <w:r>
        <w:rPr>
          <w:color w:val="333333"/>
          <w:shd w:val="clear" w:color="auto" w:fill="F9F9F9"/>
        </w:rPr>
        <w:t>Bir sağa baktım</w:t>
      </w:r>
      <w:r>
        <w:rPr>
          <w:color w:val="333333"/>
        </w:rPr>
        <w:t xml:space="preserve"> </w:t>
      </w:r>
      <w:r>
        <w:rPr>
          <w:color w:val="333333"/>
          <w:shd w:val="clear" w:color="auto" w:fill="F9F9F9"/>
        </w:rPr>
        <w:t>Bir sola baktım</w:t>
      </w:r>
      <w:r>
        <w:rPr>
          <w:color w:val="333333"/>
        </w:rPr>
        <w:t xml:space="preserve"> </w:t>
      </w:r>
      <w:r>
        <w:rPr>
          <w:color w:val="333333"/>
          <w:shd w:val="clear" w:color="auto" w:fill="F9F9F9"/>
        </w:rPr>
        <w:t>Lokomotif</w:t>
      </w:r>
      <w:r>
        <w:rPr>
          <w:color w:val="333333"/>
          <w:spacing w:val="-17"/>
          <w:shd w:val="clear" w:color="auto" w:fill="F9F9F9"/>
        </w:rPr>
        <w:t xml:space="preserve"> </w:t>
      </w:r>
      <w:r>
        <w:rPr>
          <w:color w:val="333333"/>
          <w:shd w:val="clear" w:color="auto" w:fill="F9F9F9"/>
        </w:rPr>
        <w:t>yaptım</w:t>
      </w:r>
      <w:r>
        <w:rPr>
          <w:color w:val="333333"/>
        </w:rPr>
        <w:t xml:space="preserve"> </w:t>
      </w:r>
      <w:r>
        <w:rPr>
          <w:color w:val="333333"/>
          <w:shd w:val="clear" w:color="auto" w:fill="F9F9F9"/>
        </w:rPr>
        <w:t>Cuf cuf cuff.</w:t>
      </w:r>
    </w:p>
    <w:p w14:paraId="25387CE5">
      <w:pPr>
        <w:pStyle w:val="5"/>
        <w:spacing w:before="162" w:line="276" w:lineRule="auto"/>
        <w:ind w:left="140" w:right="231"/>
      </w:pPr>
      <w:r>
        <w:rPr>
          <w:color w:val="333333"/>
          <w:shd w:val="clear" w:color="auto" w:fill="F9F9F9"/>
        </w:rPr>
        <w:t>Tekerlemesi</w:t>
      </w:r>
      <w:r>
        <w:rPr>
          <w:color w:val="333333"/>
          <w:spacing w:val="-7"/>
          <w:shd w:val="clear" w:color="auto" w:fill="F9F9F9"/>
        </w:rPr>
        <w:t xml:space="preserve"> </w:t>
      </w:r>
      <w:r>
        <w:rPr>
          <w:color w:val="333333"/>
          <w:shd w:val="clear" w:color="auto" w:fill="F9F9F9"/>
        </w:rPr>
        <w:t>söylenerek</w:t>
      </w:r>
      <w:r>
        <w:rPr>
          <w:color w:val="333333"/>
          <w:spacing w:val="-1"/>
          <w:shd w:val="clear" w:color="auto" w:fill="F9F9F9"/>
        </w:rPr>
        <w:t xml:space="preserve"> </w:t>
      </w:r>
      <w:r>
        <w:rPr>
          <w:color w:val="333333"/>
          <w:shd w:val="clear" w:color="auto" w:fill="F9F9F9"/>
        </w:rPr>
        <w:t>sıra</w:t>
      </w:r>
      <w:r>
        <w:rPr>
          <w:color w:val="333333"/>
          <w:spacing w:val="-2"/>
          <w:shd w:val="clear" w:color="auto" w:fill="F9F9F9"/>
        </w:rPr>
        <w:t xml:space="preserve"> </w:t>
      </w:r>
      <w:r>
        <w:rPr>
          <w:color w:val="333333"/>
          <w:shd w:val="clear" w:color="auto" w:fill="F9F9F9"/>
        </w:rPr>
        <w:t>olunur</w:t>
      </w:r>
      <w:r>
        <w:rPr>
          <w:color w:val="333333"/>
          <w:spacing w:val="-7"/>
          <w:shd w:val="clear" w:color="auto" w:fill="F9F9F9"/>
        </w:rPr>
        <w:t xml:space="preserve"> </w:t>
      </w:r>
      <w:r>
        <w:rPr>
          <w:color w:val="333333"/>
          <w:shd w:val="clear" w:color="auto" w:fill="F9F9F9"/>
        </w:rPr>
        <w:t>ve</w:t>
      </w:r>
      <w:r>
        <w:rPr>
          <w:color w:val="333333"/>
          <w:spacing w:val="-2"/>
          <w:shd w:val="clear" w:color="auto" w:fill="F9F9F9"/>
        </w:rPr>
        <w:t xml:space="preserve"> </w:t>
      </w:r>
      <w:r>
        <w:rPr>
          <w:color w:val="333333"/>
          <w:shd w:val="clear" w:color="auto" w:fill="F9F9F9"/>
        </w:rPr>
        <w:t>kahvaltı</w:t>
      </w:r>
      <w:r>
        <w:rPr>
          <w:color w:val="333333"/>
          <w:spacing w:val="-7"/>
          <w:shd w:val="clear" w:color="auto" w:fill="F9F9F9"/>
        </w:rPr>
        <w:t xml:space="preserve"> </w:t>
      </w:r>
      <w:r>
        <w:rPr>
          <w:color w:val="333333"/>
          <w:shd w:val="clear" w:color="auto" w:fill="F9F9F9"/>
        </w:rPr>
        <w:t>öncesinde</w:t>
      </w:r>
      <w:r>
        <w:rPr>
          <w:color w:val="333333"/>
          <w:spacing w:val="-2"/>
          <w:shd w:val="clear" w:color="auto" w:fill="F9F9F9"/>
        </w:rPr>
        <w:t xml:space="preserve"> </w:t>
      </w:r>
      <w:r>
        <w:rPr>
          <w:color w:val="333333"/>
          <w:shd w:val="clear" w:color="auto" w:fill="F9F9F9"/>
        </w:rPr>
        <w:t>elleri</w:t>
      </w:r>
      <w:r>
        <w:rPr>
          <w:color w:val="333333"/>
          <w:spacing w:val="-7"/>
          <w:shd w:val="clear" w:color="auto" w:fill="F9F9F9"/>
        </w:rPr>
        <w:t xml:space="preserve"> </w:t>
      </w:r>
      <w:r>
        <w:rPr>
          <w:color w:val="333333"/>
          <w:shd w:val="clear" w:color="auto" w:fill="F9F9F9"/>
        </w:rPr>
        <w:t>yıkamaya</w:t>
      </w:r>
      <w:r>
        <w:rPr>
          <w:color w:val="333333"/>
          <w:spacing w:val="-6"/>
          <w:shd w:val="clear" w:color="auto" w:fill="F9F9F9"/>
        </w:rPr>
        <w:t xml:space="preserve"> </w:t>
      </w:r>
      <w:r>
        <w:rPr>
          <w:color w:val="333333"/>
          <w:shd w:val="clear" w:color="auto" w:fill="F9F9F9"/>
        </w:rPr>
        <w:t>gidilir. Kahvaltı</w:t>
      </w:r>
      <w:r>
        <w:rPr>
          <w:color w:val="333333"/>
        </w:rPr>
        <w:t xml:space="preserve"> </w:t>
      </w:r>
      <w:r>
        <w:rPr>
          <w:color w:val="333333"/>
          <w:shd w:val="clear" w:color="auto" w:fill="F9F9F9"/>
        </w:rPr>
        <w:t>öncesi dua edilerek kahvaltıya geçilir. Tüm çocuklara kahvaltısını yaptıktan sonra eller</w:t>
      </w:r>
      <w:r>
        <w:rPr>
          <w:color w:val="333333"/>
        </w:rPr>
        <w:t xml:space="preserve"> </w:t>
      </w:r>
      <w:r>
        <w:rPr>
          <w:color w:val="333333"/>
          <w:shd w:val="clear" w:color="auto" w:fill="F9F9F9"/>
        </w:rPr>
        <w:t>yıkanır ve sınıfa geçilir.</w:t>
      </w:r>
    </w:p>
    <w:p w14:paraId="0F2D964C">
      <w:pPr>
        <w:spacing w:before="158"/>
        <w:ind w:left="140" w:right="0" w:firstLine="0"/>
        <w:jc w:val="left"/>
        <w:rPr>
          <w:sz w:val="22"/>
        </w:rPr>
      </w:pPr>
      <w:r>
        <w:rPr>
          <w:b/>
          <w:color w:val="0066FF"/>
          <w:sz w:val="22"/>
        </w:rPr>
        <w:t>TÜRKÇE-SANAT-FEN</w:t>
      </w:r>
      <w:r>
        <w:rPr>
          <w:b/>
          <w:color w:val="0066FF"/>
          <w:spacing w:val="-6"/>
          <w:sz w:val="22"/>
        </w:rPr>
        <w:t xml:space="preserve"> </w:t>
      </w:r>
      <w:r>
        <w:rPr>
          <w:color w:val="0066FF"/>
          <w:sz w:val="22"/>
        </w:rPr>
        <w:t>(Bütünleştirilmiş</w:t>
      </w:r>
      <w:r>
        <w:rPr>
          <w:color w:val="0066FF"/>
          <w:spacing w:val="-5"/>
          <w:sz w:val="22"/>
        </w:rPr>
        <w:t xml:space="preserve"> </w:t>
      </w:r>
      <w:r>
        <w:rPr>
          <w:color w:val="0066FF"/>
          <w:sz w:val="22"/>
        </w:rPr>
        <w:t>Bireysel</w:t>
      </w:r>
      <w:r>
        <w:rPr>
          <w:color w:val="0066FF"/>
          <w:spacing w:val="-6"/>
          <w:sz w:val="22"/>
        </w:rPr>
        <w:t xml:space="preserve"> </w:t>
      </w:r>
      <w:r>
        <w:rPr>
          <w:color w:val="0066FF"/>
          <w:sz w:val="22"/>
        </w:rPr>
        <w:t>ve</w:t>
      </w:r>
      <w:r>
        <w:rPr>
          <w:color w:val="0066FF"/>
          <w:spacing w:val="-6"/>
          <w:sz w:val="22"/>
        </w:rPr>
        <w:t xml:space="preserve"> </w:t>
      </w:r>
      <w:r>
        <w:rPr>
          <w:color w:val="0066FF"/>
          <w:sz w:val="22"/>
        </w:rPr>
        <w:t>Büyük</w:t>
      </w:r>
      <w:r>
        <w:rPr>
          <w:color w:val="0066FF"/>
          <w:spacing w:val="-4"/>
          <w:sz w:val="22"/>
        </w:rPr>
        <w:t xml:space="preserve"> </w:t>
      </w:r>
      <w:r>
        <w:rPr>
          <w:color w:val="0066FF"/>
          <w:sz w:val="22"/>
        </w:rPr>
        <w:t>Grup</w:t>
      </w:r>
      <w:r>
        <w:rPr>
          <w:color w:val="0066FF"/>
          <w:spacing w:val="-7"/>
          <w:sz w:val="22"/>
        </w:rPr>
        <w:t xml:space="preserve"> </w:t>
      </w:r>
      <w:r>
        <w:rPr>
          <w:color w:val="0066FF"/>
          <w:spacing w:val="-2"/>
          <w:sz w:val="22"/>
        </w:rPr>
        <w:t>Etkinliği)</w:t>
      </w:r>
    </w:p>
    <w:p w14:paraId="2533E75C">
      <w:pPr>
        <w:spacing w:before="186"/>
        <w:ind w:left="140" w:right="0" w:firstLine="0"/>
        <w:jc w:val="left"/>
        <w:rPr>
          <w:sz w:val="22"/>
        </w:rPr>
      </w:pPr>
      <w:r>
        <w:rPr>
          <w:b/>
          <w:color w:val="0066FF"/>
          <w:sz w:val="22"/>
        </w:rPr>
        <w:t>Etkinlik</w:t>
      </w:r>
      <w:r>
        <w:rPr>
          <w:b/>
          <w:color w:val="0066FF"/>
          <w:spacing w:val="-13"/>
          <w:sz w:val="22"/>
        </w:rPr>
        <w:t xml:space="preserve"> </w:t>
      </w:r>
      <w:r>
        <w:rPr>
          <w:b/>
          <w:color w:val="0066FF"/>
          <w:sz w:val="22"/>
        </w:rPr>
        <w:t>Adı:</w:t>
      </w:r>
      <w:r>
        <w:rPr>
          <w:b/>
          <w:color w:val="0066FF"/>
          <w:spacing w:val="-26"/>
          <w:sz w:val="22"/>
        </w:rPr>
        <w:t xml:space="preserve"> </w:t>
      </w:r>
      <w:r>
        <w:rPr>
          <w:sz w:val="22"/>
        </w:rPr>
        <w:t>Gergedanları</w:t>
      </w:r>
      <w:r>
        <w:rPr>
          <w:spacing w:val="-3"/>
          <w:sz w:val="22"/>
        </w:rPr>
        <w:t xml:space="preserve"> </w:t>
      </w:r>
      <w:r>
        <w:rPr>
          <w:spacing w:val="-2"/>
          <w:sz w:val="22"/>
        </w:rPr>
        <w:t>Tanıyorum</w:t>
      </w:r>
    </w:p>
    <w:p w14:paraId="4EA902BE">
      <w:pPr>
        <w:spacing w:before="181"/>
        <w:ind w:left="140" w:right="0" w:firstLine="0"/>
        <w:jc w:val="left"/>
        <w:rPr>
          <w:sz w:val="22"/>
        </w:rPr>
      </w:pPr>
      <w:r>
        <w:rPr>
          <w:b/>
          <w:color w:val="0066FF"/>
          <w:sz w:val="22"/>
        </w:rPr>
        <w:t>Sözcükler:</w:t>
      </w:r>
      <w:r>
        <w:rPr>
          <w:b/>
          <w:color w:val="0066FF"/>
          <w:spacing w:val="-31"/>
          <w:sz w:val="22"/>
        </w:rPr>
        <w:t xml:space="preserve"> </w:t>
      </w:r>
      <w:r>
        <w:rPr>
          <w:sz w:val="22"/>
        </w:rPr>
        <w:t>Gergedan,</w:t>
      </w:r>
      <w:r>
        <w:rPr>
          <w:spacing w:val="-11"/>
          <w:sz w:val="22"/>
        </w:rPr>
        <w:t xml:space="preserve"> </w:t>
      </w:r>
      <w:r>
        <w:rPr>
          <w:sz w:val="22"/>
        </w:rPr>
        <w:t>savan,</w:t>
      </w:r>
      <w:r>
        <w:rPr>
          <w:spacing w:val="-7"/>
          <w:sz w:val="22"/>
        </w:rPr>
        <w:t xml:space="preserve"> </w:t>
      </w:r>
      <w:r>
        <w:rPr>
          <w:spacing w:val="-2"/>
          <w:sz w:val="22"/>
        </w:rPr>
        <w:t>Afrika</w:t>
      </w:r>
    </w:p>
    <w:p w14:paraId="01A6865C">
      <w:pPr>
        <w:spacing w:before="50"/>
        <w:ind w:left="140" w:right="0" w:firstLine="0"/>
        <w:jc w:val="left"/>
        <w:rPr>
          <w:b/>
          <w:sz w:val="22"/>
        </w:rPr>
      </w:pPr>
      <w:r>
        <w:rPr>
          <w:b/>
          <w:color w:val="0066FF"/>
          <w:spacing w:val="-2"/>
          <w:sz w:val="22"/>
        </w:rPr>
        <w:t>Değerler:</w:t>
      </w:r>
    </w:p>
    <w:p w14:paraId="3040F22B">
      <w:pPr>
        <w:pStyle w:val="5"/>
        <w:spacing w:before="182" w:line="259" w:lineRule="auto"/>
        <w:ind w:left="140"/>
      </w:pPr>
      <w:r>
        <w:rPr>
          <w:b/>
          <w:color w:val="0066FF"/>
        </w:rPr>
        <w:t>Materyaller:</w:t>
      </w:r>
      <w:r>
        <w:rPr>
          <w:b/>
          <w:color w:val="0066FF"/>
          <w:spacing w:val="-30"/>
        </w:rPr>
        <w:t xml:space="preserve"> </w:t>
      </w:r>
      <w:r>
        <w:t>Çalışma</w:t>
      </w:r>
      <w:r>
        <w:rPr>
          <w:spacing w:val="-9"/>
        </w:rPr>
        <w:t xml:space="preserve"> </w:t>
      </w:r>
      <w:r>
        <w:t>kağıtları,</w:t>
      </w:r>
      <w:r>
        <w:rPr>
          <w:spacing w:val="-1"/>
        </w:rPr>
        <w:t xml:space="preserve"> </w:t>
      </w:r>
      <w:r>
        <w:t>makas,</w:t>
      </w:r>
      <w:r>
        <w:rPr>
          <w:spacing w:val="-6"/>
        </w:rPr>
        <w:t xml:space="preserve"> </w:t>
      </w:r>
      <w:r>
        <w:t>yapıştırıcı,</w:t>
      </w:r>
      <w:r>
        <w:rPr>
          <w:spacing w:val="-5"/>
        </w:rPr>
        <w:t xml:space="preserve"> </w:t>
      </w:r>
      <w:r>
        <w:t>karton,</w:t>
      </w:r>
      <w:r>
        <w:rPr>
          <w:spacing w:val="-6"/>
        </w:rPr>
        <w:t xml:space="preserve"> </w:t>
      </w:r>
      <w:r>
        <w:t>yarım çay</w:t>
      </w:r>
      <w:r>
        <w:rPr>
          <w:spacing w:val="-5"/>
        </w:rPr>
        <w:t xml:space="preserve"> </w:t>
      </w:r>
      <w:r>
        <w:t>bardağı</w:t>
      </w:r>
      <w:r>
        <w:rPr>
          <w:spacing w:val="-3"/>
        </w:rPr>
        <w:t xml:space="preserve"> </w:t>
      </w:r>
      <w:r>
        <w:t>mısır,</w:t>
      </w:r>
      <w:r>
        <w:rPr>
          <w:spacing w:val="-2"/>
        </w:rPr>
        <w:t xml:space="preserve"> </w:t>
      </w:r>
      <w:r>
        <w:t>2,5</w:t>
      </w:r>
      <w:r>
        <w:rPr>
          <w:spacing w:val="-4"/>
        </w:rPr>
        <w:t xml:space="preserve"> </w:t>
      </w:r>
      <w:r>
        <w:t>su bardağı ılık su, 1 su bardağı sirke 2-3 kaşık karbonat, kapaklı kavanoz ve su, kağıt</w:t>
      </w:r>
    </w:p>
    <w:p w14:paraId="5D4C146F">
      <w:pPr>
        <w:pStyle w:val="7"/>
        <w:numPr>
          <w:ilvl w:val="0"/>
          <w:numId w:val="20"/>
        </w:numPr>
        <w:tabs>
          <w:tab w:val="left" w:pos="424"/>
        </w:tabs>
        <w:spacing w:before="162" w:after="0" w:line="276" w:lineRule="auto"/>
        <w:ind w:left="424" w:right="189" w:hanging="284"/>
        <w:jc w:val="left"/>
        <w:rPr>
          <w:rFonts w:ascii="Symbol" w:hAnsi="Symbol"/>
          <w:sz w:val="22"/>
        </w:rPr>
      </w:pPr>
      <w:r>
        <w:fldChar w:fldCharType="begin"/>
      </w:r>
      <w:r>
        <w:instrText xml:space="preserve"> HYPERLINK "https://www.anneninokulu.com/hayvanlari-ogreniyoruz-gergedan-cizgi-film/" \h </w:instrText>
      </w:r>
      <w:r>
        <w:fldChar w:fldCharType="separate"/>
      </w:r>
      <w:r>
        <w:rPr>
          <w:color w:val="0462C1"/>
          <w:sz w:val="22"/>
          <w:u w:val="single" w:color="0462C1"/>
        </w:rPr>
        <w:t>”Hayvanları</w:t>
      </w:r>
      <w:r>
        <w:rPr>
          <w:color w:val="0462C1"/>
          <w:spacing w:val="-5"/>
          <w:sz w:val="22"/>
          <w:u w:val="single" w:color="0462C1"/>
        </w:rPr>
        <w:t xml:space="preserve"> </w:t>
      </w:r>
      <w:r>
        <w:rPr>
          <w:color w:val="0462C1"/>
          <w:sz w:val="22"/>
          <w:u w:val="single" w:color="0462C1"/>
        </w:rPr>
        <w:t>Öğreniyoruz</w:t>
      </w:r>
      <w:r>
        <w:rPr>
          <w:color w:val="0462C1"/>
          <w:spacing w:val="-1"/>
          <w:sz w:val="22"/>
          <w:u w:val="single" w:color="0462C1"/>
        </w:rPr>
        <w:t xml:space="preserve"> </w:t>
      </w:r>
      <w:r>
        <w:rPr>
          <w:color w:val="0462C1"/>
          <w:sz w:val="22"/>
          <w:u w:val="single" w:color="0462C1"/>
        </w:rPr>
        <w:t>-</w:t>
      </w:r>
      <w:r>
        <w:rPr>
          <w:color w:val="0462C1"/>
          <w:spacing w:val="-4"/>
          <w:sz w:val="22"/>
          <w:u w:val="single" w:color="0462C1"/>
        </w:rPr>
        <w:t xml:space="preserve"> </w:t>
      </w:r>
      <w:r>
        <w:rPr>
          <w:color w:val="0462C1"/>
          <w:sz w:val="22"/>
          <w:u w:val="single" w:color="0462C1"/>
        </w:rPr>
        <w:t>GERGEDAN</w:t>
      </w:r>
      <w:r>
        <w:rPr>
          <w:color w:val="0462C1"/>
          <w:spacing w:val="40"/>
          <w:sz w:val="22"/>
          <w:u w:val="single" w:color="0462C1"/>
        </w:rPr>
        <w:t xml:space="preserve"> </w:t>
      </w:r>
      <w:r>
        <w:rPr>
          <w:color w:val="0462C1"/>
          <w:sz w:val="22"/>
          <w:u w:val="single" w:color="0462C1"/>
        </w:rPr>
        <w:t>Çizgi</w:t>
      </w:r>
      <w:r>
        <w:rPr>
          <w:color w:val="0462C1"/>
          <w:spacing w:val="-2"/>
          <w:sz w:val="22"/>
          <w:u w:val="single" w:color="0462C1"/>
        </w:rPr>
        <w:t xml:space="preserve"> </w:t>
      </w:r>
      <w:r>
        <w:rPr>
          <w:color w:val="0462C1"/>
          <w:sz w:val="22"/>
          <w:u w:val="single" w:color="0462C1"/>
        </w:rPr>
        <w:t>Film”</w:t>
      </w:r>
      <w:r>
        <w:rPr>
          <w:color w:val="0462C1"/>
          <w:sz w:val="22"/>
          <w:u w:val="single" w:color="0462C1"/>
        </w:rPr>
        <w:fldChar w:fldCharType="end"/>
      </w:r>
      <w:r>
        <w:rPr>
          <w:color w:val="0462C1"/>
          <w:spacing w:val="-2"/>
          <w:sz w:val="22"/>
        </w:rPr>
        <w:t xml:space="preserve"> </w:t>
      </w:r>
      <w:r>
        <w:rPr>
          <w:sz w:val="22"/>
        </w:rPr>
        <w:t>ve</w:t>
      </w:r>
      <w:r>
        <w:rPr>
          <w:spacing w:val="-5"/>
          <w:sz w:val="22"/>
        </w:rPr>
        <w:t xml:space="preserve"> </w:t>
      </w:r>
      <w:r>
        <w:fldChar w:fldCharType="begin"/>
      </w:r>
      <w:r>
        <w:instrText xml:space="preserve"> HYPERLINK "https://www.anneninokulu.com/dogayi-sayalim-gergedan-egitici-video/" \h </w:instrText>
      </w:r>
      <w:r>
        <w:fldChar w:fldCharType="separate"/>
      </w:r>
      <w:r>
        <w:rPr>
          <w:color w:val="0462C1"/>
          <w:sz w:val="22"/>
          <w:u w:val="single" w:color="0462C1"/>
        </w:rPr>
        <w:t>“Doğayı</w:t>
      </w:r>
      <w:r>
        <w:rPr>
          <w:color w:val="0462C1"/>
          <w:spacing w:val="-6"/>
          <w:sz w:val="22"/>
          <w:u w:val="single" w:color="0462C1"/>
        </w:rPr>
        <w:t xml:space="preserve"> </w:t>
      </w:r>
      <w:r>
        <w:rPr>
          <w:color w:val="0462C1"/>
          <w:sz w:val="22"/>
          <w:u w:val="single" w:color="0462C1"/>
        </w:rPr>
        <w:t>Sayalım</w:t>
      </w:r>
      <w:r>
        <w:rPr>
          <w:color w:val="0462C1"/>
          <w:spacing w:val="-2"/>
          <w:sz w:val="22"/>
          <w:u w:val="single" w:color="0462C1"/>
        </w:rPr>
        <w:t xml:space="preserve"> </w:t>
      </w:r>
      <w:r>
        <w:rPr>
          <w:color w:val="0462C1"/>
          <w:sz w:val="22"/>
          <w:u w:val="single" w:color="0462C1"/>
        </w:rPr>
        <w:t>- Gergedan</w:t>
      </w:r>
      <w:r>
        <w:rPr>
          <w:color w:val="0462C1"/>
          <w:spacing w:val="-3"/>
          <w:sz w:val="22"/>
          <w:u w:val="single" w:color="0462C1"/>
        </w:rPr>
        <w:t xml:space="preserve"> </w:t>
      </w:r>
      <w:r>
        <w:rPr>
          <w:color w:val="0462C1"/>
          <w:sz w:val="22"/>
          <w:u w:val="single" w:color="0462C1"/>
        </w:rPr>
        <w:t>-</w:t>
      </w:r>
      <w:r>
        <w:rPr>
          <w:color w:val="0462C1"/>
          <w:spacing w:val="-4"/>
          <w:sz w:val="22"/>
          <w:u w:val="single" w:color="0462C1"/>
        </w:rPr>
        <w:t xml:space="preserve"> </w:t>
      </w:r>
      <w:r>
        <w:rPr>
          <w:color w:val="0462C1"/>
          <w:sz w:val="22"/>
          <w:u w:val="single" w:color="0462C1"/>
        </w:rPr>
        <w:t>Eğitici</w:t>
      </w:r>
      <w:r>
        <w:rPr>
          <w:color w:val="0462C1"/>
          <w:sz w:val="22"/>
          <w:u w:val="single" w:color="0462C1"/>
        </w:rPr>
        <w:fldChar w:fldCharType="end"/>
      </w:r>
      <w:r>
        <w:rPr>
          <w:color w:val="0462C1"/>
          <w:sz w:val="22"/>
        </w:rPr>
        <w:t xml:space="preserve"> </w:t>
      </w:r>
      <w:r>
        <w:fldChar w:fldCharType="begin"/>
      </w:r>
      <w:r>
        <w:instrText xml:space="preserve"> HYPERLINK "https://www.anneninokulu.com/dogayi-sayalim-gergedan-egitici-video/" \h </w:instrText>
      </w:r>
      <w:r>
        <w:fldChar w:fldCharType="separate"/>
      </w:r>
      <w:r>
        <w:rPr>
          <w:color w:val="0462C1"/>
          <w:sz w:val="22"/>
          <w:u w:val="single" w:color="0462C1"/>
        </w:rPr>
        <w:t>Video”</w:t>
      </w:r>
      <w:r>
        <w:rPr>
          <w:color w:val="0462C1"/>
          <w:sz w:val="22"/>
          <w:u w:val="single" w:color="0462C1"/>
        </w:rPr>
        <w:fldChar w:fldCharType="end"/>
      </w:r>
      <w:r>
        <w:rPr>
          <w:color w:val="0462C1"/>
          <w:sz w:val="22"/>
        </w:rPr>
        <w:t xml:space="preserve"> </w:t>
      </w:r>
      <w:r>
        <w:rPr>
          <w:sz w:val="22"/>
        </w:rPr>
        <w:t>izlenir.</w:t>
      </w:r>
    </w:p>
    <w:p w14:paraId="4111833A">
      <w:pPr>
        <w:pStyle w:val="5"/>
        <w:spacing w:before="158" w:line="259" w:lineRule="auto"/>
        <w:ind w:left="424" w:right="6957"/>
      </w:pPr>
      <w:r>
        <w:rPr>
          <w:color w:val="000000"/>
          <w:shd w:val="clear" w:color="auto" w:fill="F9F9F9"/>
        </w:rPr>
        <w:t>Ben,</w:t>
      </w:r>
      <w:r>
        <w:rPr>
          <w:color w:val="000000"/>
          <w:spacing w:val="-17"/>
          <w:shd w:val="clear" w:color="auto" w:fill="F9F9F9"/>
        </w:rPr>
        <w:t xml:space="preserve"> </w:t>
      </w:r>
      <w:r>
        <w:rPr>
          <w:color w:val="000000"/>
          <w:shd w:val="clear" w:color="auto" w:fill="F9F9F9"/>
        </w:rPr>
        <w:t>küçük</w:t>
      </w:r>
      <w:r>
        <w:rPr>
          <w:color w:val="000000"/>
          <w:spacing w:val="-16"/>
          <w:shd w:val="clear" w:color="auto" w:fill="F9F9F9"/>
        </w:rPr>
        <w:t xml:space="preserve"> </w:t>
      </w:r>
      <w:r>
        <w:rPr>
          <w:color w:val="000000"/>
          <w:shd w:val="clear" w:color="auto" w:fill="F9F9F9"/>
        </w:rPr>
        <w:t>kaplanım.</w:t>
      </w:r>
      <w:r>
        <w:rPr>
          <w:color w:val="000000"/>
        </w:rPr>
        <w:t xml:space="preserve"> </w:t>
      </w:r>
      <w:r>
        <w:rPr>
          <w:color w:val="000000"/>
          <w:shd w:val="clear" w:color="auto" w:fill="F9F9F9"/>
        </w:rPr>
        <w:t>Taştan</w:t>
      </w:r>
      <w:r>
        <w:rPr>
          <w:color w:val="000000"/>
          <w:spacing w:val="-9"/>
          <w:shd w:val="clear" w:color="auto" w:fill="F9F9F9"/>
        </w:rPr>
        <w:t xml:space="preserve"> </w:t>
      </w:r>
      <w:r>
        <w:rPr>
          <w:color w:val="000000"/>
          <w:shd w:val="clear" w:color="auto" w:fill="F9F9F9"/>
        </w:rPr>
        <w:t>taşa</w:t>
      </w:r>
      <w:r>
        <w:rPr>
          <w:color w:val="000000"/>
          <w:spacing w:val="-8"/>
          <w:shd w:val="clear" w:color="auto" w:fill="F9F9F9"/>
        </w:rPr>
        <w:t xml:space="preserve"> </w:t>
      </w:r>
      <w:r>
        <w:rPr>
          <w:color w:val="000000"/>
          <w:shd w:val="clear" w:color="auto" w:fill="F9F9F9"/>
        </w:rPr>
        <w:t>atlarım.</w:t>
      </w:r>
      <w:r>
        <w:rPr>
          <w:color w:val="000000"/>
        </w:rPr>
        <w:t xml:space="preserve"> </w:t>
      </w:r>
      <w:r>
        <w:rPr>
          <w:color w:val="000000"/>
          <w:shd w:val="clear" w:color="auto" w:fill="F9F9F9"/>
        </w:rPr>
        <w:t>Minderleri görünce</w:t>
      </w:r>
      <w:r>
        <w:rPr>
          <w:color w:val="000000"/>
        </w:rPr>
        <w:t xml:space="preserve"> </w:t>
      </w:r>
      <w:r>
        <w:rPr>
          <w:color w:val="000000"/>
          <w:shd w:val="clear" w:color="auto" w:fill="F9F9F9"/>
        </w:rPr>
        <w:t>Üstlerine zıplarım.</w:t>
      </w:r>
    </w:p>
    <w:p w14:paraId="18DCEEC9">
      <w:pPr>
        <w:pStyle w:val="7"/>
        <w:numPr>
          <w:ilvl w:val="0"/>
          <w:numId w:val="20"/>
        </w:numPr>
        <w:tabs>
          <w:tab w:val="left" w:pos="424"/>
        </w:tabs>
        <w:spacing w:before="160" w:after="0" w:line="259" w:lineRule="auto"/>
        <w:ind w:left="424" w:right="473" w:hanging="284"/>
        <w:jc w:val="left"/>
        <w:rPr>
          <w:rFonts w:ascii="Symbol" w:hAnsi="Symbol"/>
          <w:sz w:val="22"/>
        </w:rPr>
      </w:pPr>
      <w:r>
        <w:rPr>
          <w:color w:val="000000"/>
          <w:sz w:val="22"/>
          <w:shd w:val="clear" w:color="auto" w:fill="F9F9F9"/>
        </w:rPr>
        <w:t>Tekerlemesi</w:t>
      </w:r>
      <w:r>
        <w:rPr>
          <w:color w:val="000000"/>
          <w:spacing w:val="-4"/>
          <w:sz w:val="22"/>
          <w:shd w:val="clear" w:color="auto" w:fill="F9F9F9"/>
        </w:rPr>
        <w:t xml:space="preserve"> </w:t>
      </w:r>
      <w:r>
        <w:rPr>
          <w:color w:val="000000"/>
          <w:sz w:val="22"/>
          <w:shd w:val="clear" w:color="auto" w:fill="F9F9F9"/>
        </w:rPr>
        <w:t>söylenerek minderlere</w:t>
      </w:r>
      <w:r>
        <w:rPr>
          <w:color w:val="000000"/>
          <w:spacing w:val="-1"/>
          <w:sz w:val="22"/>
          <w:shd w:val="clear" w:color="auto" w:fill="F9F9F9"/>
        </w:rPr>
        <w:t xml:space="preserve"> </w:t>
      </w:r>
      <w:r>
        <w:rPr>
          <w:color w:val="000000"/>
          <w:sz w:val="22"/>
          <w:shd w:val="clear" w:color="auto" w:fill="F9F9F9"/>
        </w:rPr>
        <w:t xml:space="preserve">geçilir. Çocuklara </w:t>
      </w:r>
      <w:r>
        <w:rPr>
          <w:color w:val="000000"/>
          <w:sz w:val="22"/>
        </w:rPr>
        <w:t>“Bugün</w:t>
      </w:r>
      <w:r>
        <w:rPr>
          <w:color w:val="000000"/>
          <w:spacing w:val="-4"/>
          <w:sz w:val="22"/>
        </w:rPr>
        <w:t xml:space="preserve"> </w:t>
      </w:r>
      <w:r>
        <w:rPr>
          <w:color w:val="000000"/>
          <w:sz w:val="22"/>
        </w:rPr>
        <w:t>sizlerle</w:t>
      </w:r>
      <w:r>
        <w:rPr>
          <w:color w:val="000000"/>
          <w:spacing w:val="-5"/>
          <w:sz w:val="22"/>
        </w:rPr>
        <w:t xml:space="preserve"> </w:t>
      </w:r>
      <w:r>
        <w:rPr>
          <w:color w:val="000000"/>
          <w:sz w:val="22"/>
        </w:rPr>
        <w:t>çok</w:t>
      </w:r>
      <w:r>
        <w:rPr>
          <w:color w:val="000000"/>
          <w:spacing w:val="-3"/>
          <w:sz w:val="22"/>
        </w:rPr>
        <w:t xml:space="preserve"> </w:t>
      </w:r>
      <w:r>
        <w:rPr>
          <w:color w:val="000000"/>
          <w:sz w:val="22"/>
        </w:rPr>
        <w:t>güçlü</w:t>
      </w:r>
      <w:r>
        <w:rPr>
          <w:color w:val="000000"/>
          <w:spacing w:val="-3"/>
          <w:sz w:val="22"/>
        </w:rPr>
        <w:t xml:space="preserve"> </w:t>
      </w:r>
      <w:r>
        <w:rPr>
          <w:color w:val="000000"/>
          <w:sz w:val="22"/>
        </w:rPr>
        <w:t>ve</w:t>
      </w:r>
      <w:r>
        <w:rPr>
          <w:color w:val="000000"/>
          <w:spacing w:val="-5"/>
          <w:sz w:val="22"/>
        </w:rPr>
        <w:t xml:space="preserve"> </w:t>
      </w:r>
      <w:r>
        <w:rPr>
          <w:color w:val="000000"/>
          <w:sz w:val="22"/>
        </w:rPr>
        <w:t>ilginç bir</w:t>
      </w:r>
      <w:r>
        <w:rPr>
          <w:color w:val="000000"/>
          <w:spacing w:val="-7"/>
          <w:sz w:val="22"/>
        </w:rPr>
        <w:t xml:space="preserve"> </w:t>
      </w:r>
      <w:r>
        <w:rPr>
          <w:color w:val="000000"/>
          <w:sz w:val="22"/>
        </w:rPr>
        <w:t>hayvanla</w:t>
      </w:r>
      <w:r>
        <w:rPr>
          <w:color w:val="000000"/>
          <w:spacing w:val="-6"/>
          <w:sz w:val="22"/>
        </w:rPr>
        <w:t xml:space="preserve"> </w:t>
      </w:r>
      <w:r>
        <w:rPr>
          <w:color w:val="000000"/>
          <w:sz w:val="22"/>
        </w:rPr>
        <w:t>tanışacağız.</w:t>
      </w:r>
      <w:r>
        <w:rPr>
          <w:color w:val="000000"/>
          <w:spacing w:val="-4"/>
          <w:sz w:val="22"/>
        </w:rPr>
        <w:t xml:space="preserve"> </w:t>
      </w:r>
      <w:r>
        <w:rPr>
          <w:color w:val="000000"/>
          <w:sz w:val="22"/>
        </w:rPr>
        <w:t>Sizi</w:t>
      </w:r>
      <w:r>
        <w:rPr>
          <w:color w:val="000000"/>
          <w:spacing w:val="-3"/>
          <w:sz w:val="22"/>
        </w:rPr>
        <w:t xml:space="preserve"> </w:t>
      </w:r>
      <w:r>
        <w:rPr>
          <w:color w:val="000000"/>
          <w:sz w:val="22"/>
        </w:rPr>
        <w:t>onunla</w:t>
      </w:r>
      <w:r>
        <w:rPr>
          <w:color w:val="000000"/>
          <w:spacing w:val="-6"/>
          <w:sz w:val="22"/>
        </w:rPr>
        <w:t xml:space="preserve"> </w:t>
      </w:r>
      <w:r>
        <w:rPr>
          <w:color w:val="000000"/>
          <w:sz w:val="22"/>
        </w:rPr>
        <w:t>tanıştırmadan</w:t>
      </w:r>
      <w:r>
        <w:rPr>
          <w:color w:val="000000"/>
          <w:spacing w:val="-5"/>
          <w:sz w:val="22"/>
        </w:rPr>
        <w:t xml:space="preserve"> </w:t>
      </w:r>
      <w:r>
        <w:rPr>
          <w:color w:val="000000"/>
          <w:sz w:val="22"/>
        </w:rPr>
        <w:t>önce,</w:t>
      </w:r>
      <w:r>
        <w:rPr>
          <w:color w:val="000000"/>
          <w:spacing w:val="-7"/>
          <w:sz w:val="22"/>
        </w:rPr>
        <w:t xml:space="preserve"> </w:t>
      </w:r>
      <w:r>
        <w:rPr>
          <w:color w:val="000000"/>
          <w:sz w:val="22"/>
        </w:rPr>
        <w:t>tahmin</w:t>
      </w:r>
      <w:r>
        <w:rPr>
          <w:color w:val="000000"/>
          <w:spacing w:val="-1"/>
          <w:sz w:val="22"/>
        </w:rPr>
        <w:t xml:space="preserve"> </w:t>
      </w:r>
      <w:r>
        <w:rPr>
          <w:color w:val="000000"/>
          <w:sz w:val="22"/>
        </w:rPr>
        <w:t>etmenizi</w:t>
      </w:r>
      <w:r>
        <w:rPr>
          <w:color w:val="000000"/>
          <w:spacing w:val="-7"/>
          <w:sz w:val="22"/>
        </w:rPr>
        <w:t xml:space="preserve"> </w:t>
      </w:r>
      <w:r>
        <w:rPr>
          <w:color w:val="000000"/>
          <w:sz w:val="22"/>
        </w:rPr>
        <w:t>istiyorum…</w:t>
      </w:r>
      <w:r>
        <w:rPr>
          <w:color w:val="000000"/>
          <w:spacing w:val="-6"/>
          <w:sz w:val="22"/>
        </w:rPr>
        <w:t xml:space="preserve"> </w:t>
      </w:r>
      <w:r>
        <w:rPr>
          <w:color w:val="000000"/>
          <w:sz w:val="22"/>
        </w:rPr>
        <w:t>Bu hayvanın burnunda kocaman bir boynuz var. Çok iri ve kalın derili. Suda çamur banyosu yapmayı çok sever! Sizce bu hayvan hangisi olabilir?” Tahminler alınır, gergedan resmi</w:t>
      </w:r>
    </w:p>
    <w:p w14:paraId="4A98EB62">
      <w:pPr>
        <w:pStyle w:val="5"/>
        <w:spacing w:line="259" w:lineRule="auto"/>
        <w:ind w:left="424"/>
      </w:pPr>
      <w:r>
        <w:t>gösterilir.</w:t>
      </w:r>
      <w:r>
        <w:rPr>
          <w:spacing w:val="-2"/>
        </w:rPr>
        <w:t xml:space="preserve"> </w:t>
      </w:r>
      <w:r>
        <w:t>“Gergedanları</w:t>
      </w:r>
      <w:r>
        <w:rPr>
          <w:spacing w:val="-6"/>
        </w:rPr>
        <w:t xml:space="preserve"> </w:t>
      </w:r>
      <w:r>
        <w:t>tanıyor</w:t>
      </w:r>
      <w:r>
        <w:rPr>
          <w:spacing w:val="-6"/>
        </w:rPr>
        <w:t xml:space="preserve"> </w:t>
      </w:r>
      <w:r>
        <w:t>musunuz?</w:t>
      </w:r>
      <w:r>
        <w:rPr>
          <w:spacing w:val="-4"/>
        </w:rPr>
        <w:t xml:space="preserve"> </w:t>
      </w:r>
      <w:r>
        <w:t>Nerelerde</w:t>
      </w:r>
      <w:r>
        <w:rPr>
          <w:spacing w:val="-1"/>
        </w:rPr>
        <w:t xml:space="preserve"> </w:t>
      </w:r>
      <w:r>
        <w:t>yaşadıklarını,</w:t>
      </w:r>
      <w:r>
        <w:rPr>
          <w:spacing w:val="-1"/>
        </w:rPr>
        <w:t xml:space="preserve"> </w:t>
      </w:r>
      <w:r>
        <w:t>neler</w:t>
      </w:r>
      <w:r>
        <w:rPr>
          <w:spacing w:val="-3"/>
        </w:rPr>
        <w:t xml:space="preserve"> </w:t>
      </w:r>
      <w:r>
        <w:t>yediklerini</w:t>
      </w:r>
      <w:r>
        <w:rPr>
          <w:spacing w:val="-2"/>
        </w:rPr>
        <w:t xml:space="preserve"> </w:t>
      </w:r>
      <w:r>
        <w:t>ya</w:t>
      </w:r>
      <w:r>
        <w:rPr>
          <w:spacing w:val="-5"/>
        </w:rPr>
        <w:t xml:space="preserve"> </w:t>
      </w:r>
      <w:r>
        <w:t>da neden bazılarının neslinin tükenmekte olduğunu biliyor musunuz?” diye sorulur. Çocukların cevapları</w:t>
      </w:r>
      <w:r>
        <w:rPr>
          <w:spacing w:val="-6"/>
        </w:rPr>
        <w:t xml:space="preserve"> </w:t>
      </w:r>
      <w:r>
        <w:t>dinlenir.</w:t>
      </w:r>
      <w:r>
        <w:rPr>
          <w:spacing w:val="-3"/>
        </w:rPr>
        <w:t xml:space="preserve"> </w:t>
      </w:r>
      <w:r>
        <w:t>Gergedanların</w:t>
      </w:r>
      <w:r>
        <w:rPr>
          <w:spacing w:val="-4"/>
        </w:rPr>
        <w:t xml:space="preserve"> </w:t>
      </w:r>
      <w:r>
        <w:t>sıcak</w:t>
      </w:r>
      <w:r>
        <w:rPr>
          <w:spacing w:val="-4"/>
        </w:rPr>
        <w:t xml:space="preserve"> </w:t>
      </w:r>
      <w:r>
        <w:t>ülkeler,</w:t>
      </w:r>
      <w:r>
        <w:rPr>
          <w:spacing w:val="-5"/>
        </w:rPr>
        <w:t xml:space="preserve"> </w:t>
      </w:r>
      <w:r>
        <w:t>ormanlar,</w:t>
      </w:r>
      <w:r>
        <w:rPr>
          <w:spacing w:val="-5"/>
        </w:rPr>
        <w:t xml:space="preserve"> </w:t>
      </w:r>
      <w:r>
        <w:t>savanlar</w:t>
      </w:r>
      <w:r>
        <w:rPr>
          <w:spacing w:val="-3"/>
        </w:rPr>
        <w:t xml:space="preserve"> </w:t>
      </w:r>
      <w:r>
        <w:t>gibi</w:t>
      </w:r>
      <w:r>
        <w:rPr>
          <w:spacing w:val="-6"/>
        </w:rPr>
        <w:t xml:space="preserve"> </w:t>
      </w:r>
      <w:r>
        <w:t>yerlerde</w:t>
      </w:r>
      <w:r>
        <w:rPr>
          <w:spacing w:val="-2"/>
        </w:rPr>
        <w:t xml:space="preserve"> </w:t>
      </w:r>
      <w:r>
        <w:t>yaşadıkları</w:t>
      </w:r>
    </w:p>
    <w:p w14:paraId="4470C486">
      <w:pPr>
        <w:pStyle w:val="5"/>
        <w:spacing w:after="0" w:line="259" w:lineRule="auto"/>
        <w:sectPr>
          <w:pgSz w:w="11910" w:h="16840"/>
          <w:pgMar w:top="1400" w:right="1133" w:bottom="280" w:left="992" w:header="720" w:footer="720" w:gutter="0"/>
          <w:cols w:space="720" w:num="1"/>
        </w:sectPr>
      </w:pPr>
    </w:p>
    <w:p w14:paraId="194DC549">
      <w:pPr>
        <w:pStyle w:val="5"/>
        <w:spacing w:before="78" w:line="259" w:lineRule="auto"/>
        <w:ind w:left="424"/>
      </w:pPr>
      <w:r>
        <w:t>söylenir.</w:t>
      </w:r>
      <w:r>
        <w:rPr>
          <w:spacing w:val="-4"/>
        </w:rPr>
        <w:t xml:space="preserve"> </w:t>
      </w:r>
      <w:r>
        <w:t>Gergedanların</w:t>
      </w:r>
      <w:r>
        <w:rPr>
          <w:spacing w:val="-4"/>
        </w:rPr>
        <w:t xml:space="preserve"> </w:t>
      </w:r>
      <w:r>
        <w:t>otçul</w:t>
      </w:r>
      <w:r>
        <w:rPr>
          <w:spacing w:val="-5"/>
        </w:rPr>
        <w:t xml:space="preserve"> </w:t>
      </w:r>
      <w:r>
        <w:t>hayvanlar olduğu,</w:t>
      </w:r>
      <w:r>
        <w:rPr>
          <w:spacing w:val="-6"/>
        </w:rPr>
        <w:t xml:space="preserve"> </w:t>
      </w:r>
      <w:r>
        <w:t>yani</w:t>
      </w:r>
      <w:r>
        <w:rPr>
          <w:spacing w:val="-7"/>
        </w:rPr>
        <w:t xml:space="preserve"> </w:t>
      </w:r>
      <w:r>
        <w:t>bitkilerle</w:t>
      </w:r>
      <w:r>
        <w:rPr>
          <w:spacing w:val="-6"/>
        </w:rPr>
        <w:t xml:space="preserve"> </w:t>
      </w:r>
      <w:r>
        <w:t>beslendiği,</w:t>
      </w:r>
      <w:r>
        <w:rPr>
          <w:spacing w:val="-2"/>
        </w:rPr>
        <w:t xml:space="preserve"> </w:t>
      </w:r>
      <w:r>
        <w:t>ağır</w:t>
      </w:r>
      <w:r>
        <w:rPr>
          <w:spacing w:val="-7"/>
        </w:rPr>
        <w:t xml:space="preserve"> </w:t>
      </w:r>
      <w:r>
        <w:t>ve</w:t>
      </w:r>
      <w:r>
        <w:rPr>
          <w:spacing w:val="-6"/>
        </w:rPr>
        <w:t xml:space="preserve"> </w:t>
      </w:r>
      <w:r>
        <w:t>güçlü hayvanlar olduğu anlatılır.</w:t>
      </w:r>
    </w:p>
    <w:p w14:paraId="2BC9A0F9">
      <w:pPr>
        <w:pStyle w:val="7"/>
        <w:numPr>
          <w:ilvl w:val="0"/>
          <w:numId w:val="20"/>
        </w:numPr>
        <w:tabs>
          <w:tab w:val="left" w:pos="424"/>
        </w:tabs>
        <w:spacing w:before="2" w:after="0" w:line="256" w:lineRule="auto"/>
        <w:ind w:left="424" w:right="759" w:hanging="284"/>
        <w:jc w:val="left"/>
        <w:rPr>
          <w:rFonts w:ascii="Symbol" w:hAnsi="Symbol"/>
          <w:sz w:val="22"/>
        </w:rPr>
      </w:pPr>
      <w:r>
        <w:rPr>
          <w:sz w:val="22"/>
        </w:rPr>
        <w:t>Sanat</w:t>
      </w:r>
      <w:r>
        <w:rPr>
          <w:spacing w:val="-6"/>
          <w:sz w:val="22"/>
        </w:rPr>
        <w:t xml:space="preserve"> </w:t>
      </w:r>
      <w:r>
        <w:rPr>
          <w:sz w:val="22"/>
        </w:rPr>
        <w:t>Etkinliği</w:t>
      </w:r>
      <w:r>
        <w:rPr>
          <w:spacing w:val="-4"/>
          <w:sz w:val="22"/>
        </w:rPr>
        <w:t xml:space="preserve"> </w:t>
      </w:r>
      <w:r>
        <w:rPr>
          <w:sz w:val="22"/>
        </w:rPr>
        <w:t>için</w:t>
      </w:r>
      <w:r>
        <w:rPr>
          <w:spacing w:val="-3"/>
          <w:sz w:val="22"/>
        </w:rPr>
        <w:t xml:space="preserve"> </w:t>
      </w:r>
      <w:r>
        <w:rPr>
          <w:sz w:val="22"/>
        </w:rPr>
        <w:t>masalara</w:t>
      </w:r>
      <w:r>
        <w:rPr>
          <w:spacing w:val="-3"/>
          <w:sz w:val="22"/>
        </w:rPr>
        <w:t xml:space="preserve"> </w:t>
      </w:r>
      <w:r>
        <w:rPr>
          <w:sz w:val="22"/>
        </w:rPr>
        <w:t>geçilir.</w:t>
      </w:r>
      <w:r>
        <w:rPr>
          <w:spacing w:val="-2"/>
          <w:sz w:val="22"/>
        </w:rPr>
        <w:t xml:space="preserve"> </w:t>
      </w:r>
      <w:r>
        <w:rPr>
          <w:sz w:val="22"/>
        </w:rPr>
        <w:t>“Gergedan”</w:t>
      </w:r>
      <w:r>
        <w:rPr>
          <w:spacing w:val="-5"/>
          <w:sz w:val="22"/>
        </w:rPr>
        <w:t xml:space="preserve"> </w:t>
      </w:r>
      <w:r>
        <w:rPr>
          <w:sz w:val="22"/>
        </w:rPr>
        <w:t>sanat</w:t>
      </w:r>
      <w:r>
        <w:rPr>
          <w:spacing w:val="-6"/>
          <w:sz w:val="22"/>
        </w:rPr>
        <w:t xml:space="preserve"> </w:t>
      </w:r>
      <w:r>
        <w:rPr>
          <w:sz w:val="22"/>
        </w:rPr>
        <w:t>etkinliği</w:t>
      </w:r>
      <w:r>
        <w:rPr>
          <w:spacing w:val="-4"/>
          <w:sz w:val="22"/>
        </w:rPr>
        <w:t xml:space="preserve"> </w:t>
      </w:r>
      <w:r>
        <w:fldChar w:fldCharType="begin"/>
      </w:r>
      <w:r>
        <w:instrText xml:space="preserve"> HYPERLINK "https://www.anneninokulu.com/hayvanlari-taniyalim-cocuk-sarkisi/" \h </w:instrText>
      </w:r>
      <w:r>
        <w:fldChar w:fldCharType="separate"/>
      </w:r>
      <w:r>
        <w:rPr>
          <w:color w:val="0462C1"/>
          <w:sz w:val="22"/>
          <w:u w:val="single" w:color="0462C1"/>
        </w:rPr>
        <w:t>“Hayvanları</w:t>
      </w:r>
      <w:r>
        <w:rPr>
          <w:color w:val="0462C1"/>
          <w:spacing w:val="-4"/>
          <w:sz w:val="22"/>
          <w:u w:val="single" w:color="0462C1"/>
        </w:rPr>
        <w:t xml:space="preserve"> </w:t>
      </w:r>
      <w:r>
        <w:rPr>
          <w:color w:val="0462C1"/>
          <w:sz w:val="22"/>
          <w:u w:val="single" w:color="0462C1"/>
        </w:rPr>
        <w:t>Tanıyalım</w:t>
      </w:r>
      <w:r>
        <w:rPr>
          <w:color w:val="0462C1"/>
          <w:sz w:val="22"/>
          <w:u w:val="single" w:color="0462C1"/>
        </w:rPr>
        <w:fldChar w:fldCharType="end"/>
      </w:r>
      <w:r>
        <w:rPr>
          <w:color w:val="0462C1"/>
          <w:sz w:val="22"/>
        </w:rPr>
        <w:t xml:space="preserve"> </w:t>
      </w:r>
      <w:r>
        <w:fldChar w:fldCharType="begin"/>
      </w:r>
      <w:r>
        <w:instrText xml:space="preserve"> HYPERLINK "https://www.anneninokulu.com/hayvanlari-taniyalim-cocuk-sarkisi/" \h </w:instrText>
      </w:r>
      <w:r>
        <w:fldChar w:fldCharType="separate"/>
      </w:r>
      <w:r>
        <w:rPr>
          <w:color w:val="0462C1"/>
          <w:sz w:val="22"/>
          <w:u w:val="single" w:color="0462C1"/>
        </w:rPr>
        <w:t>Çocuk Şarkısı”</w:t>
      </w:r>
      <w:r>
        <w:rPr>
          <w:color w:val="0462C1"/>
          <w:sz w:val="22"/>
          <w:u w:val="single" w:color="0462C1"/>
        </w:rPr>
        <w:fldChar w:fldCharType="end"/>
      </w:r>
      <w:r>
        <w:rPr>
          <w:color w:val="0462C1"/>
          <w:sz w:val="22"/>
        </w:rPr>
        <w:t xml:space="preserve"> </w:t>
      </w:r>
      <w:r>
        <w:rPr>
          <w:sz w:val="22"/>
        </w:rPr>
        <w:t>eşliğinde yapılır.</w:t>
      </w:r>
    </w:p>
    <w:p w14:paraId="00376601">
      <w:pPr>
        <w:pStyle w:val="7"/>
        <w:numPr>
          <w:ilvl w:val="0"/>
          <w:numId w:val="20"/>
        </w:numPr>
        <w:tabs>
          <w:tab w:val="left" w:pos="423"/>
        </w:tabs>
        <w:spacing w:before="4" w:after="0" w:line="305" w:lineRule="exact"/>
        <w:ind w:left="423" w:right="0" w:hanging="283"/>
        <w:jc w:val="left"/>
        <w:rPr>
          <w:rFonts w:ascii="Symbol" w:hAnsi="Symbol"/>
          <w:sz w:val="22"/>
        </w:rPr>
      </w:pPr>
      <w:r>
        <w:rPr>
          <w:sz w:val="22"/>
        </w:rPr>
        <w:t>Daha</w:t>
      </w:r>
      <w:r>
        <w:rPr>
          <w:spacing w:val="-8"/>
          <w:sz w:val="22"/>
        </w:rPr>
        <w:t xml:space="preserve"> </w:t>
      </w:r>
      <w:r>
        <w:rPr>
          <w:sz w:val="22"/>
        </w:rPr>
        <w:t>sonra</w:t>
      </w:r>
      <w:r>
        <w:rPr>
          <w:spacing w:val="-5"/>
          <w:sz w:val="22"/>
        </w:rPr>
        <w:t xml:space="preserve"> </w:t>
      </w:r>
      <w:r>
        <w:fldChar w:fldCharType="begin"/>
      </w:r>
      <w:r>
        <w:instrText xml:space="preserve"> HYPERLINK "https://www.anneninokulu.com/gergedanlar-krep-yemez-hikayesi/" \h </w:instrText>
      </w:r>
      <w:r>
        <w:fldChar w:fldCharType="separate"/>
      </w:r>
      <w:r>
        <w:rPr>
          <w:color w:val="0462C1"/>
          <w:sz w:val="22"/>
          <w:u w:val="single" w:color="0462C1"/>
        </w:rPr>
        <w:t>“Gergedanlar</w:t>
      </w:r>
      <w:r>
        <w:rPr>
          <w:color w:val="0462C1"/>
          <w:spacing w:val="-4"/>
          <w:sz w:val="22"/>
          <w:u w:val="single" w:color="0462C1"/>
        </w:rPr>
        <w:t xml:space="preserve"> </w:t>
      </w:r>
      <w:r>
        <w:rPr>
          <w:color w:val="0462C1"/>
          <w:sz w:val="22"/>
          <w:u w:val="single" w:color="0462C1"/>
        </w:rPr>
        <w:t>Krep</w:t>
      </w:r>
      <w:r>
        <w:rPr>
          <w:color w:val="0462C1"/>
          <w:spacing w:val="-4"/>
          <w:sz w:val="22"/>
          <w:u w:val="single" w:color="0462C1"/>
        </w:rPr>
        <w:t xml:space="preserve"> </w:t>
      </w:r>
      <w:r>
        <w:rPr>
          <w:color w:val="0462C1"/>
          <w:sz w:val="22"/>
          <w:u w:val="single" w:color="0462C1"/>
        </w:rPr>
        <w:t>Yemez</w:t>
      </w:r>
      <w:r>
        <w:rPr>
          <w:color w:val="0462C1"/>
          <w:spacing w:val="-4"/>
          <w:sz w:val="22"/>
          <w:u w:val="single" w:color="0462C1"/>
        </w:rPr>
        <w:t xml:space="preserve"> </w:t>
      </w:r>
      <w:r>
        <w:rPr>
          <w:color w:val="0462C1"/>
          <w:sz w:val="22"/>
          <w:u w:val="single" w:color="0462C1"/>
        </w:rPr>
        <w:t>Hikâyesi”</w:t>
      </w:r>
      <w:r>
        <w:rPr>
          <w:color w:val="0462C1"/>
          <w:sz w:val="22"/>
          <w:u w:val="single" w:color="0462C1"/>
        </w:rPr>
        <w:fldChar w:fldCharType="end"/>
      </w:r>
      <w:r>
        <w:rPr>
          <w:color w:val="0462C1"/>
          <w:sz w:val="22"/>
        </w:rPr>
        <w:t xml:space="preserve"> </w:t>
      </w:r>
      <w:r>
        <w:rPr>
          <w:spacing w:val="-2"/>
          <w:sz w:val="22"/>
        </w:rPr>
        <w:t>izlenir.</w:t>
      </w:r>
    </w:p>
    <w:p w14:paraId="3BEA72E7">
      <w:pPr>
        <w:pStyle w:val="7"/>
        <w:numPr>
          <w:ilvl w:val="0"/>
          <w:numId w:val="20"/>
        </w:numPr>
        <w:tabs>
          <w:tab w:val="left" w:pos="424"/>
        </w:tabs>
        <w:spacing w:before="0" w:after="0" w:line="240" w:lineRule="auto"/>
        <w:ind w:left="424" w:right="242" w:hanging="284"/>
        <w:jc w:val="left"/>
        <w:rPr>
          <w:rFonts w:ascii="Symbol" w:hAnsi="Symbol"/>
          <w:color w:val="515151"/>
          <w:sz w:val="22"/>
        </w:rPr>
      </w:pPr>
      <w:r>
        <w:rPr>
          <w:sz w:val="22"/>
        </w:rPr>
        <w:t>Çocuklar</w:t>
      </w:r>
      <w:r>
        <w:rPr>
          <w:spacing w:val="-7"/>
          <w:sz w:val="22"/>
        </w:rPr>
        <w:t xml:space="preserve"> </w:t>
      </w:r>
      <w:r>
        <w:rPr>
          <w:sz w:val="22"/>
        </w:rPr>
        <w:t>masalara</w:t>
      </w:r>
      <w:r>
        <w:rPr>
          <w:spacing w:val="-2"/>
          <w:sz w:val="22"/>
        </w:rPr>
        <w:t xml:space="preserve"> </w:t>
      </w:r>
      <w:r>
        <w:rPr>
          <w:sz w:val="22"/>
        </w:rPr>
        <w:t>otururlar</w:t>
      </w:r>
      <w:r>
        <w:rPr>
          <w:spacing w:val="-3"/>
          <w:sz w:val="22"/>
        </w:rPr>
        <w:t xml:space="preserve"> </w:t>
      </w:r>
      <w:r>
        <w:rPr>
          <w:sz w:val="22"/>
        </w:rPr>
        <w:t>ve</w:t>
      </w:r>
      <w:r>
        <w:rPr>
          <w:spacing w:val="-2"/>
          <w:sz w:val="22"/>
        </w:rPr>
        <w:t xml:space="preserve"> </w:t>
      </w:r>
      <w:r>
        <w:fldChar w:fldCharType="begin"/>
      </w:r>
      <w:r>
        <w:instrText xml:space="preserve"> HYPERLINK "https://www.anneninokulu.com/dans-eden-misirlar-deneyi/" \h </w:instrText>
      </w:r>
      <w:r>
        <w:fldChar w:fldCharType="separate"/>
      </w:r>
      <w:r>
        <w:rPr>
          <w:color w:val="0462C1"/>
          <w:sz w:val="22"/>
          <w:u w:val="single" w:color="0462C1"/>
        </w:rPr>
        <w:t>Dans</w:t>
      </w:r>
      <w:r>
        <w:rPr>
          <w:color w:val="0462C1"/>
          <w:spacing w:val="-4"/>
          <w:sz w:val="22"/>
          <w:u w:val="single" w:color="0462C1"/>
        </w:rPr>
        <w:t xml:space="preserve"> </w:t>
      </w:r>
      <w:r>
        <w:rPr>
          <w:color w:val="0462C1"/>
          <w:sz w:val="22"/>
          <w:u w:val="single" w:color="0462C1"/>
        </w:rPr>
        <w:t>Eden</w:t>
      </w:r>
      <w:r>
        <w:rPr>
          <w:color w:val="0462C1"/>
          <w:spacing w:val="-5"/>
          <w:sz w:val="22"/>
          <w:u w:val="single" w:color="0462C1"/>
        </w:rPr>
        <w:t xml:space="preserve"> </w:t>
      </w:r>
      <w:r>
        <w:rPr>
          <w:color w:val="0462C1"/>
          <w:sz w:val="22"/>
          <w:u w:val="single" w:color="0462C1"/>
        </w:rPr>
        <w:t>Mısırlar</w:t>
      </w:r>
      <w:r>
        <w:rPr>
          <w:color w:val="0462C1"/>
          <w:spacing w:val="-5"/>
          <w:sz w:val="22"/>
          <w:u w:val="single" w:color="0462C1"/>
        </w:rPr>
        <w:t xml:space="preserve"> </w:t>
      </w:r>
      <w:r>
        <w:rPr>
          <w:color w:val="0462C1"/>
          <w:sz w:val="22"/>
          <w:u w:val="single" w:color="0462C1"/>
        </w:rPr>
        <w:t>deneyi</w:t>
      </w:r>
      <w:r>
        <w:rPr>
          <w:color w:val="0462C1"/>
          <w:sz w:val="22"/>
          <w:u w:val="single" w:color="0462C1"/>
        </w:rPr>
        <w:fldChar w:fldCharType="end"/>
      </w:r>
      <w:r>
        <w:rPr>
          <w:color w:val="0462C1"/>
          <w:spacing w:val="-3"/>
          <w:sz w:val="22"/>
        </w:rPr>
        <w:t xml:space="preserve"> </w:t>
      </w:r>
      <w:r>
        <w:rPr>
          <w:sz w:val="22"/>
        </w:rPr>
        <w:t>yapılır.</w:t>
      </w:r>
      <w:r>
        <w:rPr>
          <w:spacing w:val="-3"/>
          <w:sz w:val="22"/>
        </w:rPr>
        <w:t xml:space="preserve"> </w:t>
      </w:r>
      <w:r>
        <w:rPr>
          <w:sz w:val="22"/>
        </w:rPr>
        <w:t>Deney için</w:t>
      </w:r>
      <w:r>
        <w:rPr>
          <w:spacing w:val="-1"/>
          <w:sz w:val="22"/>
        </w:rPr>
        <w:t xml:space="preserve"> </w:t>
      </w:r>
      <w:r>
        <w:rPr>
          <w:sz w:val="22"/>
        </w:rPr>
        <w:t>öğretmen</w:t>
      </w:r>
      <w:r>
        <w:rPr>
          <w:spacing w:val="-4"/>
          <w:sz w:val="22"/>
        </w:rPr>
        <w:t xml:space="preserve"> </w:t>
      </w:r>
      <w:r>
        <w:rPr>
          <w:sz w:val="22"/>
        </w:rPr>
        <w:t>su, sirke ve karbonatı cam kavanozun içerisine ekler. Daha sonra mısırlar yavaşça eklenir. Sirke ve karbonat tepkimeye geçtiği için tepkimenin hareketine bağlı olarak suyun dibindeki mısırlar yukarı doğru çıkar ve su yüzeyine çarparak yeniden dibe inerler.</w:t>
      </w:r>
    </w:p>
    <w:p w14:paraId="431C6894">
      <w:pPr>
        <w:pStyle w:val="7"/>
        <w:numPr>
          <w:ilvl w:val="0"/>
          <w:numId w:val="20"/>
        </w:numPr>
        <w:tabs>
          <w:tab w:val="left" w:pos="423"/>
        </w:tabs>
        <w:spacing w:before="228" w:after="0" w:line="240" w:lineRule="auto"/>
        <w:ind w:left="423" w:right="0" w:hanging="283"/>
        <w:jc w:val="left"/>
        <w:rPr>
          <w:rFonts w:ascii="Symbol" w:hAnsi="Symbol"/>
          <w:sz w:val="22"/>
        </w:rPr>
      </w:pPr>
      <w:r>
        <w:rPr>
          <w:sz w:val="22"/>
        </w:rPr>
        <w:t>(Deneyin</w:t>
      </w:r>
      <w:r>
        <w:rPr>
          <w:spacing w:val="-7"/>
          <w:sz w:val="22"/>
        </w:rPr>
        <w:t xml:space="preserve"> </w:t>
      </w:r>
      <w:r>
        <w:rPr>
          <w:sz w:val="22"/>
        </w:rPr>
        <w:t>Açıklaması:</w:t>
      </w:r>
      <w:r>
        <w:rPr>
          <w:spacing w:val="-4"/>
          <w:sz w:val="22"/>
        </w:rPr>
        <w:t xml:space="preserve"> </w:t>
      </w:r>
      <w:r>
        <w:rPr>
          <w:sz w:val="22"/>
        </w:rPr>
        <w:t>Mısırları</w:t>
      </w:r>
      <w:r>
        <w:rPr>
          <w:spacing w:val="-7"/>
          <w:sz w:val="22"/>
        </w:rPr>
        <w:t xml:space="preserve"> </w:t>
      </w:r>
      <w:r>
        <w:rPr>
          <w:sz w:val="22"/>
        </w:rPr>
        <w:t>kavanozun</w:t>
      </w:r>
      <w:r>
        <w:rPr>
          <w:spacing w:val="-6"/>
          <w:sz w:val="22"/>
        </w:rPr>
        <w:t xml:space="preserve"> </w:t>
      </w:r>
      <w:r>
        <w:rPr>
          <w:sz w:val="22"/>
        </w:rPr>
        <w:t>üstüne</w:t>
      </w:r>
      <w:r>
        <w:rPr>
          <w:spacing w:val="-6"/>
          <w:sz w:val="22"/>
        </w:rPr>
        <w:t xml:space="preserve"> </w:t>
      </w:r>
      <w:r>
        <w:rPr>
          <w:sz w:val="22"/>
        </w:rPr>
        <w:t>doğru</w:t>
      </w:r>
      <w:r>
        <w:rPr>
          <w:spacing w:val="-5"/>
          <w:sz w:val="22"/>
        </w:rPr>
        <w:t xml:space="preserve"> </w:t>
      </w:r>
      <w:r>
        <w:rPr>
          <w:sz w:val="22"/>
        </w:rPr>
        <w:t>taşır.</w:t>
      </w:r>
      <w:r>
        <w:rPr>
          <w:spacing w:val="-4"/>
          <w:sz w:val="22"/>
        </w:rPr>
        <w:t xml:space="preserve"> </w:t>
      </w:r>
      <w:r>
        <w:rPr>
          <w:sz w:val="22"/>
        </w:rPr>
        <w:t>Baloncuklar</w:t>
      </w:r>
      <w:r>
        <w:rPr>
          <w:spacing w:val="-7"/>
          <w:sz w:val="22"/>
        </w:rPr>
        <w:t xml:space="preserve"> </w:t>
      </w:r>
      <w:r>
        <w:rPr>
          <w:spacing w:val="-2"/>
          <w:sz w:val="22"/>
        </w:rPr>
        <w:t>yüzeye</w:t>
      </w:r>
    </w:p>
    <w:p w14:paraId="795CF24B">
      <w:pPr>
        <w:pStyle w:val="5"/>
        <w:spacing w:before="22" w:line="259" w:lineRule="auto"/>
        <w:ind w:left="424"/>
      </w:pPr>
      <w:r>
        <w:t>ulaştıklarında</w:t>
      </w:r>
      <w:r>
        <w:rPr>
          <w:spacing w:val="-3"/>
        </w:rPr>
        <w:t xml:space="preserve"> </w:t>
      </w:r>
      <w:r>
        <w:t>patlar.</w:t>
      </w:r>
      <w:r>
        <w:rPr>
          <w:spacing w:val="-1"/>
        </w:rPr>
        <w:t xml:space="preserve"> </w:t>
      </w:r>
      <w:r>
        <w:t>Gaz</w:t>
      </w:r>
      <w:r>
        <w:rPr>
          <w:spacing w:val="-5"/>
        </w:rPr>
        <w:t xml:space="preserve"> </w:t>
      </w:r>
      <w:r>
        <w:t>havaya</w:t>
      </w:r>
      <w:r>
        <w:rPr>
          <w:spacing w:val="-7"/>
        </w:rPr>
        <w:t xml:space="preserve"> </w:t>
      </w:r>
      <w:r>
        <w:t>karışır</w:t>
      </w:r>
      <w:r>
        <w:rPr>
          <w:spacing w:val="-4"/>
        </w:rPr>
        <w:t xml:space="preserve"> </w:t>
      </w:r>
      <w:r>
        <w:t>mısırda</w:t>
      </w:r>
      <w:r>
        <w:rPr>
          <w:spacing w:val="-7"/>
        </w:rPr>
        <w:t xml:space="preserve"> </w:t>
      </w:r>
      <w:r>
        <w:t>suya</w:t>
      </w:r>
      <w:r>
        <w:rPr>
          <w:spacing w:val="-7"/>
        </w:rPr>
        <w:t xml:space="preserve"> </w:t>
      </w:r>
      <w:r>
        <w:t>düşer.</w:t>
      </w:r>
      <w:r>
        <w:rPr>
          <w:spacing w:val="-5"/>
        </w:rPr>
        <w:t xml:space="preserve"> </w:t>
      </w:r>
      <w:r>
        <w:t>Batan</w:t>
      </w:r>
      <w:r>
        <w:rPr>
          <w:spacing w:val="-6"/>
        </w:rPr>
        <w:t xml:space="preserve"> </w:t>
      </w:r>
      <w:r>
        <w:t>mısırlara</w:t>
      </w:r>
      <w:r>
        <w:rPr>
          <w:spacing w:val="-7"/>
        </w:rPr>
        <w:t xml:space="preserve"> </w:t>
      </w:r>
      <w:r>
        <w:t>tekrar baloncuklar yapışır ve tekrar suyun üstüne taşır.)</w:t>
      </w:r>
    </w:p>
    <w:p w14:paraId="300E40CB">
      <w:pPr>
        <w:pStyle w:val="7"/>
        <w:numPr>
          <w:ilvl w:val="0"/>
          <w:numId w:val="20"/>
        </w:numPr>
        <w:tabs>
          <w:tab w:val="left" w:pos="423"/>
        </w:tabs>
        <w:spacing w:before="162" w:after="0" w:line="240" w:lineRule="auto"/>
        <w:ind w:left="423" w:right="0" w:hanging="283"/>
        <w:jc w:val="left"/>
        <w:rPr>
          <w:rFonts w:ascii="Symbol" w:hAnsi="Symbol"/>
          <w:sz w:val="22"/>
        </w:rPr>
      </w:pPr>
      <w:r>
        <w:fldChar w:fldCharType="begin"/>
      </w:r>
      <w:r>
        <w:instrText xml:space="preserve"> HYPERLINK "https://www.anneninokulu.com/kasinan-gergedanlar-egitici-film/" \h </w:instrText>
      </w:r>
      <w:r>
        <w:fldChar w:fldCharType="separate"/>
      </w:r>
      <w:r>
        <w:rPr>
          <w:color w:val="0462C1"/>
          <w:sz w:val="22"/>
          <w:u w:val="single" w:color="0462C1"/>
        </w:rPr>
        <w:t>”</w:t>
      </w:r>
      <w:r>
        <w:rPr>
          <w:color w:val="0462C1"/>
          <w:spacing w:val="-5"/>
          <w:sz w:val="22"/>
          <w:u w:val="single" w:color="0462C1"/>
        </w:rPr>
        <w:t xml:space="preserve"> </w:t>
      </w:r>
      <w:r>
        <w:rPr>
          <w:color w:val="0462C1"/>
          <w:sz w:val="22"/>
          <w:u w:val="single" w:color="0462C1"/>
        </w:rPr>
        <w:t>Kaşınan</w:t>
      </w:r>
      <w:r>
        <w:rPr>
          <w:color w:val="0462C1"/>
          <w:spacing w:val="-6"/>
          <w:sz w:val="22"/>
          <w:u w:val="single" w:color="0462C1"/>
        </w:rPr>
        <w:t xml:space="preserve"> </w:t>
      </w:r>
      <w:r>
        <w:rPr>
          <w:color w:val="0462C1"/>
          <w:sz w:val="22"/>
          <w:u w:val="single" w:color="0462C1"/>
        </w:rPr>
        <w:t>Gergedanlar</w:t>
      </w:r>
      <w:r>
        <w:rPr>
          <w:color w:val="0462C1"/>
          <w:spacing w:val="-5"/>
          <w:sz w:val="22"/>
          <w:u w:val="single" w:color="0462C1"/>
        </w:rPr>
        <w:t xml:space="preserve"> </w:t>
      </w:r>
      <w:r>
        <w:rPr>
          <w:color w:val="0462C1"/>
          <w:sz w:val="22"/>
          <w:u w:val="single" w:color="0462C1"/>
        </w:rPr>
        <w:t>Filmi”</w:t>
      </w:r>
      <w:r>
        <w:rPr>
          <w:color w:val="0462C1"/>
          <w:sz w:val="22"/>
          <w:u w:val="single" w:color="0462C1"/>
        </w:rPr>
        <w:fldChar w:fldCharType="end"/>
      </w:r>
      <w:r>
        <w:rPr>
          <w:color w:val="0462C1"/>
          <w:spacing w:val="-2"/>
          <w:sz w:val="22"/>
        </w:rPr>
        <w:t xml:space="preserve"> </w:t>
      </w:r>
      <w:r>
        <w:rPr>
          <w:spacing w:val="-2"/>
          <w:sz w:val="22"/>
        </w:rPr>
        <w:t>izlenir.</w:t>
      </w:r>
    </w:p>
    <w:p w14:paraId="0307D00E">
      <w:pPr>
        <w:pStyle w:val="2"/>
        <w:spacing w:before="182"/>
      </w:pPr>
      <w:r>
        <w:rPr>
          <w:color w:val="0066FF"/>
        </w:rPr>
        <w:t>AÇIK</w:t>
      </w:r>
      <w:r>
        <w:rPr>
          <w:color w:val="0066FF"/>
          <w:spacing w:val="-4"/>
        </w:rPr>
        <w:t xml:space="preserve"> </w:t>
      </w:r>
      <w:r>
        <w:rPr>
          <w:color w:val="0066FF"/>
        </w:rPr>
        <w:t>ALANDA</w:t>
      </w:r>
      <w:r>
        <w:rPr>
          <w:color w:val="0066FF"/>
          <w:spacing w:val="-2"/>
        </w:rPr>
        <w:t xml:space="preserve"> </w:t>
      </w:r>
      <w:r>
        <w:rPr>
          <w:color w:val="0066FF"/>
          <w:spacing w:val="-4"/>
        </w:rPr>
        <w:t>OYUN</w:t>
      </w:r>
    </w:p>
    <w:p w14:paraId="4D3DF206">
      <w:pPr>
        <w:pStyle w:val="7"/>
        <w:numPr>
          <w:ilvl w:val="0"/>
          <w:numId w:val="20"/>
        </w:numPr>
        <w:tabs>
          <w:tab w:val="left" w:pos="423"/>
        </w:tabs>
        <w:spacing w:before="185" w:after="0" w:line="240" w:lineRule="auto"/>
        <w:ind w:left="423" w:right="0" w:hanging="283"/>
        <w:jc w:val="left"/>
        <w:rPr>
          <w:rFonts w:ascii="Symbol" w:hAnsi="Symbol"/>
          <w:sz w:val="22"/>
        </w:rPr>
      </w:pPr>
      <w:r>
        <w:rPr>
          <w:sz w:val="22"/>
        </w:rPr>
        <w:t>Çocuklar</w:t>
      </w:r>
      <w:r>
        <w:rPr>
          <w:spacing w:val="-5"/>
          <w:sz w:val="22"/>
        </w:rPr>
        <w:t xml:space="preserve"> </w:t>
      </w:r>
      <w:r>
        <w:rPr>
          <w:sz w:val="22"/>
        </w:rPr>
        <w:t>sıra olur</w:t>
      </w:r>
      <w:r>
        <w:rPr>
          <w:spacing w:val="-3"/>
          <w:sz w:val="22"/>
        </w:rPr>
        <w:t xml:space="preserve"> </w:t>
      </w:r>
      <w:r>
        <w:rPr>
          <w:sz w:val="22"/>
        </w:rPr>
        <w:t>ve</w:t>
      </w:r>
      <w:r>
        <w:rPr>
          <w:spacing w:val="-1"/>
          <w:sz w:val="22"/>
        </w:rPr>
        <w:t xml:space="preserve"> </w:t>
      </w:r>
      <w:r>
        <w:rPr>
          <w:sz w:val="22"/>
        </w:rPr>
        <w:t>bahçeye</w:t>
      </w:r>
      <w:r>
        <w:rPr>
          <w:spacing w:val="-3"/>
          <w:sz w:val="22"/>
        </w:rPr>
        <w:t xml:space="preserve"> </w:t>
      </w:r>
      <w:r>
        <w:rPr>
          <w:spacing w:val="-2"/>
          <w:sz w:val="22"/>
        </w:rPr>
        <w:t>çıkılır.</w:t>
      </w:r>
    </w:p>
    <w:p w14:paraId="7659FE1F">
      <w:pPr>
        <w:pStyle w:val="7"/>
        <w:numPr>
          <w:ilvl w:val="0"/>
          <w:numId w:val="20"/>
        </w:numPr>
        <w:tabs>
          <w:tab w:val="left" w:pos="423"/>
        </w:tabs>
        <w:spacing w:before="45" w:after="0" w:line="276" w:lineRule="auto"/>
        <w:ind w:left="140" w:right="518" w:firstLine="0"/>
        <w:jc w:val="left"/>
        <w:rPr>
          <w:rFonts w:ascii="Symbol" w:hAnsi="Symbol"/>
          <w:sz w:val="22"/>
        </w:rPr>
      </w:pPr>
      <w:r>
        <w:rPr>
          <w:sz w:val="22"/>
        </w:rPr>
        <w:t>Bahçede</w:t>
      </w:r>
      <w:r>
        <w:rPr>
          <w:spacing w:val="-5"/>
          <w:sz w:val="22"/>
        </w:rPr>
        <w:t xml:space="preserve"> </w:t>
      </w:r>
      <w:r>
        <w:rPr>
          <w:sz w:val="22"/>
        </w:rPr>
        <w:t>serbest</w:t>
      </w:r>
      <w:r>
        <w:rPr>
          <w:spacing w:val="-4"/>
          <w:sz w:val="22"/>
        </w:rPr>
        <w:t xml:space="preserve"> </w:t>
      </w:r>
      <w:r>
        <w:rPr>
          <w:sz w:val="22"/>
        </w:rPr>
        <w:t>oyunlar</w:t>
      </w:r>
      <w:r>
        <w:rPr>
          <w:spacing w:val="-6"/>
          <w:sz w:val="22"/>
        </w:rPr>
        <w:t xml:space="preserve"> </w:t>
      </w:r>
      <w:r>
        <w:rPr>
          <w:sz w:val="22"/>
        </w:rPr>
        <w:t>oynanır.</w:t>
      </w:r>
      <w:r>
        <w:rPr>
          <w:spacing w:val="-3"/>
          <w:sz w:val="22"/>
        </w:rPr>
        <w:t xml:space="preserve"> </w:t>
      </w:r>
      <w:r>
        <w:rPr>
          <w:sz w:val="22"/>
        </w:rPr>
        <w:t>Oyun</w:t>
      </w:r>
      <w:r>
        <w:rPr>
          <w:rFonts w:ascii="Times New Roman" w:hAnsi="Times New Roman"/>
          <w:color w:val="000000"/>
          <w:sz w:val="22"/>
          <w:shd w:val="clear" w:color="auto" w:fill="F9F9F9"/>
        </w:rPr>
        <w:t xml:space="preserve"> </w:t>
      </w:r>
      <w:r>
        <w:rPr>
          <w:color w:val="000000"/>
          <w:sz w:val="22"/>
          <w:shd w:val="clear" w:color="auto" w:fill="F9F9F9"/>
        </w:rPr>
        <w:t>sonunda</w:t>
      </w:r>
      <w:r>
        <w:rPr>
          <w:color w:val="000000"/>
          <w:spacing w:val="-5"/>
          <w:sz w:val="22"/>
          <w:shd w:val="clear" w:color="auto" w:fill="F9F9F9"/>
        </w:rPr>
        <w:t xml:space="preserve"> </w:t>
      </w:r>
      <w:r>
        <w:rPr>
          <w:color w:val="000000"/>
          <w:sz w:val="22"/>
          <w:shd w:val="clear" w:color="auto" w:fill="F9F9F9"/>
        </w:rPr>
        <w:t>yine</w:t>
      </w:r>
      <w:r>
        <w:rPr>
          <w:color w:val="000000"/>
          <w:spacing w:val="-5"/>
          <w:sz w:val="22"/>
          <w:shd w:val="clear" w:color="auto" w:fill="F9F9F9"/>
        </w:rPr>
        <w:t xml:space="preserve"> </w:t>
      </w:r>
      <w:r>
        <w:rPr>
          <w:color w:val="000000"/>
          <w:sz w:val="22"/>
          <w:shd w:val="clear" w:color="auto" w:fill="F9F9F9"/>
        </w:rPr>
        <w:t>sıraya</w:t>
      </w:r>
      <w:r>
        <w:rPr>
          <w:color w:val="000000"/>
          <w:spacing w:val="-5"/>
          <w:sz w:val="22"/>
          <w:shd w:val="clear" w:color="auto" w:fill="F9F9F9"/>
        </w:rPr>
        <w:t xml:space="preserve"> </w:t>
      </w:r>
      <w:r>
        <w:rPr>
          <w:color w:val="000000"/>
          <w:sz w:val="22"/>
          <w:shd w:val="clear" w:color="auto" w:fill="F9F9F9"/>
        </w:rPr>
        <w:t>geçilir</w:t>
      </w:r>
      <w:r>
        <w:rPr>
          <w:color w:val="000000"/>
          <w:spacing w:val="-6"/>
          <w:sz w:val="22"/>
          <w:shd w:val="clear" w:color="auto" w:fill="F9F9F9"/>
        </w:rPr>
        <w:t xml:space="preserve"> </w:t>
      </w:r>
      <w:r>
        <w:rPr>
          <w:color w:val="000000"/>
          <w:sz w:val="22"/>
          <w:shd w:val="clear" w:color="auto" w:fill="F9F9F9"/>
        </w:rPr>
        <w:t>ve</w:t>
      </w:r>
      <w:r>
        <w:rPr>
          <w:color w:val="000000"/>
          <w:spacing w:val="-1"/>
          <w:sz w:val="22"/>
          <w:shd w:val="clear" w:color="auto" w:fill="F9F9F9"/>
        </w:rPr>
        <w:t xml:space="preserve"> </w:t>
      </w:r>
      <w:r>
        <w:rPr>
          <w:color w:val="000000"/>
          <w:sz w:val="22"/>
          <w:shd w:val="clear" w:color="auto" w:fill="F9F9F9"/>
        </w:rPr>
        <w:t>sessiz</w:t>
      </w:r>
      <w:r>
        <w:rPr>
          <w:color w:val="000000"/>
          <w:spacing w:val="-3"/>
          <w:sz w:val="22"/>
          <w:shd w:val="clear" w:color="auto" w:fill="F9F9F9"/>
        </w:rPr>
        <w:t xml:space="preserve"> </w:t>
      </w:r>
      <w:r>
        <w:rPr>
          <w:color w:val="000000"/>
          <w:sz w:val="22"/>
          <w:shd w:val="clear" w:color="auto" w:fill="F9F9F9"/>
        </w:rPr>
        <w:t>bir şekilde</w:t>
      </w:r>
      <w:r>
        <w:rPr>
          <w:color w:val="000000"/>
          <w:sz w:val="22"/>
        </w:rPr>
        <w:t xml:space="preserve"> </w:t>
      </w:r>
      <w:r>
        <w:rPr>
          <w:color w:val="000000"/>
          <w:sz w:val="22"/>
          <w:shd w:val="clear" w:color="auto" w:fill="F9F9F9"/>
        </w:rPr>
        <w:t>sınıfa gidilir.</w:t>
      </w:r>
    </w:p>
    <w:p w14:paraId="527C2170">
      <w:pPr>
        <w:spacing w:before="163" w:line="256" w:lineRule="auto"/>
        <w:ind w:left="140" w:right="0" w:firstLine="0"/>
        <w:jc w:val="left"/>
        <w:rPr>
          <w:b/>
          <w:sz w:val="22"/>
        </w:rPr>
      </w:pPr>
      <w:r>
        <w:rPr>
          <w:b/>
          <w:color w:val="0066FF"/>
          <w:sz w:val="22"/>
        </w:rPr>
        <w:t>ERKEN</w:t>
      </w:r>
      <w:r>
        <w:rPr>
          <w:b/>
          <w:color w:val="0066FF"/>
          <w:spacing w:val="-10"/>
          <w:sz w:val="22"/>
        </w:rPr>
        <w:t xml:space="preserve"> </w:t>
      </w:r>
      <w:r>
        <w:rPr>
          <w:b/>
          <w:color w:val="0066FF"/>
          <w:sz w:val="22"/>
        </w:rPr>
        <w:t>OKURYAZARLIK</w:t>
      </w:r>
      <w:r>
        <w:rPr>
          <w:b/>
          <w:color w:val="0066FF"/>
          <w:spacing w:val="-28"/>
          <w:sz w:val="22"/>
        </w:rPr>
        <w:t xml:space="preserve"> </w:t>
      </w:r>
      <w:r>
        <w:rPr>
          <w:b/>
          <w:color w:val="0066FF"/>
          <w:sz w:val="22"/>
        </w:rPr>
        <w:t>-OYUN/HAREKET</w:t>
      </w:r>
      <w:r>
        <w:rPr>
          <w:b/>
          <w:color w:val="0066FF"/>
          <w:spacing w:val="-6"/>
          <w:sz w:val="22"/>
        </w:rPr>
        <w:t xml:space="preserve"> </w:t>
      </w:r>
      <w:r>
        <w:rPr>
          <w:b/>
          <w:color w:val="0066FF"/>
          <w:sz w:val="22"/>
        </w:rPr>
        <w:t>(Bütünleştirilmiş</w:t>
      </w:r>
      <w:r>
        <w:rPr>
          <w:b/>
          <w:color w:val="0066FF"/>
          <w:spacing w:val="-6"/>
          <w:sz w:val="22"/>
        </w:rPr>
        <w:t xml:space="preserve"> </w:t>
      </w:r>
      <w:r>
        <w:rPr>
          <w:b/>
          <w:color w:val="0066FF"/>
          <w:sz w:val="22"/>
        </w:rPr>
        <w:t>Bireysel</w:t>
      </w:r>
      <w:r>
        <w:rPr>
          <w:b/>
          <w:color w:val="0066FF"/>
          <w:spacing w:val="-6"/>
          <w:sz w:val="22"/>
        </w:rPr>
        <w:t xml:space="preserve"> </w:t>
      </w:r>
      <w:r>
        <w:rPr>
          <w:b/>
          <w:color w:val="0066FF"/>
          <w:sz w:val="22"/>
        </w:rPr>
        <w:t>ve</w:t>
      </w:r>
      <w:r>
        <w:rPr>
          <w:b/>
          <w:color w:val="0066FF"/>
          <w:spacing w:val="-6"/>
          <w:sz w:val="22"/>
        </w:rPr>
        <w:t xml:space="preserve"> </w:t>
      </w:r>
      <w:r>
        <w:rPr>
          <w:b/>
          <w:color w:val="0066FF"/>
          <w:sz w:val="22"/>
        </w:rPr>
        <w:t>Büyük</w:t>
      </w:r>
      <w:r>
        <w:rPr>
          <w:b/>
          <w:color w:val="0066FF"/>
          <w:spacing w:val="-6"/>
          <w:sz w:val="22"/>
        </w:rPr>
        <w:t xml:space="preserve"> </w:t>
      </w:r>
      <w:r>
        <w:rPr>
          <w:b/>
          <w:color w:val="0066FF"/>
          <w:sz w:val="22"/>
        </w:rPr>
        <w:t xml:space="preserve">Grup </w:t>
      </w:r>
      <w:r>
        <w:rPr>
          <w:b/>
          <w:color w:val="0066FF"/>
          <w:spacing w:val="-2"/>
          <w:sz w:val="22"/>
        </w:rPr>
        <w:t>Etkinliği)</w:t>
      </w:r>
    </w:p>
    <w:p w14:paraId="184F02C3">
      <w:pPr>
        <w:spacing w:before="165"/>
        <w:ind w:left="140" w:right="0" w:firstLine="0"/>
        <w:jc w:val="left"/>
        <w:rPr>
          <w:sz w:val="22"/>
        </w:rPr>
      </w:pPr>
      <w:r>
        <w:rPr>
          <w:b/>
          <w:color w:val="0066FF"/>
          <w:sz w:val="22"/>
        </w:rPr>
        <w:t>Etkinlik</w:t>
      </w:r>
      <w:r>
        <w:rPr>
          <w:b/>
          <w:color w:val="0066FF"/>
          <w:spacing w:val="-6"/>
          <w:sz w:val="22"/>
        </w:rPr>
        <w:t xml:space="preserve"> </w:t>
      </w:r>
      <w:r>
        <w:rPr>
          <w:b/>
          <w:color w:val="0066FF"/>
          <w:sz w:val="22"/>
        </w:rPr>
        <w:t>Adı:</w:t>
      </w:r>
      <w:r>
        <w:rPr>
          <w:b/>
          <w:color w:val="0066FF"/>
          <w:spacing w:val="-4"/>
          <w:sz w:val="22"/>
        </w:rPr>
        <w:t xml:space="preserve"> </w:t>
      </w:r>
      <w:r>
        <w:rPr>
          <w:sz w:val="22"/>
        </w:rPr>
        <w:t>Gergedan</w:t>
      </w:r>
      <w:r>
        <w:rPr>
          <w:spacing w:val="-4"/>
          <w:sz w:val="22"/>
        </w:rPr>
        <w:t xml:space="preserve"> Oyunu</w:t>
      </w:r>
    </w:p>
    <w:p w14:paraId="321F21EA">
      <w:pPr>
        <w:spacing w:before="185"/>
        <w:ind w:left="140" w:right="0" w:firstLine="0"/>
        <w:jc w:val="left"/>
        <w:rPr>
          <w:b/>
          <w:sz w:val="22"/>
        </w:rPr>
      </w:pPr>
      <w:r>
        <w:rPr>
          <w:b/>
          <w:color w:val="0066FF"/>
          <w:spacing w:val="-2"/>
          <w:sz w:val="22"/>
        </w:rPr>
        <w:t>Sözcükler:</w:t>
      </w:r>
    </w:p>
    <w:p w14:paraId="039D5270">
      <w:pPr>
        <w:spacing w:before="181"/>
        <w:ind w:left="140" w:right="0" w:firstLine="0"/>
        <w:jc w:val="left"/>
        <w:rPr>
          <w:b/>
          <w:sz w:val="22"/>
        </w:rPr>
      </w:pPr>
      <w:r>
        <w:rPr>
          <w:b/>
          <w:color w:val="0066FF"/>
          <w:spacing w:val="-2"/>
          <w:sz w:val="22"/>
        </w:rPr>
        <w:t>Değerler:</w:t>
      </w:r>
    </w:p>
    <w:p w14:paraId="7BDAF222">
      <w:pPr>
        <w:spacing w:before="186"/>
        <w:ind w:left="140" w:right="0" w:firstLine="0"/>
        <w:jc w:val="left"/>
        <w:rPr>
          <w:sz w:val="22"/>
        </w:rPr>
      </w:pPr>
      <w:r>
        <w:rPr>
          <w:b/>
          <w:color w:val="0066FF"/>
          <w:sz w:val="22"/>
        </w:rPr>
        <w:t>Materyaller:</w:t>
      </w:r>
      <w:r>
        <w:rPr>
          <w:b/>
          <w:color w:val="0066FF"/>
          <w:spacing w:val="-5"/>
          <w:sz w:val="22"/>
        </w:rPr>
        <w:t xml:space="preserve"> </w:t>
      </w:r>
      <w:r>
        <w:rPr>
          <w:sz w:val="22"/>
        </w:rPr>
        <w:t>Etkinlik</w:t>
      </w:r>
      <w:r>
        <w:rPr>
          <w:spacing w:val="-5"/>
          <w:sz w:val="22"/>
        </w:rPr>
        <w:t xml:space="preserve"> </w:t>
      </w:r>
      <w:r>
        <w:rPr>
          <w:sz w:val="22"/>
        </w:rPr>
        <w:t>sayfası,</w:t>
      </w:r>
      <w:r>
        <w:rPr>
          <w:spacing w:val="-7"/>
          <w:sz w:val="22"/>
        </w:rPr>
        <w:t xml:space="preserve"> </w:t>
      </w:r>
      <w:r>
        <w:rPr>
          <w:sz w:val="22"/>
        </w:rPr>
        <w:t>kuru</w:t>
      </w:r>
      <w:r>
        <w:rPr>
          <w:spacing w:val="-5"/>
          <w:sz w:val="22"/>
        </w:rPr>
        <w:t xml:space="preserve"> </w:t>
      </w:r>
      <w:r>
        <w:rPr>
          <w:spacing w:val="-4"/>
          <w:sz w:val="22"/>
        </w:rPr>
        <w:t>boya</w:t>
      </w:r>
    </w:p>
    <w:p w14:paraId="5C08D0CE">
      <w:pPr>
        <w:pStyle w:val="7"/>
        <w:numPr>
          <w:ilvl w:val="0"/>
          <w:numId w:val="20"/>
        </w:numPr>
        <w:tabs>
          <w:tab w:val="left" w:pos="423"/>
        </w:tabs>
        <w:spacing w:before="186" w:after="0" w:line="240" w:lineRule="auto"/>
        <w:ind w:left="423" w:right="0" w:hanging="283"/>
        <w:jc w:val="left"/>
        <w:rPr>
          <w:rFonts w:ascii="Symbol" w:hAnsi="Symbol"/>
          <w:color w:val="383838"/>
          <w:sz w:val="22"/>
        </w:rPr>
      </w:pPr>
      <w:r>
        <w:rPr>
          <w:color w:val="383838"/>
          <w:sz w:val="22"/>
        </w:rPr>
        <w:t>Masalara</w:t>
      </w:r>
      <w:r>
        <w:rPr>
          <w:color w:val="383838"/>
          <w:spacing w:val="-6"/>
          <w:sz w:val="22"/>
        </w:rPr>
        <w:t xml:space="preserve"> </w:t>
      </w:r>
      <w:r>
        <w:rPr>
          <w:color w:val="383838"/>
          <w:sz w:val="22"/>
        </w:rPr>
        <w:t>geçilir</w:t>
      </w:r>
      <w:r>
        <w:rPr>
          <w:color w:val="383838"/>
          <w:spacing w:val="-6"/>
          <w:sz w:val="22"/>
        </w:rPr>
        <w:t xml:space="preserve"> </w:t>
      </w:r>
      <w:r>
        <w:rPr>
          <w:color w:val="383838"/>
          <w:sz w:val="22"/>
        </w:rPr>
        <w:t>ve</w:t>
      </w:r>
      <w:r>
        <w:rPr>
          <w:color w:val="383838"/>
          <w:spacing w:val="-2"/>
          <w:sz w:val="22"/>
        </w:rPr>
        <w:t xml:space="preserve"> </w:t>
      </w:r>
      <w:r>
        <w:rPr>
          <w:color w:val="383838"/>
          <w:sz w:val="22"/>
        </w:rPr>
        <w:t>etkinlik</w:t>
      </w:r>
      <w:r>
        <w:rPr>
          <w:color w:val="383838"/>
          <w:spacing w:val="-3"/>
          <w:sz w:val="22"/>
        </w:rPr>
        <w:t xml:space="preserve"> </w:t>
      </w:r>
      <w:r>
        <w:rPr>
          <w:color w:val="383838"/>
          <w:sz w:val="22"/>
        </w:rPr>
        <w:t>sayfaları</w:t>
      </w:r>
      <w:r>
        <w:rPr>
          <w:color w:val="383838"/>
          <w:spacing w:val="-2"/>
          <w:sz w:val="22"/>
        </w:rPr>
        <w:t xml:space="preserve"> dağıtılır.</w:t>
      </w:r>
    </w:p>
    <w:p w14:paraId="20CB775F">
      <w:pPr>
        <w:pStyle w:val="7"/>
        <w:numPr>
          <w:ilvl w:val="0"/>
          <w:numId w:val="20"/>
        </w:numPr>
        <w:tabs>
          <w:tab w:val="left" w:pos="423"/>
        </w:tabs>
        <w:spacing w:before="45" w:after="0" w:line="240" w:lineRule="auto"/>
        <w:ind w:left="423" w:right="0" w:hanging="283"/>
        <w:jc w:val="left"/>
        <w:rPr>
          <w:rFonts w:ascii="Symbol" w:hAnsi="Symbol"/>
          <w:color w:val="030303"/>
          <w:sz w:val="22"/>
        </w:rPr>
      </w:pPr>
      <w:r>
        <w:fldChar w:fldCharType="begin"/>
      </w:r>
      <w:r>
        <w:instrText xml:space="preserve"> HYPERLINK "https://www.anneninokulu.com/okul-oncesinde-gergedan-yapimi/" \h </w:instrText>
      </w:r>
      <w:r>
        <w:fldChar w:fldCharType="separate"/>
      </w:r>
      <w:r>
        <w:rPr>
          <w:color w:val="0462C1"/>
          <w:sz w:val="22"/>
          <w:u w:val="single" w:color="0462C1"/>
          <w:shd w:val="clear" w:color="auto" w:fill="F8F8F8"/>
        </w:rPr>
        <w:t>”Okul</w:t>
      </w:r>
      <w:r>
        <w:rPr>
          <w:color w:val="0462C1"/>
          <w:spacing w:val="-7"/>
          <w:sz w:val="22"/>
          <w:u w:val="single" w:color="0462C1"/>
          <w:shd w:val="clear" w:color="auto" w:fill="F8F8F8"/>
        </w:rPr>
        <w:t xml:space="preserve"> </w:t>
      </w:r>
      <w:r>
        <w:rPr>
          <w:color w:val="0462C1"/>
          <w:sz w:val="22"/>
          <w:u w:val="single" w:color="0462C1"/>
          <w:shd w:val="clear" w:color="auto" w:fill="F8F8F8"/>
        </w:rPr>
        <w:t>Öncesinde</w:t>
      </w:r>
      <w:r>
        <w:rPr>
          <w:color w:val="0462C1"/>
          <w:spacing w:val="-5"/>
          <w:sz w:val="22"/>
          <w:u w:val="single" w:color="0462C1"/>
          <w:shd w:val="clear" w:color="auto" w:fill="F8F8F8"/>
        </w:rPr>
        <w:t xml:space="preserve"> </w:t>
      </w:r>
      <w:r>
        <w:rPr>
          <w:color w:val="0462C1"/>
          <w:sz w:val="22"/>
          <w:u w:val="single" w:color="0462C1"/>
          <w:shd w:val="clear" w:color="auto" w:fill="F8F8F8"/>
        </w:rPr>
        <w:t>Gergedan</w:t>
      </w:r>
      <w:r>
        <w:rPr>
          <w:color w:val="0462C1"/>
          <w:spacing w:val="-4"/>
          <w:sz w:val="22"/>
          <w:u w:val="single" w:color="0462C1"/>
          <w:shd w:val="clear" w:color="auto" w:fill="F8F8F8"/>
        </w:rPr>
        <w:t xml:space="preserve"> </w:t>
      </w:r>
      <w:r>
        <w:rPr>
          <w:color w:val="0462C1"/>
          <w:sz w:val="22"/>
          <w:u w:val="single" w:color="0462C1"/>
          <w:shd w:val="clear" w:color="auto" w:fill="F8F8F8"/>
        </w:rPr>
        <w:t>Yapımı”</w:t>
      </w:r>
      <w:r>
        <w:rPr>
          <w:color w:val="0462C1"/>
          <w:sz w:val="22"/>
          <w:u w:val="single" w:color="0462C1"/>
          <w:shd w:val="clear" w:color="auto" w:fill="F8F8F8"/>
        </w:rPr>
        <w:fldChar w:fldCharType="end"/>
      </w:r>
      <w:r>
        <w:rPr>
          <w:color w:val="0462C1"/>
          <w:spacing w:val="1"/>
          <w:sz w:val="22"/>
          <w:u w:val="single" w:color="0462C1"/>
          <w:shd w:val="clear" w:color="auto" w:fill="F8F8F8"/>
        </w:rPr>
        <w:t xml:space="preserve"> </w:t>
      </w:r>
      <w:r>
        <w:rPr>
          <w:color w:val="030303"/>
          <w:sz w:val="22"/>
          <w:shd w:val="clear" w:color="auto" w:fill="F8F8F8"/>
        </w:rPr>
        <w:t>hazırlanır</w:t>
      </w:r>
      <w:r>
        <w:rPr>
          <w:color w:val="030303"/>
          <w:spacing w:val="-2"/>
          <w:sz w:val="22"/>
          <w:shd w:val="clear" w:color="auto" w:fill="F8F8F8"/>
        </w:rPr>
        <w:t xml:space="preserve"> </w:t>
      </w:r>
      <w:r>
        <w:rPr>
          <w:color w:val="030303"/>
          <w:sz w:val="22"/>
          <w:shd w:val="clear" w:color="auto" w:fill="F8F8F8"/>
        </w:rPr>
        <w:t>ve</w:t>
      </w:r>
      <w:r>
        <w:rPr>
          <w:color w:val="030303"/>
          <w:spacing w:val="-5"/>
          <w:sz w:val="22"/>
          <w:shd w:val="clear" w:color="auto" w:fill="F8F8F8"/>
        </w:rPr>
        <w:t xml:space="preserve"> </w:t>
      </w:r>
      <w:r>
        <w:rPr>
          <w:color w:val="030303"/>
          <w:sz w:val="22"/>
          <w:shd w:val="clear" w:color="auto" w:fill="F8F8F8"/>
        </w:rPr>
        <w:t>çocuklarla</w:t>
      </w:r>
      <w:r>
        <w:rPr>
          <w:color w:val="030303"/>
          <w:spacing w:val="-5"/>
          <w:sz w:val="22"/>
          <w:shd w:val="clear" w:color="auto" w:fill="F8F8F8"/>
        </w:rPr>
        <w:t xml:space="preserve"> </w:t>
      </w:r>
      <w:r>
        <w:rPr>
          <w:color w:val="030303"/>
          <w:sz w:val="22"/>
          <w:shd w:val="clear" w:color="auto" w:fill="F8F8F8"/>
        </w:rPr>
        <w:t>halka</w:t>
      </w:r>
      <w:r>
        <w:rPr>
          <w:color w:val="030303"/>
          <w:spacing w:val="-5"/>
          <w:sz w:val="22"/>
          <w:shd w:val="clear" w:color="auto" w:fill="F8F8F8"/>
        </w:rPr>
        <w:t xml:space="preserve"> </w:t>
      </w:r>
      <w:r>
        <w:rPr>
          <w:color w:val="030303"/>
          <w:sz w:val="22"/>
          <w:shd w:val="clear" w:color="auto" w:fill="F8F8F8"/>
        </w:rPr>
        <w:t>atma</w:t>
      </w:r>
      <w:r>
        <w:rPr>
          <w:color w:val="030303"/>
          <w:spacing w:val="-1"/>
          <w:sz w:val="22"/>
          <w:shd w:val="clear" w:color="auto" w:fill="F8F8F8"/>
        </w:rPr>
        <w:t xml:space="preserve"> </w:t>
      </w:r>
      <w:r>
        <w:rPr>
          <w:color w:val="030303"/>
          <w:sz w:val="22"/>
          <w:shd w:val="clear" w:color="auto" w:fill="F8F8F8"/>
        </w:rPr>
        <w:t>oyunu</w:t>
      </w:r>
      <w:r>
        <w:rPr>
          <w:color w:val="030303"/>
          <w:spacing w:val="-3"/>
          <w:sz w:val="22"/>
          <w:shd w:val="clear" w:color="auto" w:fill="F8F8F8"/>
        </w:rPr>
        <w:t xml:space="preserve"> </w:t>
      </w:r>
      <w:r>
        <w:rPr>
          <w:color w:val="030303"/>
          <w:spacing w:val="-2"/>
          <w:sz w:val="22"/>
          <w:shd w:val="clear" w:color="auto" w:fill="F8F8F8"/>
        </w:rPr>
        <w:t>oynanır.</w:t>
      </w:r>
    </w:p>
    <w:p w14:paraId="0C02DFFE">
      <w:pPr>
        <w:pStyle w:val="7"/>
        <w:numPr>
          <w:ilvl w:val="0"/>
          <w:numId w:val="20"/>
        </w:numPr>
        <w:tabs>
          <w:tab w:val="left" w:pos="423"/>
        </w:tabs>
        <w:spacing w:before="1" w:after="0" w:line="240" w:lineRule="auto"/>
        <w:ind w:left="423" w:right="0" w:hanging="283"/>
        <w:jc w:val="left"/>
        <w:rPr>
          <w:rFonts w:ascii="Symbol" w:hAnsi="Symbol"/>
          <w:color w:val="030303"/>
          <w:sz w:val="22"/>
        </w:rPr>
      </w:pPr>
      <w:r>
        <w:rPr>
          <w:sz w:val="22"/>
        </w:rPr>
        <w:t>Çocuklar</w:t>
      </w:r>
      <w:r>
        <w:rPr>
          <w:spacing w:val="-6"/>
          <w:sz w:val="22"/>
        </w:rPr>
        <w:t xml:space="preserve"> </w:t>
      </w:r>
      <w:r>
        <w:rPr>
          <w:sz w:val="22"/>
        </w:rPr>
        <w:t>ertesi</w:t>
      </w:r>
      <w:r>
        <w:rPr>
          <w:spacing w:val="-2"/>
          <w:sz w:val="22"/>
        </w:rPr>
        <w:t xml:space="preserve"> </w:t>
      </w:r>
      <w:r>
        <w:rPr>
          <w:sz w:val="22"/>
        </w:rPr>
        <w:t>gün</w:t>
      </w:r>
      <w:r>
        <w:rPr>
          <w:spacing w:val="-3"/>
          <w:sz w:val="22"/>
        </w:rPr>
        <w:t xml:space="preserve"> </w:t>
      </w:r>
      <w:r>
        <w:rPr>
          <w:sz w:val="22"/>
        </w:rPr>
        <w:t>görüşmek</w:t>
      </w:r>
      <w:r>
        <w:rPr>
          <w:spacing w:val="-3"/>
          <w:sz w:val="22"/>
        </w:rPr>
        <w:t xml:space="preserve"> </w:t>
      </w:r>
      <w:r>
        <w:rPr>
          <w:sz w:val="22"/>
        </w:rPr>
        <w:t>üzere</w:t>
      </w:r>
      <w:r>
        <w:rPr>
          <w:spacing w:val="-4"/>
          <w:sz w:val="22"/>
        </w:rPr>
        <w:t xml:space="preserve"> </w:t>
      </w:r>
      <w:r>
        <w:rPr>
          <w:spacing w:val="-2"/>
          <w:sz w:val="22"/>
        </w:rPr>
        <w:t>uğurlanır.</w:t>
      </w:r>
    </w:p>
    <w:p w14:paraId="50C48036">
      <w:pPr>
        <w:pStyle w:val="5"/>
        <w:spacing w:before="43"/>
        <w:ind w:left="0"/>
      </w:pPr>
    </w:p>
    <w:p w14:paraId="435255D5">
      <w:pPr>
        <w:pStyle w:val="2"/>
        <w:ind w:left="9" w:right="11"/>
        <w:jc w:val="center"/>
      </w:pPr>
      <w:r>
        <w:rPr>
          <w:color w:val="FDC200"/>
          <w:spacing w:val="-2"/>
        </w:rPr>
        <w:t>DEĞERLENDİRME</w:t>
      </w:r>
    </w:p>
    <w:p w14:paraId="4DFD077E">
      <w:pPr>
        <w:pStyle w:val="5"/>
        <w:spacing w:before="186"/>
        <w:ind w:left="140"/>
      </w:pPr>
      <w:r>
        <w:t>Çocukların</w:t>
      </w:r>
      <w:r>
        <w:rPr>
          <w:spacing w:val="-8"/>
        </w:rPr>
        <w:t xml:space="preserve"> </w:t>
      </w:r>
      <w:r>
        <w:t>karşılaştırma</w:t>
      </w:r>
      <w:r>
        <w:rPr>
          <w:spacing w:val="-6"/>
        </w:rPr>
        <w:t xml:space="preserve"> </w:t>
      </w:r>
      <w:r>
        <w:t>ve</w:t>
      </w:r>
      <w:r>
        <w:rPr>
          <w:spacing w:val="-2"/>
        </w:rPr>
        <w:t xml:space="preserve"> </w:t>
      </w:r>
      <w:r>
        <w:t>sınıflandırma</w:t>
      </w:r>
      <w:r>
        <w:rPr>
          <w:spacing w:val="-7"/>
        </w:rPr>
        <w:t xml:space="preserve"> </w:t>
      </w:r>
      <w:r>
        <w:t>becerilerine</w:t>
      </w:r>
      <w:r>
        <w:rPr>
          <w:spacing w:val="-6"/>
        </w:rPr>
        <w:t xml:space="preserve"> </w:t>
      </w:r>
      <w:r>
        <w:t>yönelik</w:t>
      </w:r>
      <w:r>
        <w:rPr>
          <w:spacing w:val="-4"/>
        </w:rPr>
        <w:t xml:space="preserve"> </w:t>
      </w:r>
      <w:r>
        <w:t>aylık</w:t>
      </w:r>
      <w:r>
        <w:rPr>
          <w:spacing w:val="-2"/>
        </w:rPr>
        <w:t xml:space="preserve"> </w:t>
      </w:r>
      <w:r>
        <w:t>planda</w:t>
      </w:r>
      <w:r>
        <w:rPr>
          <w:spacing w:val="-2"/>
        </w:rPr>
        <w:t xml:space="preserve"> </w:t>
      </w:r>
      <w:r>
        <w:t>belirtilen</w:t>
      </w:r>
      <w:r>
        <w:rPr>
          <w:spacing w:val="-5"/>
        </w:rPr>
        <w:t xml:space="preserve"> </w:t>
      </w:r>
      <w:r>
        <w:rPr>
          <w:spacing w:val="-2"/>
        </w:rPr>
        <w:t>kontrol</w:t>
      </w:r>
    </w:p>
    <w:p w14:paraId="103B120F">
      <w:pPr>
        <w:pStyle w:val="5"/>
        <w:spacing w:before="26"/>
        <w:ind w:left="140"/>
      </w:pPr>
      <w:r>
        <w:t>listesi</w:t>
      </w:r>
      <w:r>
        <w:rPr>
          <w:spacing w:val="-9"/>
        </w:rPr>
        <w:t xml:space="preserve"> </w:t>
      </w:r>
      <w:r>
        <w:t>kullanılır.</w:t>
      </w:r>
      <w:r>
        <w:rPr>
          <w:spacing w:val="-4"/>
        </w:rPr>
        <w:t xml:space="preserve"> </w:t>
      </w:r>
      <w:r>
        <w:t>Denge</w:t>
      </w:r>
      <w:r>
        <w:rPr>
          <w:spacing w:val="-6"/>
        </w:rPr>
        <w:t xml:space="preserve"> </w:t>
      </w:r>
      <w:r>
        <w:t>ve</w:t>
      </w:r>
      <w:r>
        <w:rPr>
          <w:spacing w:val="-6"/>
        </w:rPr>
        <w:t xml:space="preserve"> </w:t>
      </w:r>
      <w:r>
        <w:t>koordinasyon gelişimleri</w:t>
      </w:r>
      <w:r>
        <w:rPr>
          <w:spacing w:val="-3"/>
        </w:rPr>
        <w:t xml:space="preserve"> </w:t>
      </w:r>
      <w:r>
        <w:t>için</w:t>
      </w:r>
      <w:r>
        <w:rPr>
          <w:spacing w:val="-1"/>
        </w:rPr>
        <w:t xml:space="preserve"> </w:t>
      </w:r>
      <w:r>
        <w:t>fotoğraflar</w:t>
      </w:r>
      <w:r>
        <w:rPr>
          <w:spacing w:val="-6"/>
        </w:rPr>
        <w:t xml:space="preserve"> </w:t>
      </w:r>
      <w:r>
        <w:rPr>
          <w:spacing w:val="-2"/>
        </w:rPr>
        <w:t>çekilir.</w:t>
      </w:r>
    </w:p>
    <w:p w14:paraId="5B5343BF">
      <w:pPr>
        <w:pStyle w:val="5"/>
        <w:spacing w:before="185" w:line="256" w:lineRule="auto"/>
        <w:ind w:left="140" w:right="231"/>
      </w:pPr>
      <w:r>
        <w:rPr>
          <w:b/>
          <w:color w:val="C5C528"/>
        </w:rPr>
        <w:t>Çocukla Günü Değerlendirme:</w:t>
      </w:r>
      <w:r>
        <w:rPr>
          <w:b/>
          <w:color w:val="C5C528"/>
          <w:spacing w:val="-14"/>
        </w:rPr>
        <w:t xml:space="preserve"> </w:t>
      </w:r>
      <w:r>
        <w:t>Çocuklarla birlikte uygun şekilde oturulur. Çocuklara gün içinde</w:t>
      </w:r>
      <w:r>
        <w:rPr>
          <w:spacing w:val="-2"/>
        </w:rPr>
        <w:t xml:space="preserve"> </w:t>
      </w:r>
      <w:r>
        <w:t>yapılan</w:t>
      </w:r>
      <w:r>
        <w:rPr>
          <w:spacing w:val="-5"/>
        </w:rPr>
        <w:t xml:space="preserve"> </w:t>
      </w:r>
      <w:r>
        <w:t>etkinliklerle</w:t>
      </w:r>
      <w:r>
        <w:rPr>
          <w:spacing w:val="-2"/>
        </w:rPr>
        <w:t xml:space="preserve"> </w:t>
      </w:r>
      <w:r>
        <w:t>ilgili</w:t>
      </w:r>
      <w:r>
        <w:rPr>
          <w:spacing w:val="-7"/>
        </w:rPr>
        <w:t xml:space="preserve"> </w:t>
      </w:r>
      <w:r>
        <w:t>aşağıdaki</w:t>
      </w:r>
      <w:r>
        <w:rPr>
          <w:spacing w:val="-7"/>
        </w:rPr>
        <w:t xml:space="preserve"> </w:t>
      </w:r>
      <w:r>
        <w:t>sorular</w:t>
      </w:r>
      <w:r>
        <w:rPr>
          <w:spacing w:val="-3"/>
        </w:rPr>
        <w:t xml:space="preserve"> </w:t>
      </w:r>
      <w:r>
        <w:t>sorularak</w:t>
      </w:r>
      <w:r>
        <w:rPr>
          <w:spacing w:val="-5"/>
        </w:rPr>
        <w:t xml:space="preserve"> </w:t>
      </w:r>
      <w:r>
        <w:t>günün</w:t>
      </w:r>
      <w:r>
        <w:rPr>
          <w:spacing w:val="-5"/>
        </w:rPr>
        <w:t xml:space="preserve"> </w:t>
      </w:r>
      <w:r>
        <w:t>değerlendirmesi</w:t>
      </w:r>
      <w:r>
        <w:rPr>
          <w:spacing w:val="-7"/>
        </w:rPr>
        <w:t xml:space="preserve"> </w:t>
      </w:r>
      <w:r>
        <w:t>yapılır:</w:t>
      </w:r>
    </w:p>
    <w:p w14:paraId="1E3999D5">
      <w:pPr>
        <w:pStyle w:val="7"/>
        <w:numPr>
          <w:ilvl w:val="0"/>
          <w:numId w:val="21"/>
        </w:numPr>
        <w:tabs>
          <w:tab w:val="left" w:pos="848"/>
        </w:tabs>
        <w:spacing w:before="164" w:after="0" w:line="240" w:lineRule="auto"/>
        <w:ind w:left="848" w:right="0" w:hanging="348"/>
        <w:jc w:val="left"/>
        <w:rPr>
          <w:sz w:val="22"/>
        </w:rPr>
      </w:pPr>
      <w:r>
        <w:rPr>
          <w:sz w:val="22"/>
        </w:rPr>
        <w:t>Bugün</w:t>
      </w:r>
      <w:r>
        <w:rPr>
          <w:spacing w:val="-2"/>
          <w:sz w:val="22"/>
        </w:rPr>
        <w:t xml:space="preserve"> </w:t>
      </w:r>
      <w:r>
        <w:rPr>
          <w:sz w:val="22"/>
        </w:rPr>
        <w:t>neler</w:t>
      </w:r>
      <w:r>
        <w:rPr>
          <w:spacing w:val="-5"/>
          <w:sz w:val="22"/>
        </w:rPr>
        <w:t xml:space="preserve"> </w:t>
      </w:r>
      <w:r>
        <w:rPr>
          <w:spacing w:val="-2"/>
          <w:sz w:val="22"/>
        </w:rPr>
        <w:t>yaptık?</w:t>
      </w:r>
    </w:p>
    <w:p w14:paraId="428A21C4">
      <w:pPr>
        <w:pStyle w:val="7"/>
        <w:numPr>
          <w:ilvl w:val="0"/>
          <w:numId w:val="21"/>
        </w:numPr>
        <w:tabs>
          <w:tab w:val="left" w:pos="848"/>
        </w:tabs>
        <w:spacing w:before="1" w:after="0" w:line="240" w:lineRule="auto"/>
        <w:ind w:left="848" w:right="0" w:hanging="348"/>
        <w:jc w:val="left"/>
        <w:rPr>
          <w:sz w:val="22"/>
        </w:rPr>
      </w:pPr>
      <w:r>
        <w:rPr>
          <w:sz w:val="22"/>
        </w:rPr>
        <w:t>Bugün</w:t>
      </w:r>
      <w:r>
        <w:rPr>
          <w:spacing w:val="-8"/>
          <w:sz w:val="22"/>
        </w:rPr>
        <w:t xml:space="preserve"> </w:t>
      </w:r>
      <w:r>
        <w:rPr>
          <w:sz w:val="22"/>
        </w:rPr>
        <w:t>yaptığımız</w:t>
      </w:r>
      <w:r>
        <w:rPr>
          <w:spacing w:val="-4"/>
          <w:sz w:val="22"/>
        </w:rPr>
        <w:t xml:space="preserve"> </w:t>
      </w:r>
      <w:r>
        <w:rPr>
          <w:sz w:val="22"/>
        </w:rPr>
        <w:t>etkinliklerden</w:t>
      </w:r>
      <w:r>
        <w:rPr>
          <w:spacing w:val="-5"/>
          <w:sz w:val="22"/>
        </w:rPr>
        <w:t xml:space="preserve"> </w:t>
      </w:r>
      <w:r>
        <w:rPr>
          <w:sz w:val="22"/>
        </w:rPr>
        <w:t>hangisini</w:t>
      </w:r>
      <w:r>
        <w:rPr>
          <w:spacing w:val="-1"/>
          <w:sz w:val="22"/>
        </w:rPr>
        <w:t xml:space="preserve"> </w:t>
      </w:r>
      <w:r>
        <w:rPr>
          <w:sz w:val="22"/>
        </w:rPr>
        <w:t>yapmak</w:t>
      </w:r>
      <w:r>
        <w:rPr>
          <w:spacing w:val="-5"/>
          <w:sz w:val="22"/>
        </w:rPr>
        <w:t xml:space="preserve"> </w:t>
      </w:r>
      <w:r>
        <w:rPr>
          <w:sz w:val="22"/>
        </w:rPr>
        <w:t>sizi</w:t>
      </w:r>
      <w:r>
        <w:rPr>
          <w:spacing w:val="-3"/>
          <w:sz w:val="22"/>
        </w:rPr>
        <w:t xml:space="preserve"> </w:t>
      </w:r>
      <w:r>
        <w:rPr>
          <w:sz w:val="22"/>
        </w:rPr>
        <w:t>mutlu</w:t>
      </w:r>
      <w:r>
        <w:rPr>
          <w:spacing w:val="-4"/>
          <w:sz w:val="22"/>
        </w:rPr>
        <w:t xml:space="preserve"> </w:t>
      </w:r>
      <w:r>
        <w:rPr>
          <w:spacing w:val="-2"/>
          <w:sz w:val="22"/>
        </w:rPr>
        <w:t>etti.</w:t>
      </w:r>
    </w:p>
    <w:p w14:paraId="6A9BA3CB">
      <w:pPr>
        <w:pStyle w:val="7"/>
        <w:numPr>
          <w:ilvl w:val="0"/>
          <w:numId w:val="21"/>
        </w:numPr>
        <w:tabs>
          <w:tab w:val="left" w:pos="848"/>
        </w:tabs>
        <w:spacing w:before="22" w:after="0" w:line="240" w:lineRule="auto"/>
        <w:ind w:left="848" w:right="0" w:hanging="348"/>
        <w:jc w:val="left"/>
        <w:rPr>
          <w:sz w:val="22"/>
        </w:rPr>
      </w:pPr>
      <w:r>
        <w:rPr>
          <w:sz w:val="22"/>
        </w:rPr>
        <w:t>Gergedanlara</w:t>
      </w:r>
      <w:r>
        <w:rPr>
          <w:spacing w:val="-4"/>
          <w:sz w:val="22"/>
        </w:rPr>
        <w:t xml:space="preserve"> </w:t>
      </w:r>
      <w:r>
        <w:rPr>
          <w:sz w:val="22"/>
        </w:rPr>
        <w:t>benzer</w:t>
      </w:r>
      <w:r>
        <w:rPr>
          <w:spacing w:val="-7"/>
          <w:sz w:val="22"/>
        </w:rPr>
        <w:t xml:space="preserve"> </w:t>
      </w:r>
      <w:r>
        <w:rPr>
          <w:sz w:val="22"/>
        </w:rPr>
        <w:t>başka</w:t>
      </w:r>
      <w:r>
        <w:rPr>
          <w:spacing w:val="-5"/>
          <w:sz w:val="22"/>
        </w:rPr>
        <w:t xml:space="preserve"> </w:t>
      </w:r>
      <w:r>
        <w:rPr>
          <w:sz w:val="22"/>
        </w:rPr>
        <w:t>hangi</w:t>
      </w:r>
      <w:r>
        <w:rPr>
          <w:spacing w:val="-6"/>
          <w:sz w:val="22"/>
        </w:rPr>
        <w:t xml:space="preserve"> </w:t>
      </w:r>
      <w:r>
        <w:rPr>
          <w:sz w:val="22"/>
        </w:rPr>
        <w:t>hayvanları</w:t>
      </w:r>
      <w:r>
        <w:rPr>
          <w:spacing w:val="-5"/>
          <w:sz w:val="22"/>
        </w:rPr>
        <w:t xml:space="preserve"> </w:t>
      </w:r>
      <w:r>
        <w:rPr>
          <w:sz w:val="22"/>
        </w:rPr>
        <w:t>tanıyorsunuz?</w:t>
      </w:r>
      <w:r>
        <w:rPr>
          <w:spacing w:val="-5"/>
          <w:sz w:val="22"/>
        </w:rPr>
        <w:t xml:space="preserve"> </w:t>
      </w:r>
      <w:r>
        <w:rPr>
          <w:sz w:val="22"/>
        </w:rPr>
        <w:t>(örnek:</w:t>
      </w:r>
      <w:r>
        <w:rPr>
          <w:spacing w:val="-5"/>
          <w:sz w:val="22"/>
        </w:rPr>
        <w:t xml:space="preserve"> </w:t>
      </w:r>
      <w:r>
        <w:rPr>
          <w:sz w:val="22"/>
        </w:rPr>
        <w:t>fil,</w:t>
      </w:r>
      <w:r>
        <w:rPr>
          <w:spacing w:val="-5"/>
          <w:sz w:val="22"/>
        </w:rPr>
        <w:t xml:space="preserve"> </w:t>
      </w:r>
      <w:r>
        <w:rPr>
          <w:spacing w:val="-2"/>
          <w:sz w:val="22"/>
        </w:rPr>
        <w:t>hipopotam)</w:t>
      </w:r>
    </w:p>
    <w:p w14:paraId="1E20FDE0">
      <w:pPr>
        <w:pStyle w:val="7"/>
        <w:numPr>
          <w:ilvl w:val="0"/>
          <w:numId w:val="21"/>
        </w:numPr>
        <w:tabs>
          <w:tab w:val="left" w:pos="848"/>
        </w:tabs>
        <w:spacing w:before="2" w:after="0" w:line="305" w:lineRule="exact"/>
        <w:ind w:left="848" w:right="0" w:hanging="348"/>
        <w:jc w:val="left"/>
        <w:rPr>
          <w:sz w:val="22"/>
        </w:rPr>
      </w:pPr>
      <w:r>
        <w:rPr>
          <w:sz w:val="22"/>
        </w:rPr>
        <w:t>Gergedanın</w:t>
      </w:r>
      <w:r>
        <w:rPr>
          <w:spacing w:val="-5"/>
          <w:sz w:val="22"/>
        </w:rPr>
        <w:t xml:space="preserve"> </w:t>
      </w:r>
      <w:r>
        <w:rPr>
          <w:sz w:val="22"/>
        </w:rPr>
        <w:t>burnundaki</w:t>
      </w:r>
      <w:r>
        <w:rPr>
          <w:spacing w:val="-5"/>
          <w:sz w:val="22"/>
        </w:rPr>
        <w:t xml:space="preserve"> </w:t>
      </w:r>
      <w:r>
        <w:rPr>
          <w:sz w:val="22"/>
        </w:rPr>
        <w:t>boynuzu</w:t>
      </w:r>
      <w:r>
        <w:rPr>
          <w:spacing w:val="-4"/>
          <w:sz w:val="22"/>
        </w:rPr>
        <w:t xml:space="preserve"> </w:t>
      </w:r>
      <w:r>
        <w:rPr>
          <w:sz w:val="22"/>
        </w:rPr>
        <w:t>sizce</w:t>
      </w:r>
      <w:r>
        <w:rPr>
          <w:spacing w:val="-5"/>
          <w:sz w:val="22"/>
        </w:rPr>
        <w:t xml:space="preserve"> </w:t>
      </w:r>
      <w:r>
        <w:rPr>
          <w:sz w:val="22"/>
        </w:rPr>
        <w:t>ne</w:t>
      </w:r>
      <w:r>
        <w:rPr>
          <w:spacing w:val="-5"/>
          <w:sz w:val="22"/>
        </w:rPr>
        <w:t xml:space="preserve"> </w:t>
      </w:r>
      <w:r>
        <w:rPr>
          <w:sz w:val="22"/>
        </w:rPr>
        <w:t>işe</w:t>
      </w:r>
      <w:r>
        <w:rPr>
          <w:spacing w:val="-5"/>
          <w:sz w:val="22"/>
        </w:rPr>
        <w:t xml:space="preserve"> </w:t>
      </w:r>
      <w:r>
        <w:rPr>
          <w:spacing w:val="-2"/>
          <w:sz w:val="22"/>
        </w:rPr>
        <w:t>yarar?</w:t>
      </w:r>
    </w:p>
    <w:p w14:paraId="7D3E5AA5">
      <w:pPr>
        <w:pStyle w:val="7"/>
        <w:numPr>
          <w:ilvl w:val="0"/>
          <w:numId w:val="21"/>
        </w:numPr>
        <w:tabs>
          <w:tab w:val="left" w:pos="848"/>
        </w:tabs>
        <w:spacing w:before="0" w:after="0" w:line="305" w:lineRule="exact"/>
        <w:ind w:left="848" w:right="0" w:hanging="348"/>
        <w:jc w:val="left"/>
        <w:rPr>
          <w:sz w:val="22"/>
        </w:rPr>
      </w:pPr>
      <w:r>
        <w:rPr>
          <w:sz w:val="22"/>
        </w:rPr>
        <w:t>Neden</w:t>
      </w:r>
      <w:r>
        <w:rPr>
          <w:spacing w:val="-6"/>
          <w:sz w:val="22"/>
        </w:rPr>
        <w:t xml:space="preserve"> </w:t>
      </w:r>
      <w:r>
        <w:rPr>
          <w:sz w:val="22"/>
        </w:rPr>
        <w:t>bazı</w:t>
      </w:r>
      <w:r>
        <w:rPr>
          <w:spacing w:val="-7"/>
          <w:sz w:val="22"/>
        </w:rPr>
        <w:t xml:space="preserve"> </w:t>
      </w:r>
      <w:r>
        <w:rPr>
          <w:sz w:val="22"/>
        </w:rPr>
        <w:t>hayvanların</w:t>
      </w:r>
      <w:r>
        <w:rPr>
          <w:spacing w:val="-5"/>
          <w:sz w:val="22"/>
        </w:rPr>
        <w:t xml:space="preserve"> </w:t>
      </w:r>
      <w:r>
        <w:rPr>
          <w:sz w:val="22"/>
        </w:rPr>
        <w:t>sayısı</w:t>
      </w:r>
      <w:r>
        <w:rPr>
          <w:spacing w:val="-3"/>
          <w:sz w:val="22"/>
        </w:rPr>
        <w:t xml:space="preserve"> </w:t>
      </w:r>
      <w:r>
        <w:rPr>
          <w:sz w:val="22"/>
        </w:rPr>
        <w:t>azalıyor, hiç</w:t>
      </w:r>
      <w:r>
        <w:rPr>
          <w:spacing w:val="-6"/>
          <w:sz w:val="22"/>
        </w:rPr>
        <w:t xml:space="preserve"> </w:t>
      </w:r>
      <w:r>
        <w:rPr>
          <w:sz w:val="22"/>
        </w:rPr>
        <w:t>düşündünüz</w:t>
      </w:r>
      <w:r>
        <w:rPr>
          <w:spacing w:val="-4"/>
          <w:sz w:val="22"/>
        </w:rPr>
        <w:t xml:space="preserve"> </w:t>
      </w:r>
      <w:r>
        <w:rPr>
          <w:spacing w:val="-5"/>
          <w:sz w:val="22"/>
        </w:rPr>
        <w:t>mü?</w:t>
      </w:r>
    </w:p>
    <w:p w14:paraId="275B76E1">
      <w:pPr>
        <w:pStyle w:val="7"/>
        <w:numPr>
          <w:ilvl w:val="0"/>
          <w:numId w:val="21"/>
        </w:numPr>
        <w:tabs>
          <w:tab w:val="left" w:pos="848"/>
        </w:tabs>
        <w:spacing w:before="1" w:after="0" w:line="240" w:lineRule="auto"/>
        <w:ind w:left="848" w:right="0" w:hanging="348"/>
        <w:jc w:val="left"/>
        <w:rPr>
          <w:sz w:val="22"/>
        </w:rPr>
      </w:pPr>
      <w:r>
        <w:rPr>
          <w:sz w:val="22"/>
        </w:rPr>
        <w:t>Hikayemizdeki</w:t>
      </w:r>
      <w:r>
        <w:rPr>
          <w:spacing w:val="-9"/>
          <w:sz w:val="22"/>
        </w:rPr>
        <w:t xml:space="preserve"> </w:t>
      </w:r>
      <w:r>
        <w:rPr>
          <w:sz w:val="22"/>
        </w:rPr>
        <w:t>Gergedan</w:t>
      </w:r>
      <w:r>
        <w:rPr>
          <w:spacing w:val="-7"/>
          <w:sz w:val="22"/>
        </w:rPr>
        <w:t xml:space="preserve"> </w:t>
      </w:r>
      <w:r>
        <w:rPr>
          <w:sz w:val="22"/>
        </w:rPr>
        <w:t>hangi</w:t>
      </w:r>
      <w:r>
        <w:rPr>
          <w:spacing w:val="-6"/>
          <w:sz w:val="22"/>
        </w:rPr>
        <w:t xml:space="preserve"> </w:t>
      </w:r>
      <w:r>
        <w:rPr>
          <w:spacing w:val="-2"/>
          <w:sz w:val="22"/>
        </w:rPr>
        <w:t>renkti?</w:t>
      </w:r>
    </w:p>
    <w:p w14:paraId="4553FBBE">
      <w:pPr>
        <w:pStyle w:val="5"/>
        <w:spacing w:before="4" w:line="237" w:lineRule="auto"/>
        <w:ind w:left="860" w:right="231"/>
      </w:pPr>
      <w:r>
        <w:t>gibi</w:t>
      </w:r>
      <w:r>
        <w:rPr>
          <w:spacing w:val="-9"/>
        </w:rPr>
        <w:t xml:space="preserve"> </w:t>
      </w:r>
      <w:r>
        <w:t>sorular</w:t>
      </w:r>
      <w:r>
        <w:rPr>
          <w:spacing w:val="-6"/>
        </w:rPr>
        <w:t xml:space="preserve"> </w:t>
      </w:r>
      <w:r>
        <w:t>sorularak</w:t>
      </w:r>
      <w:r>
        <w:rPr>
          <w:spacing w:val="-4"/>
        </w:rPr>
        <w:t xml:space="preserve"> </w:t>
      </w:r>
      <w:r>
        <w:t>ertesi</w:t>
      </w:r>
      <w:r>
        <w:rPr>
          <w:spacing w:val="-6"/>
        </w:rPr>
        <w:t xml:space="preserve"> </w:t>
      </w:r>
      <w:r>
        <w:t>gün</w:t>
      </w:r>
      <w:r>
        <w:rPr>
          <w:spacing w:val="-7"/>
        </w:rPr>
        <w:t xml:space="preserve"> </w:t>
      </w:r>
      <w:r>
        <w:t>yapılacak</w:t>
      </w:r>
      <w:r>
        <w:rPr>
          <w:spacing w:val="-4"/>
        </w:rPr>
        <w:t xml:space="preserve"> </w:t>
      </w:r>
      <w:r>
        <w:t>etkinliklerin</w:t>
      </w:r>
      <w:r>
        <w:rPr>
          <w:spacing w:val="-4"/>
        </w:rPr>
        <w:t xml:space="preserve"> </w:t>
      </w:r>
      <w:r>
        <w:t>planlanmasında</w:t>
      </w:r>
      <w:r>
        <w:rPr>
          <w:spacing w:val="-5"/>
        </w:rPr>
        <w:t xml:space="preserve"> </w:t>
      </w:r>
      <w:r>
        <w:t xml:space="preserve">düşünceleri </w:t>
      </w:r>
      <w:r>
        <w:rPr>
          <w:spacing w:val="-2"/>
        </w:rPr>
        <w:t>alınır.</w:t>
      </w:r>
    </w:p>
    <w:p w14:paraId="65CB681B">
      <w:pPr>
        <w:pStyle w:val="5"/>
        <w:spacing w:after="0" w:line="237" w:lineRule="auto"/>
        <w:sectPr>
          <w:pgSz w:w="11910" w:h="16840"/>
          <w:pgMar w:top="900" w:right="1133" w:bottom="280" w:left="992" w:header="720" w:footer="720" w:gutter="0"/>
          <w:cols w:space="720" w:num="1"/>
        </w:sectPr>
      </w:pPr>
    </w:p>
    <w:p w14:paraId="41F3C3EF">
      <w:pPr>
        <w:spacing w:before="78"/>
        <w:ind w:left="140" w:right="0" w:firstLine="0"/>
        <w:jc w:val="left"/>
        <w:rPr>
          <w:b/>
          <w:sz w:val="22"/>
        </w:rPr>
      </w:pPr>
      <w:r>
        <w:rPr>
          <w:b/>
          <w:color w:val="C5C528"/>
          <w:sz w:val="22"/>
        </w:rPr>
        <w:t>Genel</w:t>
      </w:r>
      <w:r>
        <w:rPr>
          <w:b/>
          <w:color w:val="C5C528"/>
          <w:spacing w:val="-2"/>
          <w:sz w:val="22"/>
        </w:rPr>
        <w:t xml:space="preserve"> Değerlendirme:</w:t>
      </w:r>
    </w:p>
    <w:p w14:paraId="326B046F">
      <w:pPr>
        <w:spacing w:before="201"/>
        <w:ind w:left="140" w:right="0" w:firstLine="0"/>
        <w:jc w:val="left"/>
        <w:rPr>
          <w:b/>
          <w:sz w:val="22"/>
        </w:rPr>
      </w:pPr>
      <w:r>
        <w:rPr>
          <w:b/>
          <w:sz w:val="22"/>
        </w:rPr>
        <w:t xml:space="preserve">Çocuk </w:t>
      </w:r>
      <w:r>
        <w:rPr>
          <w:b/>
          <w:spacing w:val="-2"/>
          <w:sz w:val="22"/>
        </w:rPr>
        <w:t>Açısından:</w:t>
      </w:r>
    </w:p>
    <w:p w14:paraId="60232047">
      <w:pPr>
        <w:pStyle w:val="5"/>
        <w:ind w:left="0"/>
        <w:rPr>
          <w:b/>
        </w:rPr>
      </w:pPr>
    </w:p>
    <w:p w14:paraId="4718D788">
      <w:pPr>
        <w:pStyle w:val="5"/>
        <w:ind w:left="0"/>
        <w:rPr>
          <w:b/>
        </w:rPr>
      </w:pPr>
    </w:p>
    <w:p w14:paraId="774D1548">
      <w:pPr>
        <w:pStyle w:val="5"/>
        <w:spacing w:before="302"/>
        <w:ind w:left="0"/>
        <w:rPr>
          <w:b/>
        </w:rPr>
      </w:pPr>
    </w:p>
    <w:p w14:paraId="2C8A8951">
      <w:pPr>
        <w:spacing w:before="0"/>
        <w:ind w:left="140" w:right="0" w:firstLine="0"/>
        <w:jc w:val="left"/>
        <w:rPr>
          <w:b/>
          <w:sz w:val="22"/>
        </w:rPr>
      </w:pPr>
      <w:r>
        <w:rPr>
          <w:b/>
          <w:sz w:val="22"/>
        </w:rPr>
        <w:t>Öğretmen</w:t>
      </w:r>
      <w:r>
        <w:rPr>
          <w:b/>
          <w:spacing w:val="-4"/>
          <w:sz w:val="22"/>
        </w:rPr>
        <w:t xml:space="preserve"> </w:t>
      </w:r>
      <w:r>
        <w:rPr>
          <w:b/>
          <w:spacing w:val="-2"/>
          <w:sz w:val="22"/>
        </w:rPr>
        <w:t>Açısından:</w:t>
      </w:r>
    </w:p>
    <w:p w14:paraId="3E60C8E0">
      <w:pPr>
        <w:pStyle w:val="5"/>
        <w:ind w:left="0"/>
        <w:rPr>
          <w:b/>
        </w:rPr>
      </w:pPr>
    </w:p>
    <w:p w14:paraId="4C91356E">
      <w:pPr>
        <w:pStyle w:val="5"/>
        <w:ind w:left="0"/>
        <w:rPr>
          <w:b/>
        </w:rPr>
      </w:pPr>
    </w:p>
    <w:p w14:paraId="41A935BD">
      <w:pPr>
        <w:pStyle w:val="5"/>
        <w:spacing w:before="302"/>
        <w:ind w:left="0"/>
        <w:rPr>
          <w:b/>
        </w:rPr>
      </w:pPr>
    </w:p>
    <w:p w14:paraId="30EE1886">
      <w:pPr>
        <w:spacing w:before="0"/>
        <w:ind w:left="204" w:right="0" w:firstLine="0"/>
        <w:jc w:val="left"/>
        <w:rPr>
          <w:b/>
          <w:sz w:val="22"/>
        </w:rPr>
      </w:pPr>
      <w:r>
        <w:rPr>
          <w:b/>
          <w:sz w:val="22"/>
        </w:rPr>
        <w:t>Program</w:t>
      </w:r>
      <w:r>
        <w:rPr>
          <w:b/>
          <w:spacing w:val="-1"/>
          <w:sz w:val="22"/>
        </w:rPr>
        <w:t xml:space="preserve"> </w:t>
      </w:r>
      <w:r>
        <w:rPr>
          <w:b/>
          <w:spacing w:val="-2"/>
          <w:sz w:val="22"/>
        </w:rPr>
        <w:t>Açısından:</w:t>
      </w:r>
    </w:p>
    <w:p w14:paraId="7D3BA1E7">
      <w:pPr>
        <w:pStyle w:val="5"/>
        <w:ind w:left="0"/>
        <w:rPr>
          <w:b/>
        </w:rPr>
      </w:pPr>
    </w:p>
    <w:p w14:paraId="1DC76C28">
      <w:pPr>
        <w:pStyle w:val="5"/>
        <w:ind w:left="0"/>
        <w:rPr>
          <w:b/>
        </w:rPr>
      </w:pPr>
    </w:p>
    <w:p w14:paraId="6F8C074D">
      <w:pPr>
        <w:pStyle w:val="5"/>
        <w:spacing w:before="306"/>
        <w:ind w:left="0"/>
        <w:rPr>
          <w:b/>
        </w:rPr>
      </w:pPr>
    </w:p>
    <w:p w14:paraId="320E88D6">
      <w:pPr>
        <w:pStyle w:val="2"/>
      </w:pPr>
      <w:r>
        <w:rPr>
          <w:color w:val="EC7C30"/>
        </w:rPr>
        <w:t>AİLE/TOPLUM</w:t>
      </w:r>
      <w:r>
        <w:rPr>
          <w:color w:val="EC7C30"/>
          <w:spacing w:val="-5"/>
        </w:rPr>
        <w:t xml:space="preserve"> </w:t>
      </w:r>
      <w:r>
        <w:rPr>
          <w:color w:val="EC7C30"/>
          <w:spacing w:val="-2"/>
        </w:rPr>
        <w:t>KATILIMI:</w:t>
      </w:r>
    </w:p>
    <w:p w14:paraId="277D3A50">
      <w:pPr>
        <w:pStyle w:val="5"/>
        <w:spacing w:before="19"/>
        <w:ind w:left="0"/>
        <w:rPr>
          <w:b/>
        </w:rPr>
      </w:pPr>
    </w:p>
    <w:p w14:paraId="3D2AAE30">
      <w:pPr>
        <w:pStyle w:val="5"/>
        <w:ind w:left="140"/>
      </w:pPr>
      <w:r>
        <w:rPr>
          <w:b/>
          <w:color w:val="2D74B5"/>
        </w:rPr>
        <w:t>Aile</w:t>
      </w:r>
      <w:r>
        <w:rPr>
          <w:b/>
          <w:color w:val="2D74B5"/>
          <w:spacing w:val="-6"/>
        </w:rPr>
        <w:t xml:space="preserve"> </w:t>
      </w:r>
      <w:r>
        <w:rPr>
          <w:b/>
          <w:color w:val="2D74B5"/>
        </w:rPr>
        <w:t>Katılımı:</w:t>
      </w:r>
      <w:r>
        <w:rPr>
          <w:b/>
          <w:color w:val="2D74B5"/>
          <w:spacing w:val="-30"/>
        </w:rPr>
        <w:t xml:space="preserve"> </w:t>
      </w:r>
      <w:r>
        <w:t>Ailelere</w:t>
      </w:r>
      <w:r>
        <w:rPr>
          <w:spacing w:val="-2"/>
        </w:rPr>
        <w:t xml:space="preserve"> </w:t>
      </w:r>
      <w:r>
        <w:t>o</w:t>
      </w:r>
      <w:r>
        <w:rPr>
          <w:spacing w:val="-4"/>
        </w:rPr>
        <w:t xml:space="preserve"> </w:t>
      </w:r>
      <w:r>
        <w:t>gün</w:t>
      </w:r>
      <w:r>
        <w:rPr>
          <w:spacing w:val="-1"/>
        </w:rPr>
        <w:t xml:space="preserve"> </w:t>
      </w:r>
      <w:r>
        <w:t>işlenen</w:t>
      </w:r>
      <w:r>
        <w:rPr>
          <w:spacing w:val="-4"/>
        </w:rPr>
        <w:t xml:space="preserve"> </w:t>
      </w:r>
      <w:r>
        <w:t>konu</w:t>
      </w:r>
      <w:r>
        <w:rPr>
          <w:spacing w:val="-3"/>
        </w:rPr>
        <w:t xml:space="preserve"> </w:t>
      </w:r>
      <w:r>
        <w:t>ile</w:t>
      </w:r>
      <w:r>
        <w:rPr>
          <w:spacing w:val="-2"/>
        </w:rPr>
        <w:t xml:space="preserve"> </w:t>
      </w:r>
      <w:r>
        <w:t>ilgili</w:t>
      </w:r>
      <w:r>
        <w:rPr>
          <w:spacing w:val="-6"/>
        </w:rPr>
        <w:t xml:space="preserve"> </w:t>
      </w:r>
      <w:r>
        <w:t>bilgi</w:t>
      </w:r>
      <w:r>
        <w:rPr>
          <w:spacing w:val="-6"/>
        </w:rPr>
        <w:t xml:space="preserve"> </w:t>
      </w:r>
      <w:r>
        <w:t>verilir.</w:t>
      </w:r>
      <w:r>
        <w:rPr>
          <w:spacing w:val="-2"/>
        </w:rPr>
        <w:t xml:space="preserve"> </w:t>
      </w:r>
      <w:r>
        <w:t>Aşağıdaki</w:t>
      </w:r>
      <w:r>
        <w:rPr>
          <w:spacing w:val="-2"/>
        </w:rPr>
        <w:t xml:space="preserve"> </w:t>
      </w:r>
      <w:r>
        <w:t>dijital</w:t>
      </w:r>
      <w:r>
        <w:rPr>
          <w:spacing w:val="-1"/>
        </w:rPr>
        <w:t xml:space="preserve"> </w:t>
      </w:r>
      <w:r>
        <w:rPr>
          <w:spacing w:val="-2"/>
        </w:rPr>
        <w:t>çalışmalar</w:t>
      </w:r>
    </w:p>
    <w:p w14:paraId="3B7DB22F">
      <w:pPr>
        <w:pStyle w:val="5"/>
        <w:spacing w:before="1"/>
        <w:ind w:left="140"/>
      </w:pPr>
      <w:r>
        <w:t>velilere</w:t>
      </w:r>
      <w:r>
        <w:rPr>
          <w:spacing w:val="-5"/>
        </w:rPr>
        <w:t xml:space="preserve"> </w:t>
      </w:r>
      <w:r>
        <w:rPr>
          <w:spacing w:val="-2"/>
        </w:rPr>
        <w:t>gönderilir.</w:t>
      </w:r>
    </w:p>
    <w:p w14:paraId="09AB8E50">
      <w:pPr>
        <w:tabs>
          <w:tab w:val="left" w:pos="1844"/>
          <w:tab w:val="left" w:pos="4237"/>
          <w:tab w:val="left" w:pos="7446"/>
        </w:tabs>
        <w:spacing w:before="278" w:line="480" w:lineRule="auto"/>
        <w:ind w:left="140" w:right="342" w:firstLine="0"/>
        <w:jc w:val="left"/>
        <w:rPr>
          <w:b/>
          <w:sz w:val="22"/>
        </w:rPr>
      </w:pPr>
      <w:r>
        <w:fldChar w:fldCharType="begin"/>
      </w:r>
      <w:r>
        <w:instrText xml:space="preserve"> HYPERLINK "https://www.anneninokulu.com/gergedan-puzzle/" \h </w:instrText>
      </w:r>
      <w:r>
        <w:fldChar w:fldCharType="separate"/>
      </w:r>
      <w:r>
        <w:rPr>
          <w:b/>
          <w:color w:val="0462C1"/>
          <w:spacing w:val="-2"/>
          <w:sz w:val="22"/>
          <w:u w:val="single" w:color="0462C1"/>
        </w:rPr>
        <w:t>Puzzle,</w:t>
      </w:r>
      <w:r>
        <w:rPr>
          <w:b/>
          <w:color w:val="0462C1"/>
          <w:spacing w:val="-2"/>
          <w:sz w:val="22"/>
          <w:u w:val="single" w:color="0462C1"/>
        </w:rPr>
        <w:fldChar w:fldCharType="end"/>
      </w:r>
      <w:r>
        <w:rPr>
          <w:b/>
          <w:color w:val="0462C1"/>
          <w:sz w:val="22"/>
        </w:rPr>
        <w:tab/>
      </w:r>
      <w:r>
        <w:fldChar w:fldCharType="begin"/>
      </w:r>
      <w:r>
        <w:instrText xml:space="preserve"> HYPERLINK "https://www.anneninokulu.com/gergedan-hafiza-oyunu/" \h </w:instrText>
      </w:r>
      <w:r>
        <w:fldChar w:fldCharType="separate"/>
      </w:r>
      <w:r>
        <w:rPr>
          <w:b/>
          <w:color w:val="0462C1"/>
          <w:sz w:val="22"/>
          <w:u w:val="single" w:color="0462C1"/>
        </w:rPr>
        <w:t>Hafıza Oyunu,</w:t>
      </w:r>
      <w:r>
        <w:rPr>
          <w:b/>
          <w:color w:val="0462C1"/>
          <w:sz w:val="22"/>
          <w:u w:val="single" w:color="0462C1"/>
        </w:rPr>
        <w:fldChar w:fldCharType="end"/>
      </w:r>
      <w:r>
        <w:rPr>
          <w:b/>
          <w:color w:val="0462C1"/>
          <w:sz w:val="22"/>
        </w:rPr>
        <w:tab/>
      </w:r>
      <w:r>
        <w:fldChar w:fldCharType="begin"/>
      </w:r>
      <w:r>
        <w:instrText xml:space="preserve"> HYPERLINK "https://www.anneninokulu.com/interaktif-calismalar-68/" \h </w:instrText>
      </w:r>
      <w:r>
        <w:fldChar w:fldCharType="separate"/>
      </w:r>
      <w:r>
        <w:rPr>
          <w:b/>
          <w:color w:val="0462C1"/>
          <w:sz w:val="22"/>
          <w:u w:val="single" w:color="0462C1"/>
        </w:rPr>
        <w:t>İnteraktif Çalışmalar,</w:t>
      </w:r>
      <w:r>
        <w:rPr>
          <w:b/>
          <w:color w:val="0462C1"/>
          <w:sz w:val="22"/>
          <w:u w:val="single" w:color="0462C1"/>
        </w:rPr>
        <w:fldChar w:fldCharType="end"/>
      </w:r>
      <w:r>
        <w:rPr>
          <w:b/>
          <w:color w:val="0462C1"/>
          <w:sz w:val="22"/>
        </w:rPr>
        <w:tab/>
      </w:r>
      <w:r>
        <w:fldChar w:fldCharType="begin"/>
      </w:r>
      <w:r>
        <w:instrText xml:space="preserve"> HYPERLINK "https://www.anneninokulu.com/interaktif-oyunlar-69/" \h </w:instrText>
      </w:r>
      <w:r>
        <w:fldChar w:fldCharType="separate"/>
      </w:r>
      <w:r>
        <w:rPr>
          <w:b/>
          <w:color w:val="0462C1"/>
          <w:sz w:val="22"/>
          <w:u w:val="single" w:color="0462C1"/>
        </w:rPr>
        <w:t>İnteraktif</w:t>
      </w:r>
      <w:r>
        <w:rPr>
          <w:b/>
          <w:color w:val="0462C1"/>
          <w:spacing w:val="-24"/>
          <w:sz w:val="22"/>
          <w:u w:val="single" w:color="0462C1"/>
        </w:rPr>
        <w:t xml:space="preserve"> </w:t>
      </w:r>
      <w:r>
        <w:rPr>
          <w:b/>
          <w:color w:val="0462C1"/>
          <w:sz w:val="22"/>
          <w:u w:val="single" w:color="0462C1"/>
        </w:rPr>
        <w:t>Oyunlar</w:t>
      </w:r>
      <w:r>
        <w:rPr>
          <w:b/>
          <w:color w:val="0462C1"/>
          <w:sz w:val="22"/>
          <w:u w:val="single" w:color="0462C1"/>
        </w:rPr>
        <w:fldChar w:fldCharType="end"/>
      </w:r>
      <w:r>
        <w:rPr>
          <w:b/>
          <w:color w:val="0462C1"/>
          <w:sz w:val="22"/>
        </w:rPr>
        <w:t xml:space="preserve"> </w:t>
      </w:r>
      <w:r>
        <w:rPr>
          <w:b/>
          <w:color w:val="2D74B5"/>
          <w:sz w:val="22"/>
        </w:rPr>
        <w:t>Toplum Katılımı:</w:t>
      </w:r>
    </w:p>
    <w:p w14:paraId="62C45B60">
      <w:pPr>
        <w:pStyle w:val="5"/>
        <w:spacing w:before="179"/>
        <w:ind w:left="0"/>
        <w:rPr>
          <w:b/>
        </w:rPr>
      </w:pPr>
    </w:p>
    <w:p w14:paraId="1E846936">
      <w:pPr>
        <w:pStyle w:val="2"/>
      </w:pPr>
      <w:r>
        <w:rPr>
          <w:color w:val="EC7C30"/>
        </w:rPr>
        <w:t>ALTERNATİF</w:t>
      </w:r>
      <w:r>
        <w:rPr>
          <w:color w:val="EC7C30"/>
          <w:spacing w:val="-9"/>
        </w:rPr>
        <w:t xml:space="preserve"> </w:t>
      </w:r>
      <w:r>
        <w:rPr>
          <w:color w:val="EC7C30"/>
          <w:spacing w:val="-2"/>
        </w:rPr>
        <w:t>LİNKLER/ÖNERİLER</w:t>
      </w:r>
    </w:p>
    <w:p w14:paraId="6AE84678">
      <w:pPr>
        <w:pStyle w:val="5"/>
        <w:spacing w:before="206"/>
        <w:ind w:left="140"/>
      </w:pPr>
      <w:r>
        <w:fldChar w:fldCharType="begin"/>
      </w:r>
      <w:r>
        <w:instrText xml:space="preserve"> HYPERLINK "https://www.anneninokulu.com/nasil-cizilir-gergedan-cocuklar-icin-resim-cizme/" \h </w:instrText>
      </w:r>
      <w:r>
        <w:fldChar w:fldCharType="separate"/>
      </w:r>
      <w:r>
        <w:rPr>
          <w:color w:val="0462C1"/>
          <w:u w:val="single" w:color="0462C1"/>
        </w:rPr>
        <w:t>“Nasıl</w:t>
      </w:r>
      <w:r>
        <w:rPr>
          <w:color w:val="0462C1"/>
          <w:spacing w:val="-5"/>
          <w:u w:val="single" w:color="0462C1"/>
        </w:rPr>
        <w:t xml:space="preserve"> </w:t>
      </w:r>
      <w:r>
        <w:rPr>
          <w:color w:val="0462C1"/>
          <w:u w:val="single" w:color="0462C1"/>
        </w:rPr>
        <w:t>Çizilir?</w:t>
      </w:r>
      <w:r>
        <w:rPr>
          <w:color w:val="0462C1"/>
          <w:spacing w:val="-2"/>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Gergedan</w:t>
      </w:r>
      <w:r>
        <w:rPr>
          <w:color w:val="0462C1"/>
          <w:spacing w:val="-3"/>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Çocuklar</w:t>
      </w:r>
      <w:r>
        <w:rPr>
          <w:color w:val="0462C1"/>
          <w:spacing w:val="-6"/>
          <w:u w:val="single" w:color="0462C1"/>
        </w:rPr>
        <w:t xml:space="preserve"> </w:t>
      </w:r>
      <w:r>
        <w:rPr>
          <w:color w:val="0462C1"/>
          <w:u w:val="single" w:color="0462C1"/>
        </w:rPr>
        <w:t>İçin</w:t>
      </w:r>
      <w:r>
        <w:rPr>
          <w:color w:val="0462C1"/>
          <w:spacing w:val="-4"/>
          <w:u w:val="single" w:color="0462C1"/>
        </w:rPr>
        <w:t xml:space="preserve"> </w:t>
      </w:r>
      <w:r>
        <w:rPr>
          <w:color w:val="0462C1"/>
          <w:u w:val="single" w:color="0462C1"/>
        </w:rPr>
        <w:t>Resim</w:t>
      </w:r>
      <w:r>
        <w:rPr>
          <w:color w:val="0462C1"/>
          <w:spacing w:val="-3"/>
          <w:u w:val="single" w:color="0462C1"/>
        </w:rPr>
        <w:t xml:space="preserve"> </w:t>
      </w:r>
      <w:r>
        <w:rPr>
          <w:color w:val="0462C1"/>
          <w:spacing w:val="-2"/>
          <w:u w:val="single" w:color="0462C1"/>
        </w:rPr>
        <w:t>Çizme”</w:t>
      </w:r>
      <w:r>
        <w:rPr>
          <w:color w:val="0462C1"/>
          <w:spacing w:val="-2"/>
          <w:u w:val="single" w:color="0462C1"/>
        </w:rPr>
        <w:fldChar w:fldCharType="end"/>
      </w:r>
    </w:p>
    <w:sectPr>
      <w:pgSz w:w="11910" w:h="16840"/>
      <w:pgMar w:top="900" w:right="1133" w:bottom="280" w:left="99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omic Sans MS">
    <w:panose1 w:val="030F0702030302020204"/>
    <w:charset w:val="01"/>
    <w:family w:val="script"/>
    <w:pitch w:val="default"/>
    <w:sig w:usb0="00000687" w:usb1="00000013" w:usb2="00000000" w:usb3="00000000" w:csb0="2000009F" w:csb1="00000000"/>
  </w:font>
  <w:font w:name="Symbol">
    <w:panose1 w:val="05050102010706020507"/>
    <w:charset w:val="02"/>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424" w:hanging="284"/>
      </w:pPr>
      <w:rPr>
        <w:rFonts w:hint="default" w:ascii="Wingdings" w:hAnsi="Wingdings" w:eastAsia="Wingdings" w:cs="Wingdings"/>
        <w:spacing w:val="0"/>
        <w:w w:val="100"/>
        <w:lang w:val="tr-TR" w:eastAsia="en-US" w:bidi="ar-SA"/>
      </w:rPr>
    </w:lvl>
    <w:lvl w:ilvl="1" w:tentative="0">
      <w:start w:val="0"/>
      <w:numFmt w:val="bullet"/>
      <w:lvlText w:val="•"/>
      <w:lvlJc w:val="left"/>
      <w:pPr>
        <w:ind w:left="1356" w:hanging="284"/>
      </w:pPr>
      <w:rPr>
        <w:rFonts w:hint="default"/>
        <w:lang w:val="tr-TR" w:eastAsia="en-US" w:bidi="ar-SA"/>
      </w:rPr>
    </w:lvl>
    <w:lvl w:ilvl="2" w:tentative="0">
      <w:start w:val="0"/>
      <w:numFmt w:val="bullet"/>
      <w:lvlText w:val="•"/>
      <w:lvlJc w:val="left"/>
      <w:pPr>
        <w:ind w:left="2292" w:hanging="284"/>
      </w:pPr>
      <w:rPr>
        <w:rFonts w:hint="default"/>
        <w:lang w:val="tr-TR" w:eastAsia="en-US" w:bidi="ar-SA"/>
      </w:rPr>
    </w:lvl>
    <w:lvl w:ilvl="3" w:tentative="0">
      <w:start w:val="0"/>
      <w:numFmt w:val="bullet"/>
      <w:lvlText w:val="•"/>
      <w:lvlJc w:val="left"/>
      <w:pPr>
        <w:ind w:left="3228" w:hanging="284"/>
      </w:pPr>
      <w:rPr>
        <w:rFonts w:hint="default"/>
        <w:lang w:val="tr-TR" w:eastAsia="en-US" w:bidi="ar-SA"/>
      </w:rPr>
    </w:lvl>
    <w:lvl w:ilvl="4" w:tentative="0">
      <w:start w:val="0"/>
      <w:numFmt w:val="bullet"/>
      <w:lvlText w:val="•"/>
      <w:lvlJc w:val="left"/>
      <w:pPr>
        <w:ind w:left="4165" w:hanging="284"/>
      </w:pPr>
      <w:rPr>
        <w:rFonts w:hint="default"/>
        <w:lang w:val="tr-TR" w:eastAsia="en-US" w:bidi="ar-SA"/>
      </w:rPr>
    </w:lvl>
    <w:lvl w:ilvl="5" w:tentative="0">
      <w:start w:val="0"/>
      <w:numFmt w:val="bullet"/>
      <w:lvlText w:val="•"/>
      <w:lvlJc w:val="left"/>
      <w:pPr>
        <w:ind w:left="5101" w:hanging="284"/>
      </w:pPr>
      <w:rPr>
        <w:rFonts w:hint="default"/>
        <w:lang w:val="tr-TR" w:eastAsia="en-US" w:bidi="ar-SA"/>
      </w:rPr>
    </w:lvl>
    <w:lvl w:ilvl="6" w:tentative="0">
      <w:start w:val="0"/>
      <w:numFmt w:val="bullet"/>
      <w:lvlText w:val="•"/>
      <w:lvlJc w:val="left"/>
      <w:pPr>
        <w:ind w:left="6037" w:hanging="284"/>
      </w:pPr>
      <w:rPr>
        <w:rFonts w:hint="default"/>
        <w:lang w:val="tr-TR" w:eastAsia="en-US" w:bidi="ar-SA"/>
      </w:rPr>
    </w:lvl>
    <w:lvl w:ilvl="7" w:tentative="0">
      <w:start w:val="0"/>
      <w:numFmt w:val="bullet"/>
      <w:lvlText w:val="•"/>
      <w:lvlJc w:val="left"/>
      <w:pPr>
        <w:ind w:left="6974" w:hanging="284"/>
      </w:pPr>
      <w:rPr>
        <w:rFonts w:hint="default"/>
        <w:lang w:val="tr-TR" w:eastAsia="en-US" w:bidi="ar-SA"/>
      </w:rPr>
    </w:lvl>
    <w:lvl w:ilvl="8" w:tentative="0">
      <w:start w:val="0"/>
      <w:numFmt w:val="bullet"/>
      <w:lvlText w:val="•"/>
      <w:lvlJc w:val="left"/>
      <w:pPr>
        <w:ind w:left="7910" w:hanging="284"/>
      </w:pPr>
      <w:rPr>
        <w:rFonts w:hint="default"/>
        <w:lang w:val="tr-TR" w:eastAsia="en-US" w:bidi="ar-SA"/>
      </w:rPr>
    </w:lvl>
  </w:abstractNum>
  <w:abstractNum w:abstractNumId="1">
    <w:nsid w:val="9C8AC8EF"/>
    <w:multiLevelType w:val="multilevel"/>
    <w:tmpl w:val="9C8AC8EF"/>
    <w:lvl w:ilvl="0" w:tentative="0">
      <w:start w:val="0"/>
      <w:numFmt w:val="bullet"/>
      <w:lvlText w:val=""/>
      <w:lvlJc w:val="left"/>
      <w:pPr>
        <w:ind w:left="424" w:hanging="284"/>
      </w:pPr>
      <w:rPr>
        <w:rFonts w:hint="default" w:ascii="Wingdings" w:hAnsi="Wingdings" w:eastAsia="Wingdings" w:cs="Wingdings"/>
        <w:spacing w:val="0"/>
        <w:w w:val="100"/>
        <w:lang w:val="tr-TR" w:eastAsia="en-US" w:bidi="ar-SA"/>
      </w:rPr>
    </w:lvl>
    <w:lvl w:ilvl="1" w:tentative="0">
      <w:start w:val="0"/>
      <w:numFmt w:val="bullet"/>
      <w:lvlText w:val="•"/>
      <w:lvlJc w:val="left"/>
      <w:pPr>
        <w:ind w:left="1356" w:hanging="284"/>
      </w:pPr>
      <w:rPr>
        <w:rFonts w:hint="default"/>
        <w:lang w:val="tr-TR" w:eastAsia="en-US" w:bidi="ar-SA"/>
      </w:rPr>
    </w:lvl>
    <w:lvl w:ilvl="2" w:tentative="0">
      <w:start w:val="0"/>
      <w:numFmt w:val="bullet"/>
      <w:lvlText w:val="•"/>
      <w:lvlJc w:val="left"/>
      <w:pPr>
        <w:ind w:left="2292" w:hanging="284"/>
      </w:pPr>
      <w:rPr>
        <w:rFonts w:hint="default"/>
        <w:lang w:val="tr-TR" w:eastAsia="en-US" w:bidi="ar-SA"/>
      </w:rPr>
    </w:lvl>
    <w:lvl w:ilvl="3" w:tentative="0">
      <w:start w:val="0"/>
      <w:numFmt w:val="bullet"/>
      <w:lvlText w:val="•"/>
      <w:lvlJc w:val="left"/>
      <w:pPr>
        <w:ind w:left="3228" w:hanging="284"/>
      </w:pPr>
      <w:rPr>
        <w:rFonts w:hint="default"/>
        <w:lang w:val="tr-TR" w:eastAsia="en-US" w:bidi="ar-SA"/>
      </w:rPr>
    </w:lvl>
    <w:lvl w:ilvl="4" w:tentative="0">
      <w:start w:val="0"/>
      <w:numFmt w:val="bullet"/>
      <w:lvlText w:val="•"/>
      <w:lvlJc w:val="left"/>
      <w:pPr>
        <w:ind w:left="4165" w:hanging="284"/>
      </w:pPr>
      <w:rPr>
        <w:rFonts w:hint="default"/>
        <w:lang w:val="tr-TR" w:eastAsia="en-US" w:bidi="ar-SA"/>
      </w:rPr>
    </w:lvl>
    <w:lvl w:ilvl="5" w:tentative="0">
      <w:start w:val="0"/>
      <w:numFmt w:val="bullet"/>
      <w:lvlText w:val="•"/>
      <w:lvlJc w:val="left"/>
      <w:pPr>
        <w:ind w:left="5101" w:hanging="284"/>
      </w:pPr>
      <w:rPr>
        <w:rFonts w:hint="default"/>
        <w:lang w:val="tr-TR" w:eastAsia="en-US" w:bidi="ar-SA"/>
      </w:rPr>
    </w:lvl>
    <w:lvl w:ilvl="6" w:tentative="0">
      <w:start w:val="0"/>
      <w:numFmt w:val="bullet"/>
      <w:lvlText w:val="•"/>
      <w:lvlJc w:val="left"/>
      <w:pPr>
        <w:ind w:left="6037" w:hanging="284"/>
      </w:pPr>
      <w:rPr>
        <w:rFonts w:hint="default"/>
        <w:lang w:val="tr-TR" w:eastAsia="en-US" w:bidi="ar-SA"/>
      </w:rPr>
    </w:lvl>
    <w:lvl w:ilvl="7" w:tentative="0">
      <w:start w:val="0"/>
      <w:numFmt w:val="bullet"/>
      <w:lvlText w:val="•"/>
      <w:lvlJc w:val="left"/>
      <w:pPr>
        <w:ind w:left="6974" w:hanging="284"/>
      </w:pPr>
      <w:rPr>
        <w:rFonts w:hint="default"/>
        <w:lang w:val="tr-TR" w:eastAsia="en-US" w:bidi="ar-SA"/>
      </w:rPr>
    </w:lvl>
    <w:lvl w:ilvl="8" w:tentative="0">
      <w:start w:val="0"/>
      <w:numFmt w:val="bullet"/>
      <w:lvlText w:val="•"/>
      <w:lvlJc w:val="left"/>
      <w:pPr>
        <w:ind w:left="7910" w:hanging="284"/>
      </w:pPr>
      <w:rPr>
        <w:rFonts w:hint="default"/>
        <w:lang w:val="tr-TR" w:eastAsia="en-US" w:bidi="ar-SA"/>
      </w:rPr>
    </w:lvl>
  </w:abstractNum>
  <w:abstractNum w:abstractNumId="2">
    <w:nsid w:val="B5E306ED"/>
    <w:multiLevelType w:val="multilevel"/>
    <w:tmpl w:val="B5E306ED"/>
    <w:lvl w:ilvl="0" w:tentative="0">
      <w:start w:val="0"/>
      <w:numFmt w:val="bullet"/>
      <w:lvlText w:val=""/>
      <w:lvlJc w:val="left"/>
      <w:pPr>
        <w:ind w:left="424" w:hanging="284"/>
      </w:pPr>
      <w:rPr>
        <w:rFonts w:hint="default" w:ascii="Wingdings" w:hAnsi="Wingdings" w:eastAsia="Wingdings" w:cs="Wingdings"/>
        <w:spacing w:val="0"/>
        <w:w w:val="100"/>
        <w:lang w:val="tr-TR" w:eastAsia="en-US" w:bidi="ar-SA"/>
      </w:rPr>
    </w:lvl>
    <w:lvl w:ilvl="1" w:tentative="0">
      <w:start w:val="0"/>
      <w:numFmt w:val="bullet"/>
      <w:lvlText w:val="•"/>
      <w:lvlJc w:val="left"/>
      <w:pPr>
        <w:ind w:left="1356" w:hanging="284"/>
      </w:pPr>
      <w:rPr>
        <w:rFonts w:hint="default"/>
        <w:lang w:val="tr-TR" w:eastAsia="en-US" w:bidi="ar-SA"/>
      </w:rPr>
    </w:lvl>
    <w:lvl w:ilvl="2" w:tentative="0">
      <w:start w:val="0"/>
      <w:numFmt w:val="bullet"/>
      <w:lvlText w:val="•"/>
      <w:lvlJc w:val="left"/>
      <w:pPr>
        <w:ind w:left="2292" w:hanging="284"/>
      </w:pPr>
      <w:rPr>
        <w:rFonts w:hint="default"/>
        <w:lang w:val="tr-TR" w:eastAsia="en-US" w:bidi="ar-SA"/>
      </w:rPr>
    </w:lvl>
    <w:lvl w:ilvl="3" w:tentative="0">
      <w:start w:val="0"/>
      <w:numFmt w:val="bullet"/>
      <w:lvlText w:val="•"/>
      <w:lvlJc w:val="left"/>
      <w:pPr>
        <w:ind w:left="3228" w:hanging="284"/>
      </w:pPr>
      <w:rPr>
        <w:rFonts w:hint="default"/>
        <w:lang w:val="tr-TR" w:eastAsia="en-US" w:bidi="ar-SA"/>
      </w:rPr>
    </w:lvl>
    <w:lvl w:ilvl="4" w:tentative="0">
      <w:start w:val="0"/>
      <w:numFmt w:val="bullet"/>
      <w:lvlText w:val="•"/>
      <w:lvlJc w:val="left"/>
      <w:pPr>
        <w:ind w:left="4165" w:hanging="284"/>
      </w:pPr>
      <w:rPr>
        <w:rFonts w:hint="default"/>
        <w:lang w:val="tr-TR" w:eastAsia="en-US" w:bidi="ar-SA"/>
      </w:rPr>
    </w:lvl>
    <w:lvl w:ilvl="5" w:tentative="0">
      <w:start w:val="0"/>
      <w:numFmt w:val="bullet"/>
      <w:lvlText w:val="•"/>
      <w:lvlJc w:val="left"/>
      <w:pPr>
        <w:ind w:left="5101" w:hanging="284"/>
      </w:pPr>
      <w:rPr>
        <w:rFonts w:hint="default"/>
        <w:lang w:val="tr-TR" w:eastAsia="en-US" w:bidi="ar-SA"/>
      </w:rPr>
    </w:lvl>
    <w:lvl w:ilvl="6" w:tentative="0">
      <w:start w:val="0"/>
      <w:numFmt w:val="bullet"/>
      <w:lvlText w:val="•"/>
      <w:lvlJc w:val="left"/>
      <w:pPr>
        <w:ind w:left="6037" w:hanging="284"/>
      </w:pPr>
      <w:rPr>
        <w:rFonts w:hint="default"/>
        <w:lang w:val="tr-TR" w:eastAsia="en-US" w:bidi="ar-SA"/>
      </w:rPr>
    </w:lvl>
    <w:lvl w:ilvl="7" w:tentative="0">
      <w:start w:val="0"/>
      <w:numFmt w:val="bullet"/>
      <w:lvlText w:val="•"/>
      <w:lvlJc w:val="left"/>
      <w:pPr>
        <w:ind w:left="6974" w:hanging="284"/>
      </w:pPr>
      <w:rPr>
        <w:rFonts w:hint="default"/>
        <w:lang w:val="tr-TR" w:eastAsia="en-US" w:bidi="ar-SA"/>
      </w:rPr>
    </w:lvl>
    <w:lvl w:ilvl="8" w:tentative="0">
      <w:start w:val="0"/>
      <w:numFmt w:val="bullet"/>
      <w:lvlText w:val="•"/>
      <w:lvlJc w:val="left"/>
      <w:pPr>
        <w:ind w:left="7910" w:hanging="284"/>
      </w:pPr>
      <w:rPr>
        <w:rFonts w:hint="default"/>
        <w:lang w:val="tr-TR" w:eastAsia="en-US" w:bidi="ar-SA"/>
      </w:rPr>
    </w:lvl>
  </w:abstractNum>
  <w:abstractNum w:abstractNumId="3">
    <w:nsid w:val="BF205925"/>
    <w:multiLevelType w:val="multilevel"/>
    <w:tmpl w:val="BF205925"/>
    <w:lvl w:ilvl="0" w:tentative="0">
      <w:start w:val="0"/>
      <w:numFmt w:val="bullet"/>
      <w:lvlText w:val=""/>
      <w:lvlJc w:val="left"/>
      <w:pPr>
        <w:ind w:left="424" w:hanging="284"/>
      </w:pPr>
      <w:rPr>
        <w:rFonts w:hint="default" w:ascii="Symbol" w:hAnsi="Symbol" w:eastAsia="Symbol" w:cs="Symbol"/>
        <w:spacing w:val="0"/>
        <w:w w:val="100"/>
        <w:lang w:val="tr-TR" w:eastAsia="en-US" w:bidi="ar-SA"/>
      </w:rPr>
    </w:lvl>
    <w:lvl w:ilvl="1" w:tentative="0">
      <w:start w:val="0"/>
      <w:numFmt w:val="bullet"/>
      <w:lvlText w:val=""/>
      <w:lvlJc w:val="left"/>
      <w:pPr>
        <w:ind w:left="584" w:hanging="284"/>
      </w:pPr>
      <w:rPr>
        <w:rFonts w:hint="default" w:ascii="Symbol" w:hAnsi="Symbol" w:eastAsia="Symbol" w:cs="Symbol"/>
        <w:b w:val="0"/>
        <w:bCs w:val="0"/>
        <w:i w:val="0"/>
        <w:iCs w:val="0"/>
        <w:spacing w:val="0"/>
        <w:w w:val="100"/>
        <w:sz w:val="22"/>
        <w:szCs w:val="22"/>
        <w:lang w:val="tr-TR" w:eastAsia="en-US" w:bidi="ar-SA"/>
      </w:rPr>
    </w:lvl>
    <w:lvl w:ilvl="2" w:tentative="0">
      <w:start w:val="0"/>
      <w:numFmt w:val="bullet"/>
      <w:lvlText w:val="•"/>
      <w:lvlJc w:val="left"/>
      <w:pPr>
        <w:ind w:left="1602" w:hanging="284"/>
      </w:pPr>
      <w:rPr>
        <w:rFonts w:hint="default"/>
        <w:lang w:val="tr-TR" w:eastAsia="en-US" w:bidi="ar-SA"/>
      </w:rPr>
    </w:lvl>
    <w:lvl w:ilvl="3" w:tentative="0">
      <w:start w:val="0"/>
      <w:numFmt w:val="bullet"/>
      <w:lvlText w:val="•"/>
      <w:lvlJc w:val="left"/>
      <w:pPr>
        <w:ind w:left="2625" w:hanging="284"/>
      </w:pPr>
      <w:rPr>
        <w:rFonts w:hint="default"/>
        <w:lang w:val="tr-TR" w:eastAsia="en-US" w:bidi="ar-SA"/>
      </w:rPr>
    </w:lvl>
    <w:lvl w:ilvl="4" w:tentative="0">
      <w:start w:val="0"/>
      <w:numFmt w:val="bullet"/>
      <w:lvlText w:val="•"/>
      <w:lvlJc w:val="left"/>
      <w:pPr>
        <w:ind w:left="3647" w:hanging="284"/>
      </w:pPr>
      <w:rPr>
        <w:rFonts w:hint="default"/>
        <w:lang w:val="tr-TR" w:eastAsia="en-US" w:bidi="ar-SA"/>
      </w:rPr>
    </w:lvl>
    <w:lvl w:ilvl="5" w:tentative="0">
      <w:start w:val="0"/>
      <w:numFmt w:val="bullet"/>
      <w:lvlText w:val="•"/>
      <w:lvlJc w:val="left"/>
      <w:pPr>
        <w:ind w:left="4670" w:hanging="284"/>
      </w:pPr>
      <w:rPr>
        <w:rFonts w:hint="default"/>
        <w:lang w:val="tr-TR" w:eastAsia="en-US" w:bidi="ar-SA"/>
      </w:rPr>
    </w:lvl>
    <w:lvl w:ilvl="6" w:tentative="0">
      <w:start w:val="0"/>
      <w:numFmt w:val="bullet"/>
      <w:lvlText w:val="•"/>
      <w:lvlJc w:val="left"/>
      <w:pPr>
        <w:ind w:left="5692" w:hanging="284"/>
      </w:pPr>
      <w:rPr>
        <w:rFonts w:hint="default"/>
        <w:lang w:val="tr-TR" w:eastAsia="en-US" w:bidi="ar-SA"/>
      </w:rPr>
    </w:lvl>
    <w:lvl w:ilvl="7" w:tentative="0">
      <w:start w:val="0"/>
      <w:numFmt w:val="bullet"/>
      <w:lvlText w:val="•"/>
      <w:lvlJc w:val="left"/>
      <w:pPr>
        <w:ind w:left="6715" w:hanging="284"/>
      </w:pPr>
      <w:rPr>
        <w:rFonts w:hint="default"/>
        <w:lang w:val="tr-TR" w:eastAsia="en-US" w:bidi="ar-SA"/>
      </w:rPr>
    </w:lvl>
    <w:lvl w:ilvl="8" w:tentative="0">
      <w:start w:val="0"/>
      <w:numFmt w:val="bullet"/>
      <w:lvlText w:val="•"/>
      <w:lvlJc w:val="left"/>
      <w:pPr>
        <w:ind w:left="7737" w:hanging="284"/>
      </w:pPr>
      <w:rPr>
        <w:rFonts w:hint="default"/>
        <w:lang w:val="tr-TR" w:eastAsia="en-US" w:bidi="ar-SA"/>
      </w:rPr>
    </w:lvl>
  </w:abstractNum>
  <w:abstractNum w:abstractNumId="4">
    <w:nsid w:val="C8879AEF"/>
    <w:multiLevelType w:val="multilevel"/>
    <w:tmpl w:val="C8879AEF"/>
    <w:lvl w:ilvl="0" w:tentative="0">
      <w:start w:val="0"/>
      <w:numFmt w:val="bullet"/>
      <w:lvlText w:val=""/>
      <w:lvlJc w:val="left"/>
      <w:pPr>
        <w:ind w:left="424" w:hanging="284"/>
      </w:pPr>
      <w:rPr>
        <w:rFonts w:hint="default" w:ascii="Symbol" w:hAnsi="Symbol" w:eastAsia="Symbol" w:cs="Symbol"/>
        <w:spacing w:val="0"/>
        <w:w w:val="100"/>
        <w:lang w:val="tr-TR" w:eastAsia="en-US" w:bidi="ar-SA"/>
      </w:rPr>
    </w:lvl>
    <w:lvl w:ilvl="1" w:tentative="0">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tentative="0">
      <w:start w:val="0"/>
      <w:numFmt w:val="bullet"/>
      <w:lvlText w:val="•"/>
      <w:lvlJc w:val="left"/>
      <w:pPr>
        <w:ind w:left="840" w:hanging="348"/>
      </w:pPr>
      <w:rPr>
        <w:rFonts w:hint="default"/>
        <w:lang w:val="tr-TR" w:eastAsia="en-US" w:bidi="ar-SA"/>
      </w:rPr>
    </w:lvl>
    <w:lvl w:ilvl="3" w:tentative="0">
      <w:start w:val="0"/>
      <w:numFmt w:val="bullet"/>
      <w:lvlText w:val="•"/>
      <w:lvlJc w:val="left"/>
      <w:pPr>
        <w:ind w:left="1957" w:hanging="348"/>
      </w:pPr>
      <w:rPr>
        <w:rFonts w:hint="default"/>
        <w:lang w:val="tr-TR" w:eastAsia="en-US" w:bidi="ar-SA"/>
      </w:rPr>
    </w:lvl>
    <w:lvl w:ilvl="4" w:tentative="0">
      <w:start w:val="0"/>
      <w:numFmt w:val="bullet"/>
      <w:lvlText w:val="•"/>
      <w:lvlJc w:val="left"/>
      <w:pPr>
        <w:ind w:left="3075" w:hanging="348"/>
      </w:pPr>
      <w:rPr>
        <w:rFonts w:hint="default"/>
        <w:lang w:val="tr-TR" w:eastAsia="en-US" w:bidi="ar-SA"/>
      </w:rPr>
    </w:lvl>
    <w:lvl w:ilvl="5" w:tentative="0">
      <w:start w:val="0"/>
      <w:numFmt w:val="bullet"/>
      <w:lvlText w:val="•"/>
      <w:lvlJc w:val="left"/>
      <w:pPr>
        <w:ind w:left="4193" w:hanging="348"/>
      </w:pPr>
      <w:rPr>
        <w:rFonts w:hint="default"/>
        <w:lang w:val="tr-TR" w:eastAsia="en-US" w:bidi="ar-SA"/>
      </w:rPr>
    </w:lvl>
    <w:lvl w:ilvl="6" w:tentative="0">
      <w:start w:val="0"/>
      <w:numFmt w:val="bullet"/>
      <w:lvlText w:val="•"/>
      <w:lvlJc w:val="left"/>
      <w:pPr>
        <w:ind w:left="5311" w:hanging="348"/>
      </w:pPr>
      <w:rPr>
        <w:rFonts w:hint="default"/>
        <w:lang w:val="tr-TR" w:eastAsia="en-US" w:bidi="ar-SA"/>
      </w:rPr>
    </w:lvl>
    <w:lvl w:ilvl="7" w:tentative="0">
      <w:start w:val="0"/>
      <w:numFmt w:val="bullet"/>
      <w:lvlText w:val="•"/>
      <w:lvlJc w:val="left"/>
      <w:pPr>
        <w:ind w:left="6429" w:hanging="348"/>
      </w:pPr>
      <w:rPr>
        <w:rFonts w:hint="default"/>
        <w:lang w:val="tr-TR" w:eastAsia="en-US" w:bidi="ar-SA"/>
      </w:rPr>
    </w:lvl>
    <w:lvl w:ilvl="8" w:tentative="0">
      <w:start w:val="0"/>
      <w:numFmt w:val="bullet"/>
      <w:lvlText w:val="•"/>
      <w:lvlJc w:val="left"/>
      <w:pPr>
        <w:ind w:left="7547" w:hanging="348"/>
      </w:pPr>
      <w:rPr>
        <w:rFonts w:hint="default"/>
        <w:lang w:val="tr-TR" w:eastAsia="en-US" w:bidi="ar-SA"/>
      </w:rPr>
    </w:lvl>
  </w:abstractNum>
  <w:abstractNum w:abstractNumId="5">
    <w:nsid w:val="CF092B84"/>
    <w:multiLevelType w:val="multilevel"/>
    <w:tmpl w:val="CF092B84"/>
    <w:lvl w:ilvl="0" w:tentative="0">
      <w:start w:val="0"/>
      <w:numFmt w:val="bullet"/>
      <w:lvlText w:val=""/>
      <w:lvlJc w:val="left"/>
      <w:pPr>
        <w:ind w:left="424" w:hanging="284"/>
      </w:pPr>
      <w:rPr>
        <w:rFonts w:hint="default" w:ascii="Symbol" w:hAnsi="Symbol" w:eastAsia="Symbol" w:cs="Symbol"/>
        <w:spacing w:val="0"/>
        <w:w w:val="100"/>
        <w:lang w:val="tr-TR" w:eastAsia="en-US" w:bidi="ar-SA"/>
      </w:rPr>
    </w:lvl>
    <w:lvl w:ilvl="1" w:tentative="0">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tentative="0">
      <w:start w:val="0"/>
      <w:numFmt w:val="bullet"/>
      <w:lvlText w:val="•"/>
      <w:lvlJc w:val="left"/>
      <w:pPr>
        <w:ind w:left="1833" w:hanging="348"/>
      </w:pPr>
      <w:rPr>
        <w:rFonts w:hint="default"/>
        <w:lang w:val="tr-TR" w:eastAsia="en-US" w:bidi="ar-SA"/>
      </w:rPr>
    </w:lvl>
    <w:lvl w:ilvl="3" w:tentative="0">
      <w:start w:val="0"/>
      <w:numFmt w:val="bullet"/>
      <w:lvlText w:val="•"/>
      <w:lvlJc w:val="left"/>
      <w:pPr>
        <w:ind w:left="2827" w:hanging="348"/>
      </w:pPr>
      <w:rPr>
        <w:rFonts w:hint="default"/>
        <w:lang w:val="tr-TR" w:eastAsia="en-US" w:bidi="ar-SA"/>
      </w:rPr>
    </w:lvl>
    <w:lvl w:ilvl="4" w:tentative="0">
      <w:start w:val="0"/>
      <w:numFmt w:val="bullet"/>
      <w:lvlText w:val="•"/>
      <w:lvlJc w:val="left"/>
      <w:pPr>
        <w:ind w:left="3821" w:hanging="348"/>
      </w:pPr>
      <w:rPr>
        <w:rFonts w:hint="default"/>
        <w:lang w:val="tr-TR" w:eastAsia="en-US" w:bidi="ar-SA"/>
      </w:rPr>
    </w:lvl>
    <w:lvl w:ilvl="5" w:tentative="0">
      <w:start w:val="0"/>
      <w:numFmt w:val="bullet"/>
      <w:lvlText w:val="•"/>
      <w:lvlJc w:val="left"/>
      <w:pPr>
        <w:ind w:left="4814" w:hanging="348"/>
      </w:pPr>
      <w:rPr>
        <w:rFonts w:hint="default"/>
        <w:lang w:val="tr-TR" w:eastAsia="en-US" w:bidi="ar-SA"/>
      </w:rPr>
    </w:lvl>
    <w:lvl w:ilvl="6" w:tentative="0">
      <w:start w:val="0"/>
      <w:numFmt w:val="bullet"/>
      <w:lvlText w:val="•"/>
      <w:lvlJc w:val="left"/>
      <w:pPr>
        <w:ind w:left="5808" w:hanging="348"/>
      </w:pPr>
      <w:rPr>
        <w:rFonts w:hint="default"/>
        <w:lang w:val="tr-TR" w:eastAsia="en-US" w:bidi="ar-SA"/>
      </w:rPr>
    </w:lvl>
    <w:lvl w:ilvl="7" w:tentative="0">
      <w:start w:val="0"/>
      <w:numFmt w:val="bullet"/>
      <w:lvlText w:val="•"/>
      <w:lvlJc w:val="left"/>
      <w:pPr>
        <w:ind w:left="6802" w:hanging="348"/>
      </w:pPr>
      <w:rPr>
        <w:rFonts w:hint="default"/>
        <w:lang w:val="tr-TR" w:eastAsia="en-US" w:bidi="ar-SA"/>
      </w:rPr>
    </w:lvl>
    <w:lvl w:ilvl="8" w:tentative="0">
      <w:start w:val="0"/>
      <w:numFmt w:val="bullet"/>
      <w:lvlText w:val="•"/>
      <w:lvlJc w:val="left"/>
      <w:pPr>
        <w:ind w:left="7795" w:hanging="348"/>
      </w:pPr>
      <w:rPr>
        <w:rFonts w:hint="default"/>
        <w:lang w:val="tr-TR" w:eastAsia="en-US" w:bidi="ar-SA"/>
      </w:rPr>
    </w:lvl>
  </w:abstractNum>
  <w:abstractNum w:abstractNumId="6">
    <w:nsid w:val="D7F9FE59"/>
    <w:multiLevelType w:val="multilevel"/>
    <w:tmpl w:val="D7F9FE59"/>
    <w:lvl w:ilvl="0" w:tentative="0">
      <w:start w:val="0"/>
      <w:numFmt w:val="bullet"/>
      <w:lvlText w:val=""/>
      <w:lvlJc w:val="left"/>
      <w:pPr>
        <w:ind w:left="424" w:hanging="284"/>
      </w:pPr>
      <w:rPr>
        <w:rFonts w:hint="default" w:ascii="Symbol" w:hAnsi="Symbol" w:eastAsia="Symbol" w:cs="Symbol"/>
        <w:spacing w:val="0"/>
        <w:w w:val="100"/>
        <w:lang w:val="tr-TR" w:eastAsia="en-US" w:bidi="ar-SA"/>
      </w:rPr>
    </w:lvl>
    <w:lvl w:ilvl="1" w:tentative="0">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tentative="0">
      <w:start w:val="0"/>
      <w:numFmt w:val="bullet"/>
      <w:lvlText w:val="•"/>
      <w:lvlJc w:val="left"/>
      <w:pPr>
        <w:ind w:left="1833" w:hanging="348"/>
      </w:pPr>
      <w:rPr>
        <w:rFonts w:hint="default"/>
        <w:lang w:val="tr-TR" w:eastAsia="en-US" w:bidi="ar-SA"/>
      </w:rPr>
    </w:lvl>
    <w:lvl w:ilvl="3" w:tentative="0">
      <w:start w:val="0"/>
      <w:numFmt w:val="bullet"/>
      <w:lvlText w:val="•"/>
      <w:lvlJc w:val="left"/>
      <w:pPr>
        <w:ind w:left="2827" w:hanging="348"/>
      </w:pPr>
      <w:rPr>
        <w:rFonts w:hint="default"/>
        <w:lang w:val="tr-TR" w:eastAsia="en-US" w:bidi="ar-SA"/>
      </w:rPr>
    </w:lvl>
    <w:lvl w:ilvl="4" w:tentative="0">
      <w:start w:val="0"/>
      <w:numFmt w:val="bullet"/>
      <w:lvlText w:val="•"/>
      <w:lvlJc w:val="left"/>
      <w:pPr>
        <w:ind w:left="3821" w:hanging="348"/>
      </w:pPr>
      <w:rPr>
        <w:rFonts w:hint="default"/>
        <w:lang w:val="tr-TR" w:eastAsia="en-US" w:bidi="ar-SA"/>
      </w:rPr>
    </w:lvl>
    <w:lvl w:ilvl="5" w:tentative="0">
      <w:start w:val="0"/>
      <w:numFmt w:val="bullet"/>
      <w:lvlText w:val="•"/>
      <w:lvlJc w:val="left"/>
      <w:pPr>
        <w:ind w:left="4814" w:hanging="348"/>
      </w:pPr>
      <w:rPr>
        <w:rFonts w:hint="default"/>
        <w:lang w:val="tr-TR" w:eastAsia="en-US" w:bidi="ar-SA"/>
      </w:rPr>
    </w:lvl>
    <w:lvl w:ilvl="6" w:tentative="0">
      <w:start w:val="0"/>
      <w:numFmt w:val="bullet"/>
      <w:lvlText w:val="•"/>
      <w:lvlJc w:val="left"/>
      <w:pPr>
        <w:ind w:left="5808" w:hanging="348"/>
      </w:pPr>
      <w:rPr>
        <w:rFonts w:hint="default"/>
        <w:lang w:val="tr-TR" w:eastAsia="en-US" w:bidi="ar-SA"/>
      </w:rPr>
    </w:lvl>
    <w:lvl w:ilvl="7" w:tentative="0">
      <w:start w:val="0"/>
      <w:numFmt w:val="bullet"/>
      <w:lvlText w:val="•"/>
      <w:lvlJc w:val="left"/>
      <w:pPr>
        <w:ind w:left="6802" w:hanging="348"/>
      </w:pPr>
      <w:rPr>
        <w:rFonts w:hint="default"/>
        <w:lang w:val="tr-TR" w:eastAsia="en-US" w:bidi="ar-SA"/>
      </w:rPr>
    </w:lvl>
    <w:lvl w:ilvl="8" w:tentative="0">
      <w:start w:val="0"/>
      <w:numFmt w:val="bullet"/>
      <w:lvlText w:val="•"/>
      <w:lvlJc w:val="left"/>
      <w:pPr>
        <w:ind w:left="7795" w:hanging="348"/>
      </w:pPr>
      <w:rPr>
        <w:rFonts w:hint="default"/>
        <w:lang w:val="tr-TR" w:eastAsia="en-US" w:bidi="ar-SA"/>
      </w:rPr>
    </w:lvl>
  </w:abstractNum>
  <w:abstractNum w:abstractNumId="7">
    <w:nsid w:val="DCBA6B53"/>
    <w:multiLevelType w:val="multilevel"/>
    <w:tmpl w:val="DCBA6B53"/>
    <w:lvl w:ilvl="0" w:tentative="0">
      <w:start w:val="0"/>
      <w:numFmt w:val="bullet"/>
      <w:lvlText w:val=""/>
      <w:lvlJc w:val="left"/>
      <w:pPr>
        <w:ind w:left="424" w:hanging="284"/>
      </w:pPr>
      <w:rPr>
        <w:rFonts w:hint="default" w:ascii="Wingdings" w:hAnsi="Wingdings" w:eastAsia="Wingdings" w:cs="Wingdings"/>
        <w:spacing w:val="0"/>
        <w:w w:val="100"/>
        <w:lang w:val="tr-TR" w:eastAsia="en-US" w:bidi="ar-SA"/>
      </w:rPr>
    </w:lvl>
    <w:lvl w:ilvl="1" w:tentative="0">
      <w:start w:val="0"/>
      <w:numFmt w:val="bullet"/>
      <w:lvlText w:val="•"/>
      <w:lvlJc w:val="left"/>
      <w:pPr>
        <w:ind w:left="1356" w:hanging="284"/>
      </w:pPr>
      <w:rPr>
        <w:rFonts w:hint="default"/>
        <w:lang w:val="tr-TR" w:eastAsia="en-US" w:bidi="ar-SA"/>
      </w:rPr>
    </w:lvl>
    <w:lvl w:ilvl="2" w:tentative="0">
      <w:start w:val="0"/>
      <w:numFmt w:val="bullet"/>
      <w:lvlText w:val="•"/>
      <w:lvlJc w:val="left"/>
      <w:pPr>
        <w:ind w:left="2292" w:hanging="284"/>
      </w:pPr>
      <w:rPr>
        <w:rFonts w:hint="default"/>
        <w:lang w:val="tr-TR" w:eastAsia="en-US" w:bidi="ar-SA"/>
      </w:rPr>
    </w:lvl>
    <w:lvl w:ilvl="3" w:tentative="0">
      <w:start w:val="0"/>
      <w:numFmt w:val="bullet"/>
      <w:lvlText w:val="•"/>
      <w:lvlJc w:val="left"/>
      <w:pPr>
        <w:ind w:left="3228" w:hanging="284"/>
      </w:pPr>
      <w:rPr>
        <w:rFonts w:hint="default"/>
        <w:lang w:val="tr-TR" w:eastAsia="en-US" w:bidi="ar-SA"/>
      </w:rPr>
    </w:lvl>
    <w:lvl w:ilvl="4" w:tentative="0">
      <w:start w:val="0"/>
      <w:numFmt w:val="bullet"/>
      <w:lvlText w:val="•"/>
      <w:lvlJc w:val="left"/>
      <w:pPr>
        <w:ind w:left="4165" w:hanging="284"/>
      </w:pPr>
      <w:rPr>
        <w:rFonts w:hint="default"/>
        <w:lang w:val="tr-TR" w:eastAsia="en-US" w:bidi="ar-SA"/>
      </w:rPr>
    </w:lvl>
    <w:lvl w:ilvl="5" w:tentative="0">
      <w:start w:val="0"/>
      <w:numFmt w:val="bullet"/>
      <w:lvlText w:val="•"/>
      <w:lvlJc w:val="left"/>
      <w:pPr>
        <w:ind w:left="5101" w:hanging="284"/>
      </w:pPr>
      <w:rPr>
        <w:rFonts w:hint="default"/>
        <w:lang w:val="tr-TR" w:eastAsia="en-US" w:bidi="ar-SA"/>
      </w:rPr>
    </w:lvl>
    <w:lvl w:ilvl="6" w:tentative="0">
      <w:start w:val="0"/>
      <w:numFmt w:val="bullet"/>
      <w:lvlText w:val="•"/>
      <w:lvlJc w:val="left"/>
      <w:pPr>
        <w:ind w:left="6037" w:hanging="284"/>
      </w:pPr>
      <w:rPr>
        <w:rFonts w:hint="default"/>
        <w:lang w:val="tr-TR" w:eastAsia="en-US" w:bidi="ar-SA"/>
      </w:rPr>
    </w:lvl>
    <w:lvl w:ilvl="7" w:tentative="0">
      <w:start w:val="0"/>
      <w:numFmt w:val="bullet"/>
      <w:lvlText w:val="•"/>
      <w:lvlJc w:val="left"/>
      <w:pPr>
        <w:ind w:left="6974" w:hanging="284"/>
      </w:pPr>
      <w:rPr>
        <w:rFonts w:hint="default"/>
        <w:lang w:val="tr-TR" w:eastAsia="en-US" w:bidi="ar-SA"/>
      </w:rPr>
    </w:lvl>
    <w:lvl w:ilvl="8" w:tentative="0">
      <w:start w:val="0"/>
      <w:numFmt w:val="bullet"/>
      <w:lvlText w:val="•"/>
      <w:lvlJc w:val="left"/>
      <w:pPr>
        <w:ind w:left="7910" w:hanging="284"/>
      </w:pPr>
      <w:rPr>
        <w:rFonts w:hint="default"/>
        <w:lang w:val="tr-TR" w:eastAsia="en-US" w:bidi="ar-SA"/>
      </w:rPr>
    </w:lvl>
  </w:abstractNum>
  <w:abstractNum w:abstractNumId="8">
    <w:nsid w:val="F4B5D9F5"/>
    <w:multiLevelType w:val="multilevel"/>
    <w:tmpl w:val="F4B5D9F5"/>
    <w:lvl w:ilvl="0" w:tentative="0">
      <w:start w:val="0"/>
      <w:numFmt w:val="bullet"/>
      <w:lvlText w:val=""/>
      <w:lvlJc w:val="left"/>
      <w:pPr>
        <w:ind w:left="424" w:hanging="284"/>
      </w:pPr>
      <w:rPr>
        <w:rFonts w:hint="default" w:ascii="Wingdings" w:hAnsi="Wingdings" w:eastAsia="Wingdings" w:cs="Wingdings"/>
        <w:spacing w:val="0"/>
        <w:w w:val="100"/>
        <w:lang w:val="tr-TR" w:eastAsia="en-US" w:bidi="ar-SA"/>
      </w:rPr>
    </w:lvl>
    <w:lvl w:ilvl="1" w:tentative="0">
      <w:start w:val="0"/>
      <w:numFmt w:val="bullet"/>
      <w:lvlText w:val="•"/>
      <w:lvlJc w:val="left"/>
      <w:pPr>
        <w:ind w:left="1356" w:hanging="284"/>
      </w:pPr>
      <w:rPr>
        <w:rFonts w:hint="default"/>
        <w:lang w:val="tr-TR" w:eastAsia="en-US" w:bidi="ar-SA"/>
      </w:rPr>
    </w:lvl>
    <w:lvl w:ilvl="2" w:tentative="0">
      <w:start w:val="0"/>
      <w:numFmt w:val="bullet"/>
      <w:lvlText w:val="•"/>
      <w:lvlJc w:val="left"/>
      <w:pPr>
        <w:ind w:left="2292" w:hanging="284"/>
      </w:pPr>
      <w:rPr>
        <w:rFonts w:hint="default"/>
        <w:lang w:val="tr-TR" w:eastAsia="en-US" w:bidi="ar-SA"/>
      </w:rPr>
    </w:lvl>
    <w:lvl w:ilvl="3" w:tentative="0">
      <w:start w:val="0"/>
      <w:numFmt w:val="bullet"/>
      <w:lvlText w:val="•"/>
      <w:lvlJc w:val="left"/>
      <w:pPr>
        <w:ind w:left="3228" w:hanging="284"/>
      </w:pPr>
      <w:rPr>
        <w:rFonts w:hint="default"/>
        <w:lang w:val="tr-TR" w:eastAsia="en-US" w:bidi="ar-SA"/>
      </w:rPr>
    </w:lvl>
    <w:lvl w:ilvl="4" w:tentative="0">
      <w:start w:val="0"/>
      <w:numFmt w:val="bullet"/>
      <w:lvlText w:val="•"/>
      <w:lvlJc w:val="left"/>
      <w:pPr>
        <w:ind w:left="4165" w:hanging="284"/>
      </w:pPr>
      <w:rPr>
        <w:rFonts w:hint="default"/>
        <w:lang w:val="tr-TR" w:eastAsia="en-US" w:bidi="ar-SA"/>
      </w:rPr>
    </w:lvl>
    <w:lvl w:ilvl="5" w:tentative="0">
      <w:start w:val="0"/>
      <w:numFmt w:val="bullet"/>
      <w:lvlText w:val="•"/>
      <w:lvlJc w:val="left"/>
      <w:pPr>
        <w:ind w:left="5101" w:hanging="284"/>
      </w:pPr>
      <w:rPr>
        <w:rFonts w:hint="default"/>
        <w:lang w:val="tr-TR" w:eastAsia="en-US" w:bidi="ar-SA"/>
      </w:rPr>
    </w:lvl>
    <w:lvl w:ilvl="6" w:tentative="0">
      <w:start w:val="0"/>
      <w:numFmt w:val="bullet"/>
      <w:lvlText w:val="•"/>
      <w:lvlJc w:val="left"/>
      <w:pPr>
        <w:ind w:left="6037" w:hanging="284"/>
      </w:pPr>
      <w:rPr>
        <w:rFonts w:hint="default"/>
        <w:lang w:val="tr-TR" w:eastAsia="en-US" w:bidi="ar-SA"/>
      </w:rPr>
    </w:lvl>
    <w:lvl w:ilvl="7" w:tentative="0">
      <w:start w:val="0"/>
      <w:numFmt w:val="bullet"/>
      <w:lvlText w:val="•"/>
      <w:lvlJc w:val="left"/>
      <w:pPr>
        <w:ind w:left="6974" w:hanging="284"/>
      </w:pPr>
      <w:rPr>
        <w:rFonts w:hint="default"/>
        <w:lang w:val="tr-TR" w:eastAsia="en-US" w:bidi="ar-SA"/>
      </w:rPr>
    </w:lvl>
    <w:lvl w:ilvl="8" w:tentative="0">
      <w:start w:val="0"/>
      <w:numFmt w:val="bullet"/>
      <w:lvlText w:val="•"/>
      <w:lvlJc w:val="left"/>
      <w:pPr>
        <w:ind w:left="7910" w:hanging="284"/>
      </w:pPr>
      <w:rPr>
        <w:rFonts w:hint="default"/>
        <w:lang w:val="tr-TR" w:eastAsia="en-US" w:bidi="ar-SA"/>
      </w:rPr>
    </w:lvl>
  </w:abstractNum>
  <w:abstractNum w:abstractNumId="9">
    <w:nsid w:val="0053208E"/>
    <w:multiLevelType w:val="multilevel"/>
    <w:tmpl w:val="0053208E"/>
    <w:lvl w:ilvl="0" w:tentative="0">
      <w:start w:val="0"/>
      <w:numFmt w:val="bullet"/>
      <w:lvlText w:val=""/>
      <w:lvlJc w:val="left"/>
      <w:pPr>
        <w:ind w:left="424" w:hanging="284"/>
      </w:pPr>
      <w:rPr>
        <w:rFonts w:hint="default" w:ascii="Wingdings" w:hAnsi="Wingdings" w:eastAsia="Wingdings" w:cs="Wingdings"/>
        <w:spacing w:val="0"/>
        <w:w w:val="100"/>
        <w:lang w:val="tr-TR" w:eastAsia="en-US" w:bidi="ar-SA"/>
      </w:rPr>
    </w:lvl>
    <w:lvl w:ilvl="1" w:tentative="0">
      <w:start w:val="0"/>
      <w:numFmt w:val="bullet"/>
      <w:lvlText w:val="•"/>
      <w:lvlJc w:val="left"/>
      <w:pPr>
        <w:ind w:left="1356" w:hanging="284"/>
      </w:pPr>
      <w:rPr>
        <w:rFonts w:hint="default"/>
        <w:lang w:val="tr-TR" w:eastAsia="en-US" w:bidi="ar-SA"/>
      </w:rPr>
    </w:lvl>
    <w:lvl w:ilvl="2" w:tentative="0">
      <w:start w:val="0"/>
      <w:numFmt w:val="bullet"/>
      <w:lvlText w:val="•"/>
      <w:lvlJc w:val="left"/>
      <w:pPr>
        <w:ind w:left="2292" w:hanging="284"/>
      </w:pPr>
      <w:rPr>
        <w:rFonts w:hint="default"/>
        <w:lang w:val="tr-TR" w:eastAsia="en-US" w:bidi="ar-SA"/>
      </w:rPr>
    </w:lvl>
    <w:lvl w:ilvl="3" w:tentative="0">
      <w:start w:val="0"/>
      <w:numFmt w:val="bullet"/>
      <w:lvlText w:val="•"/>
      <w:lvlJc w:val="left"/>
      <w:pPr>
        <w:ind w:left="3228" w:hanging="284"/>
      </w:pPr>
      <w:rPr>
        <w:rFonts w:hint="default"/>
        <w:lang w:val="tr-TR" w:eastAsia="en-US" w:bidi="ar-SA"/>
      </w:rPr>
    </w:lvl>
    <w:lvl w:ilvl="4" w:tentative="0">
      <w:start w:val="0"/>
      <w:numFmt w:val="bullet"/>
      <w:lvlText w:val="•"/>
      <w:lvlJc w:val="left"/>
      <w:pPr>
        <w:ind w:left="4165" w:hanging="284"/>
      </w:pPr>
      <w:rPr>
        <w:rFonts w:hint="default"/>
        <w:lang w:val="tr-TR" w:eastAsia="en-US" w:bidi="ar-SA"/>
      </w:rPr>
    </w:lvl>
    <w:lvl w:ilvl="5" w:tentative="0">
      <w:start w:val="0"/>
      <w:numFmt w:val="bullet"/>
      <w:lvlText w:val="•"/>
      <w:lvlJc w:val="left"/>
      <w:pPr>
        <w:ind w:left="5101" w:hanging="284"/>
      </w:pPr>
      <w:rPr>
        <w:rFonts w:hint="default"/>
        <w:lang w:val="tr-TR" w:eastAsia="en-US" w:bidi="ar-SA"/>
      </w:rPr>
    </w:lvl>
    <w:lvl w:ilvl="6" w:tentative="0">
      <w:start w:val="0"/>
      <w:numFmt w:val="bullet"/>
      <w:lvlText w:val="•"/>
      <w:lvlJc w:val="left"/>
      <w:pPr>
        <w:ind w:left="6037" w:hanging="284"/>
      </w:pPr>
      <w:rPr>
        <w:rFonts w:hint="default"/>
        <w:lang w:val="tr-TR" w:eastAsia="en-US" w:bidi="ar-SA"/>
      </w:rPr>
    </w:lvl>
    <w:lvl w:ilvl="7" w:tentative="0">
      <w:start w:val="0"/>
      <w:numFmt w:val="bullet"/>
      <w:lvlText w:val="•"/>
      <w:lvlJc w:val="left"/>
      <w:pPr>
        <w:ind w:left="6974" w:hanging="284"/>
      </w:pPr>
      <w:rPr>
        <w:rFonts w:hint="default"/>
        <w:lang w:val="tr-TR" w:eastAsia="en-US" w:bidi="ar-SA"/>
      </w:rPr>
    </w:lvl>
    <w:lvl w:ilvl="8" w:tentative="0">
      <w:start w:val="0"/>
      <w:numFmt w:val="bullet"/>
      <w:lvlText w:val="•"/>
      <w:lvlJc w:val="left"/>
      <w:pPr>
        <w:ind w:left="7910" w:hanging="284"/>
      </w:pPr>
      <w:rPr>
        <w:rFonts w:hint="default"/>
        <w:lang w:val="tr-TR" w:eastAsia="en-US" w:bidi="ar-SA"/>
      </w:rPr>
    </w:lvl>
  </w:abstractNum>
  <w:abstractNum w:abstractNumId="10">
    <w:nsid w:val="0248C179"/>
    <w:multiLevelType w:val="multilevel"/>
    <w:tmpl w:val="0248C179"/>
    <w:lvl w:ilvl="0" w:tentative="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tentative="0">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2" w:tentative="0">
      <w:start w:val="0"/>
      <w:numFmt w:val="bullet"/>
      <w:lvlText w:val="•"/>
      <w:lvlJc w:val="left"/>
      <w:pPr>
        <w:ind w:left="1833" w:hanging="348"/>
      </w:pPr>
      <w:rPr>
        <w:rFonts w:hint="default"/>
        <w:lang w:val="tr-TR" w:eastAsia="en-US" w:bidi="ar-SA"/>
      </w:rPr>
    </w:lvl>
    <w:lvl w:ilvl="3" w:tentative="0">
      <w:start w:val="0"/>
      <w:numFmt w:val="bullet"/>
      <w:lvlText w:val="•"/>
      <w:lvlJc w:val="left"/>
      <w:pPr>
        <w:ind w:left="2827" w:hanging="348"/>
      </w:pPr>
      <w:rPr>
        <w:rFonts w:hint="default"/>
        <w:lang w:val="tr-TR" w:eastAsia="en-US" w:bidi="ar-SA"/>
      </w:rPr>
    </w:lvl>
    <w:lvl w:ilvl="4" w:tentative="0">
      <w:start w:val="0"/>
      <w:numFmt w:val="bullet"/>
      <w:lvlText w:val="•"/>
      <w:lvlJc w:val="left"/>
      <w:pPr>
        <w:ind w:left="3821" w:hanging="348"/>
      </w:pPr>
      <w:rPr>
        <w:rFonts w:hint="default"/>
        <w:lang w:val="tr-TR" w:eastAsia="en-US" w:bidi="ar-SA"/>
      </w:rPr>
    </w:lvl>
    <w:lvl w:ilvl="5" w:tentative="0">
      <w:start w:val="0"/>
      <w:numFmt w:val="bullet"/>
      <w:lvlText w:val="•"/>
      <w:lvlJc w:val="left"/>
      <w:pPr>
        <w:ind w:left="4814" w:hanging="348"/>
      </w:pPr>
      <w:rPr>
        <w:rFonts w:hint="default"/>
        <w:lang w:val="tr-TR" w:eastAsia="en-US" w:bidi="ar-SA"/>
      </w:rPr>
    </w:lvl>
    <w:lvl w:ilvl="6" w:tentative="0">
      <w:start w:val="0"/>
      <w:numFmt w:val="bullet"/>
      <w:lvlText w:val="•"/>
      <w:lvlJc w:val="left"/>
      <w:pPr>
        <w:ind w:left="5808" w:hanging="348"/>
      </w:pPr>
      <w:rPr>
        <w:rFonts w:hint="default"/>
        <w:lang w:val="tr-TR" w:eastAsia="en-US" w:bidi="ar-SA"/>
      </w:rPr>
    </w:lvl>
    <w:lvl w:ilvl="7" w:tentative="0">
      <w:start w:val="0"/>
      <w:numFmt w:val="bullet"/>
      <w:lvlText w:val="•"/>
      <w:lvlJc w:val="left"/>
      <w:pPr>
        <w:ind w:left="6802" w:hanging="348"/>
      </w:pPr>
      <w:rPr>
        <w:rFonts w:hint="default"/>
        <w:lang w:val="tr-TR" w:eastAsia="en-US" w:bidi="ar-SA"/>
      </w:rPr>
    </w:lvl>
    <w:lvl w:ilvl="8" w:tentative="0">
      <w:start w:val="0"/>
      <w:numFmt w:val="bullet"/>
      <w:lvlText w:val="•"/>
      <w:lvlJc w:val="left"/>
      <w:pPr>
        <w:ind w:left="7795" w:hanging="348"/>
      </w:pPr>
      <w:rPr>
        <w:rFonts w:hint="default"/>
        <w:lang w:val="tr-TR" w:eastAsia="en-US" w:bidi="ar-SA"/>
      </w:rPr>
    </w:lvl>
  </w:abstractNum>
  <w:abstractNum w:abstractNumId="11">
    <w:nsid w:val="03D62ECE"/>
    <w:multiLevelType w:val="multilevel"/>
    <w:tmpl w:val="03D62ECE"/>
    <w:lvl w:ilvl="0" w:tentative="0">
      <w:start w:val="0"/>
      <w:numFmt w:val="bullet"/>
      <w:lvlText w:val=""/>
      <w:lvlJc w:val="left"/>
      <w:pPr>
        <w:ind w:left="424" w:hanging="284"/>
      </w:pPr>
      <w:rPr>
        <w:rFonts w:hint="default" w:ascii="Symbol" w:hAnsi="Symbol" w:eastAsia="Symbol" w:cs="Symbol"/>
        <w:spacing w:val="0"/>
        <w:w w:val="100"/>
        <w:lang w:val="tr-TR" w:eastAsia="en-US" w:bidi="ar-SA"/>
      </w:rPr>
    </w:lvl>
    <w:lvl w:ilvl="1" w:tentative="0">
      <w:start w:val="0"/>
      <w:numFmt w:val="bullet"/>
      <w:lvlText w:val="•"/>
      <w:lvlJc w:val="left"/>
      <w:pPr>
        <w:ind w:left="1356" w:hanging="284"/>
      </w:pPr>
      <w:rPr>
        <w:rFonts w:hint="default"/>
        <w:lang w:val="tr-TR" w:eastAsia="en-US" w:bidi="ar-SA"/>
      </w:rPr>
    </w:lvl>
    <w:lvl w:ilvl="2" w:tentative="0">
      <w:start w:val="0"/>
      <w:numFmt w:val="bullet"/>
      <w:lvlText w:val="•"/>
      <w:lvlJc w:val="left"/>
      <w:pPr>
        <w:ind w:left="2292" w:hanging="284"/>
      </w:pPr>
      <w:rPr>
        <w:rFonts w:hint="default"/>
        <w:lang w:val="tr-TR" w:eastAsia="en-US" w:bidi="ar-SA"/>
      </w:rPr>
    </w:lvl>
    <w:lvl w:ilvl="3" w:tentative="0">
      <w:start w:val="0"/>
      <w:numFmt w:val="bullet"/>
      <w:lvlText w:val="•"/>
      <w:lvlJc w:val="left"/>
      <w:pPr>
        <w:ind w:left="3228" w:hanging="284"/>
      </w:pPr>
      <w:rPr>
        <w:rFonts w:hint="default"/>
        <w:lang w:val="tr-TR" w:eastAsia="en-US" w:bidi="ar-SA"/>
      </w:rPr>
    </w:lvl>
    <w:lvl w:ilvl="4" w:tentative="0">
      <w:start w:val="0"/>
      <w:numFmt w:val="bullet"/>
      <w:lvlText w:val="•"/>
      <w:lvlJc w:val="left"/>
      <w:pPr>
        <w:ind w:left="4165" w:hanging="284"/>
      </w:pPr>
      <w:rPr>
        <w:rFonts w:hint="default"/>
        <w:lang w:val="tr-TR" w:eastAsia="en-US" w:bidi="ar-SA"/>
      </w:rPr>
    </w:lvl>
    <w:lvl w:ilvl="5" w:tentative="0">
      <w:start w:val="0"/>
      <w:numFmt w:val="bullet"/>
      <w:lvlText w:val="•"/>
      <w:lvlJc w:val="left"/>
      <w:pPr>
        <w:ind w:left="5101" w:hanging="284"/>
      </w:pPr>
      <w:rPr>
        <w:rFonts w:hint="default"/>
        <w:lang w:val="tr-TR" w:eastAsia="en-US" w:bidi="ar-SA"/>
      </w:rPr>
    </w:lvl>
    <w:lvl w:ilvl="6" w:tentative="0">
      <w:start w:val="0"/>
      <w:numFmt w:val="bullet"/>
      <w:lvlText w:val="•"/>
      <w:lvlJc w:val="left"/>
      <w:pPr>
        <w:ind w:left="6037" w:hanging="284"/>
      </w:pPr>
      <w:rPr>
        <w:rFonts w:hint="default"/>
        <w:lang w:val="tr-TR" w:eastAsia="en-US" w:bidi="ar-SA"/>
      </w:rPr>
    </w:lvl>
    <w:lvl w:ilvl="7" w:tentative="0">
      <w:start w:val="0"/>
      <w:numFmt w:val="bullet"/>
      <w:lvlText w:val="•"/>
      <w:lvlJc w:val="left"/>
      <w:pPr>
        <w:ind w:left="6974" w:hanging="284"/>
      </w:pPr>
      <w:rPr>
        <w:rFonts w:hint="default"/>
        <w:lang w:val="tr-TR" w:eastAsia="en-US" w:bidi="ar-SA"/>
      </w:rPr>
    </w:lvl>
    <w:lvl w:ilvl="8" w:tentative="0">
      <w:start w:val="0"/>
      <w:numFmt w:val="bullet"/>
      <w:lvlText w:val="•"/>
      <w:lvlJc w:val="left"/>
      <w:pPr>
        <w:ind w:left="7910" w:hanging="284"/>
      </w:pPr>
      <w:rPr>
        <w:rFonts w:hint="default"/>
        <w:lang w:val="tr-TR" w:eastAsia="en-US" w:bidi="ar-SA"/>
      </w:rPr>
    </w:lvl>
  </w:abstractNum>
  <w:abstractNum w:abstractNumId="12">
    <w:nsid w:val="2470EC97"/>
    <w:multiLevelType w:val="multilevel"/>
    <w:tmpl w:val="2470EC97"/>
    <w:lvl w:ilvl="0" w:tentative="0">
      <w:start w:val="0"/>
      <w:numFmt w:val="bullet"/>
      <w:lvlText w:val=""/>
      <w:lvlJc w:val="left"/>
      <w:pPr>
        <w:ind w:left="568" w:hanging="284"/>
      </w:pPr>
      <w:rPr>
        <w:rFonts w:hint="default" w:ascii="Wingdings" w:hAnsi="Wingdings" w:eastAsia="Wingdings" w:cs="Wingdings"/>
        <w:b w:val="0"/>
        <w:bCs w:val="0"/>
        <w:i w:val="0"/>
        <w:iCs w:val="0"/>
        <w:color w:val="F58228"/>
        <w:spacing w:val="0"/>
        <w:w w:val="100"/>
        <w:sz w:val="22"/>
        <w:szCs w:val="22"/>
        <w:lang w:val="tr-TR" w:eastAsia="en-US" w:bidi="ar-SA"/>
      </w:rPr>
    </w:lvl>
    <w:lvl w:ilvl="1" w:tentative="0">
      <w:start w:val="0"/>
      <w:numFmt w:val="bullet"/>
      <w:lvlText w:val="•"/>
      <w:lvlJc w:val="left"/>
      <w:pPr>
        <w:ind w:left="1482" w:hanging="284"/>
      </w:pPr>
      <w:rPr>
        <w:rFonts w:hint="default"/>
        <w:lang w:val="tr-TR" w:eastAsia="en-US" w:bidi="ar-SA"/>
      </w:rPr>
    </w:lvl>
    <w:lvl w:ilvl="2" w:tentative="0">
      <w:start w:val="0"/>
      <w:numFmt w:val="bullet"/>
      <w:lvlText w:val="•"/>
      <w:lvlJc w:val="left"/>
      <w:pPr>
        <w:ind w:left="2404" w:hanging="284"/>
      </w:pPr>
      <w:rPr>
        <w:rFonts w:hint="default"/>
        <w:lang w:val="tr-TR" w:eastAsia="en-US" w:bidi="ar-SA"/>
      </w:rPr>
    </w:lvl>
    <w:lvl w:ilvl="3" w:tentative="0">
      <w:start w:val="0"/>
      <w:numFmt w:val="bullet"/>
      <w:lvlText w:val="•"/>
      <w:lvlJc w:val="left"/>
      <w:pPr>
        <w:ind w:left="3326" w:hanging="284"/>
      </w:pPr>
      <w:rPr>
        <w:rFonts w:hint="default"/>
        <w:lang w:val="tr-TR" w:eastAsia="en-US" w:bidi="ar-SA"/>
      </w:rPr>
    </w:lvl>
    <w:lvl w:ilvl="4" w:tentative="0">
      <w:start w:val="0"/>
      <w:numFmt w:val="bullet"/>
      <w:lvlText w:val="•"/>
      <w:lvlJc w:val="left"/>
      <w:pPr>
        <w:ind w:left="4249" w:hanging="284"/>
      </w:pPr>
      <w:rPr>
        <w:rFonts w:hint="default"/>
        <w:lang w:val="tr-TR" w:eastAsia="en-US" w:bidi="ar-SA"/>
      </w:rPr>
    </w:lvl>
    <w:lvl w:ilvl="5" w:tentative="0">
      <w:start w:val="0"/>
      <w:numFmt w:val="bullet"/>
      <w:lvlText w:val="•"/>
      <w:lvlJc w:val="left"/>
      <w:pPr>
        <w:ind w:left="5171" w:hanging="284"/>
      </w:pPr>
      <w:rPr>
        <w:rFonts w:hint="default"/>
        <w:lang w:val="tr-TR" w:eastAsia="en-US" w:bidi="ar-SA"/>
      </w:rPr>
    </w:lvl>
    <w:lvl w:ilvl="6" w:tentative="0">
      <w:start w:val="0"/>
      <w:numFmt w:val="bullet"/>
      <w:lvlText w:val="•"/>
      <w:lvlJc w:val="left"/>
      <w:pPr>
        <w:ind w:left="6093" w:hanging="284"/>
      </w:pPr>
      <w:rPr>
        <w:rFonts w:hint="default"/>
        <w:lang w:val="tr-TR" w:eastAsia="en-US" w:bidi="ar-SA"/>
      </w:rPr>
    </w:lvl>
    <w:lvl w:ilvl="7" w:tentative="0">
      <w:start w:val="0"/>
      <w:numFmt w:val="bullet"/>
      <w:lvlText w:val="•"/>
      <w:lvlJc w:val="left"/>
      <w:pPr>
        <w:ind w:left="7016" w:hanging="284"/>
      </w:pPr>
      <w:rPr>
        <w:rFonts w:hint="default"/>
        <w:lang w:val="tr-TR" w:eastAsia="en-US" w:bidi="ar-SA"/>
      </w:rPr>
    </w:lvl>
    <w:lvl w:ilvl="8" w:tentative="0">
      <w:start w:val="0"/>
      <w:numFmt w:val="bullet"/>
      <w:lvlText w:val="•"/>
      <w:lvlJc w:val="left"/>
      <w:pPr>
        <w:ind w:left="7938" w:hanging="284"/>
      </w:pPr>
      <w:rPr>
        <w:rFonts w:hint="default"/>
        <w:lang w:val="tr-TR" w:eastAsia="en-US" w:bidi="ar-SA"/>
      </w:rPr>
    </w:lvl>
  </w:abstractNum>
  <w:abstractNum w:abstractNumId="13">
    <w:nsid w:val="25B654F3"/>
    <w:multiLevelType w:val="multilevel"/>
    <w:tmpl w:val="25B654F3"/>
    <w:lvl w:ilvl="0" w:tentative="0">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1" w:tentative="0">
      <w:start w:val="0"/>
      <w:numFmt w:val="bullet"/>
      <w:lvlText w:val="•"/>
      <w:lvlJc w:val="left"/>
      <w:pPr>
        <w:ind w:left="1734" w:hanging="348"/>
      </w:pPr>
      <w:rPr>
        <w:rFonts w:hint="default"/>
        <w:lang w:val="tr-TR" w:eastAsia="en-US" w:bidi="ar-SA"/>
      </w:rPr>
    </w:lvl>
    <w:lvl w:ilvl="2" w:tentative="0">
      <w:start w:val="0"/>
      <w:numFmt w:val="bullet"/>
      <w:lvlText w:val="•"/>
      <w:lvlJc w:val="left"/>
      <w:pPr>
        <w:ind w:left="2628" w:hanging="348"/>
      </w:pPr>
      <w:rPr>
        <w:rFonts w:hint="default"/>
        <w:lang w:val="tr-TR" w:eastAsia="en-US" w:bidi="ar-SA"/>
      </w:rPr>
    </w:lvl>
    <w:lvl w:ilvl="3" w:tentative="0">
      <w:start w:val="0"/>
      <w:numFmt w:val="bullet"/>
      <w:lvlText w:val="•"/>
      <w:lvlJc w:val="left"/>
      <w:pPr>
        <w:ind w:left="3522" w:hanging="348"/>
      </w:pPr>
      <w:rPr>
        <w:rFonts w:hint="default"/>
        <w:lang w:val="tr-TR" w:eastAsia="en-US" w:bidi="ar-SA"/>
      </w:rPr>
    </w:lvl>
    <w:lvl w:ilvl="4" w:tentative="0">
      <w:start w:val="0"/>
      <w:numFmt w:val="bullet"/>
      <w:lvlText w:val="•"/>
      <w:lvlJc w:val="left"/>
      <w:pPr>
        <w:ind w:left="4417" w:hanging="348"/>
      </w:pPr>
      <w:rPr>
        <w:rFonts w:hint="default"/>
        <w:lang w:val="tr-TR" w:eastAsia="en-US" w:bidi="ar-SA"/>
      </w:rPr>
    </w:lvl>
    <w:lvl w:ilvl="5" w:tentative="0">
      <w:start w:val="0"/>
      <w:numFmt w:val="bullet"/>
      <w:lvlText w:val="•"/>
      <w:lvlJc w:val="left"/>
      <w:pPr>
        <w:ind w:left="5311" w:hanging="348"/>
      </w:pPr>
      <w:rPr>
        <w:rFonts w:hint="default"/>
        <w:lang w:val="tr-TR" w:eastAsia="en-US" w:bidi="ar-SA"/>
      </w:rPr>
    </w:lvl>
    <w:lvl w:ilvl="6" w:tentative="0">
      <w:start w:val="0"/>
      <w:numFmt w:val="bullet"/>
      <w:lvlText w:val="•"/>
      <w:lvlJc w:val="left"/>
      <w:pPr>
        <w:ind w:left="6205" w:hanging="348"/>
      </w:pPr>
      <w:rPr>
        <w:rFonts w:hint="default"/>
        <w:lang w:val="tr-TR" w:eastAsia="en-US" w:bidi="ar-SA"/>
      </w:rPr>
    </w:lvl>
    <w:lvl w:ilvl="7" w:tentative="0">
      <w:start w:val="0"/>
      <w:numFmt w:val="bullet"/>
      <w:lvlText w:val="•"/>
      <w:lvlJc w:val="left"/>
      <w:pPr>
        <w:ind w:left="7100" w:hanging="348"/>
      </w:pPr>
      <w:rPr>
        <w:rFonts w:hint="default"/>
        <w:lang w:val="tr-TR" w:eastAsia="en-US" w:bidi="ar-SA"/>
      </w:rPr>
    </w:lvl>
    <w:lvl w:ilvl="8" w:tentative="0">
      <w:start w:val="0"/>
      <w:numFmt w:val="bullet"/>
      <w:lvlText w:val="•"/>
      <w:lvlJc w:val="left"/>
      <w:pPr>
        <w:ind w:left="7994" w:hanging="348"/>
      </w:pPr>
      <w:rPr>
        <w:rFonts w:hint="default"/>
        <w:lang w:val="tr-TR" w:eastAsia="en-US" w:bidi="ar-SA"/>
      </w:rPr>
    </w:lvl>
  </w:abstractNum>
  <w:abstractNum w:abstractNumId="14">
    <w:nsid w:val="2A8F537B"/>
    <w:multiLevelType w:val="multilevel"/>
    <w:tmpl w:val="2A8F537B"/>
    <w:lvl w:ilvl="0" w:tentative="0">
      <w:start w:val="0"/>
      <w:numFmt w:val="bullet"/>
      <w:lvlText w:val=""/>
      <w:lvlJc w:val="left"/>
      <w:pPr>
        <w:ind w:left="424" w:hanging="308"/>
      </w:pPr>
      <w:rPr>
        <w:rFonts w:hint="default" w:ascii="Symbol" w:hAnsi="Symbol" w:eastAsia="Symbol" w:cs="Symbol"/>
        <w:b w:val="0"/>
        <w:bCs w:val="0"/>
        <w:i w:val="0"/>
        <w:iCs w:val="0"/>
        <w:spacing w:val="0"/>
        <w:w w:val="100"/>
        <w:sz w:val="22"/>
        <w:szCs w:val="22"/>
        <w:lang w:val="tr-TR" w:eastAsia="en-US" w:bidi="ar-SA"/>
      </w:rPr>
    </w:lvl>
    <w:lvl w:ilvl="1" w:tentative="0">
      <w:start w:val="0"/>
      <w:numFmt w:val="bullet"/>
      <w:lvlText w:val=""/>
      <w:lvlJc w:val="left"/>
      <w:pPr>
        <w:ind w:left="860" w:hanging="348"/>
      </w:pPr>
      <w:rPr>
        <w:rFonts w:hint="default" w:ascii="Symbol" w:hAnsi="Symbol" w:eastAsia="Symbol" w:cs="Symbol"/>
        <w:b w:val="0"/>
        <w:bCs w:val="0"/>
        <w:i w:val="0"/>
        <w:iCs w:val="0"/>
        <w:spacing w:val="0"/>
        <w:w w:val="100"/>
        <w:sz w:val="22"/>
        <w:szCs w:val="22"/>
        <w:lang w:val="tr-TR" w:eastAsia="en-US" w:bidi="ar-SA"/>
      </w:rPr>
    </w:lvl>
    <w:lvl w:ilvl="2" w:tentative="0">
      <w:start w:val="0"/>
      <w:numFmt w:val="bullet"/>
      <w:lvlText w:val="•"/>
      <w:lvlJc w:val="left"/>
      <w:pPr>
        <w:ind w:left="1851" w:hanging="348"/>
      </w:pPr>
      <w:rPr>
        <w:rFonts w:hint="default"/>
        <w:lang w:val="tr-TR" w:eastAsia="en-US" w:bidi="ar-SA"/>
      </w:rPr>
    </w:lvl>
    <w:lvl w:ilvl="3" w:tentative="0">
      <w:start w:val="0"/>
      <w:numFmt w:val="bullet"/>
      <w:lvlText w:val="•"/>
      <w:lvlJc w:val="left"/>
      <w:pPr>
        <w:ind w:left="2842" w:hanging="348"/>
      </w:pPr>
      <w:rPr>
        <w:rFonts w:hint="default"/>
        <w:lang w:val="tr-TR" w:eastAsia="en-US" w:bidi="ar-SA"/>
      </w:rPr>
    </w:lvl>
    <w:lvl w:ilvl="4" w:tentative="0">
      <w:start w:val="0"/>
      <w:numFmt w:val="bullet"/>
      <w:lvlText w:val="•"/>
      <w:lvlJc w:val="left"/>
      <w:pPr>
        <w:ind w:left="3834" w:hanging="348"/>
      </w:pPr>
      <w:rPr>
        <w:rFonts w:hint="default"/>
        <w:lang w:val="tr-TR" w:eastAsia="en-US" w:bidi="ar-SA"/>
      </w:rPr>
    </w:lvl>
    <w:lvl w:ilvl="5" w:tentative="0">
      <w:start w:val="0"/>
      <w:numFmt w:val="bullet"/>
      <w:lvlText w:val="•"/>
      <w:lvlJc w:val="left"/>
      <w:pPr>
        <w:ind w:left="4825" w:hanging="348"/>
      </w:pPr>
      <w:rPr>
        <w:rFonts w:hint="default"/>
        <w:lang w:val="tr-TR" w:eastAsia="en-US" w:bidi="ar-SA"/>
      </w:rPr>
    </w:lvl>
    <w:lvl w:ilvl="6" w:tentative="0">
      <w:start w:val="0"/>
      <w:numFmt w:val="bullet"/>
      <w:lvlText w:val="•"/>
      <w:lvlJc w:val="left"/>
      <w:pPr>
        <w:ind w:left="5817" w:hanging="348"/>
      </w:pPr>
      <w:rPr>
        <w:rFonts w:hint="default"/>
        <w:lang w:val="tr-TR" w:eastAsia="en-US" w:bidi="ar-SA"/>
      </w:rPr>
    </w:lvl>
    <w:lvl w:ilvl="7" w:tentative="0">
      <w:start w:val="0"/>
      <w:numFmt w:val="bullet"/>
      <w:lvlText w:val="•"/>
      <w:lvlJc w:val="left"/>
      <w:pPr>
        <w:ind w:left="6808" w:hanging="348"/>
      </w:pPr>
      <w:rPr>
        <w:rFonts w:hint="default"/>
        <w:lang w:val="tr-TR" w:eastAsia="en-US" w:bidi="ar-SA"/>
      </w:rPr>
    </w:lvl>
    <w:lvl w:ilvl="8" w:tentative="0">
      <w:start w:val="0"/>
      <w:numFmt w:val="bullet"/>
      <w:lvlText w:val="•"/>
      <w:lvlJc w:val="left"/>
      <w:pPr>
        <w:ind w:left="7800" w:hanging="348"/>
      </w:pPr>
      <w:rPr>
        <w:rFonts w:hint="default"/>
        <w:lang w:val="tr-TR" w:eastAsia="en-US" w:bidi="ar-SA"/>
      </w:rPr>
    </w:lvl>
  </w:abstractNum>
  <w:abstractNum w:abstractNumId="15">
    <w:nsid w:val="4C1BAE26"/>
    <w:multiLevelType w:val="multilevel"/>
    <w:tmpl w:val="4C1BAE26"/>
    <w:lvl w:ilvl="0" w:tentative="0">
      <w:start w:val="0"/>
      <w:numFmt w:val="bullet"/>
      <w:lvlText w:val=""/>
      <w:lvlJc w:val="left"/>
      <w:pPr>
        <w:ind w:left="424" w:hanging="284"/>
      </w:pPr>
      <w:rPr>
        <w:rFonts w:hint="default" w:ascii="Symbol" w:hAnsi="Symbol" w:eastAsia="Symbol" w:cs="Symbol"/>
        <w:spacing w:val="0"/>
        <w:w w:val="100"/>
        <w:lang w:val="tr-TR" w:eastAsia="en-US" w:bidi="ar-SA"/>
      </w:rPr>
    </w:lvl>
    <w:lvl w:ilvl="1" w:tentative="0">
      <w:start w:val="0"/>
      <w:numFmt w:val="bullet"/>
      <w:lvlText w:val="•"/>
      <w:lvlJc w:val="left"/>
      <w:pPr>
        <w:ind w:left="1356" w:hanging="284"/>
      </w:pPr>
      <w:rPr>
        <w:rFonts w:hint="default"/>
        <w:lang w:val="tr-TR" w:eastAsia="en-US" w:bidi="ar-SA"/>
      </w:rPr>
    </w:lvl>
    <w:lvl w:ilvl="2" w:tentative="0">
      <w:start w:val="0"/>
      <w:numFmt w:val="bullet"/>
      <w:lvlText w:val="•"/>
      <w:lvlJc w:val="left"/>
      <w:pPr>
        <w:ind w:left="2292" w:hanging="284"/>
      </w:pPr>
      <w:rPr>
        <w:rFonts w:hint="default"/>
        <w:lang w:val="tr-TR" w:eastAsia="en-US" w:bidi="ar-SA"/>
      </w:rPr>
    </w:lvl>
    <w:lvl w:ilvl="3" w:tentative="0">
      <w:start w:val="0"/>
      <w:numFmt w:val="bullet"/>
      <w:lvlText w:val="•"/>
      <w:lvlJc w:val="left"/>
      <w:pPr>
        <w:ind w:left="3228" w:hanging="284"/>
      </w:pPr>
      <w:rPr>
        <w:rFonts w:hint="default"/>
        <w:lang w:val="tr-TR" w:eastAsia="en-US" w:bidi="ar-SA"/>
      </w:rPr>
    </w:lvl>
    <w:lvl w:ilvl="4" w:tentative="0">
      <w:start w:val="0"/>
      <w:numFmt w:val="bullet"/>
      <w:lvlText w:val="•"/>
      <w:lvlJc w:val="left"/>
      <w:pPr>
        <w:ind w:left="4165" w:hanging="284"/>
      </w:pPr>
      <w:rPr>
        <w:rFonts w:hint="default"/>
        <w:lang w:val="tr-TR" w:eastAsia="en-US" w:bidi="ar-SA"/>
      </w:rPr>
    </w:lvl>
    <w:lvl w:ilvl="5" w:tentative="0">
      <w:start w:val="0"/>
      <w:numFmt w:val="bullet"/>
      <w:lvlText w:val="•"/>
      <w:lvlJc w:val="left"/>
      <w:pPr>
        <w:ind w:left="5101" w:hanging="284"/>
      </w:pPr>
      <w:rPr>
        <w:rFonts w:hint="default"/>
        <w:lang w:val="tr-TR" w:eastAsia="en-US" w:bidi="ar-SA"/>
      </w:rPr>
    </w:lvl>
    <w:lvl w:ilvl="6" w:tentative="0">
      <w:start w:val="0"/>
      <w:numFmt w:val="bullet"/>
      <w:lvlText w:val="•"/>
      <w:lvlJc w:val="left"/>
      <w:pPr>
        <w:ind w:left="6037" w:hanging="284"/>
      </w:pPr>
      <w:rPr>
        <w:rFonts w:hint="default"/>
        <w:lang w:val="tr-TR" w:eastAsia="en-US" w:bidi="ar-SA"/>
      </w:rPr>
    </w:lvl>
    <w:lvl w:ilvl="7" w:tentative="0">
      <w:start w:val="0"/>
      <w:numFmt w:val="bullet"/>
      <w:lvlText w:val="•"/>
      <w:lvlJc w:val="left"/>
      <w:pPr>
        <w:ind w:left="6974" w:hanging="284"/>
      </w:pPr>
      <w:rPr>
        <w:rFonts w:hint="default"/>
        <w:lang w:val="tr-TR" w:eastAsia="en-US" w:bidi="ar-SA"/>
      </w:rPr>
    </w:lvl>
    <w:lvl w:ilvl="8" w:tentative="0">
      <w:start w:val="0"/>
      <w:numFmt w:val="bullet"/>
      <w:lvlText w:val="•"/>
      <w:lvlJc w:val="left"/>
      <w:pPr>
        <w:ind w:left="7910" w:hanging="284"/>
      </w:pPr>
      <w:rPr>
        <w:rFonts w:hint="default"/>
        <w:lang w:val="tr-TR" w:eastAsia="en-US" w:bidi="ar-SA"/>
      </w:rPr>
    </w:lvl>
  </w:abstractNum>
  <w:abstractNum w:abstractNumId="16">
    <w:nsid w:val="4D4DC07F"/>
    <w:multiLevelType w:val="multilevel"/>
    <w:tmpl w:val="4D4DC07F"/>
    <w:lvl w:ilvl="0" w:tentative="0">
      <w:start w:val="0"/>
      <w:numFmt w:val="bullet"/>
      <w:lvlText w:val=""/>
      <w:lvlJc w:val="left"/>
      <w:pPr>
        <w:ind w:left="424" w:hanging="284"/>
      </w:pPr>
      <w:rPr>
        <w:rFonts w:hint="default" w:ascii="Wingdings" w:hAnsi="Wingdings" w:eastAsia="Wingdings" w:cs="Wingdings"/>
        <w:spacing w:val="0"/>
        <w:w w:val="100"/>
        <w:lang w:val="tr-TR" w:eastAsia="en-US" w:bidi="ar-SA"/>
      </w:rPr>
    </w:lvl>
    <w:lvl w:ilvl="1" w:tentative="0">
      <w:start w:val="0"/>
      <w:numFmt w:val="bullet"/>
      <w:lvlText w:val="•"/>
      <w:lvlJc w:val="left"/>
      <w:pPr>
        <w:ind w:left="1356" w:hanging="284"/>
      </w:pPr>
      <w:rPr>
        <w:rFonts w:hint="default"/>
        <w:lang w:val="tr-TR" w:eastAsia="en-US" w:bidi="ar-SA"/>
      </w:rPr>
    </w:lvl>
    <w:lvl w:ilvl="2" w:tentative="0">
      <w:start w:val="0"/>
      <w:numFmt w:val="bullet"/>
      <w:lvlText w:val="•"/>
      <w:lvlJc w:val="left"/>
      <w:pPr>
        <w:ind w:left="2292" w:hanging="284"/>
      </w:pPr>
      <w:rPr>
        <w:rFonts w:hint="default"/>
        <w:lang w:val="tr-TR" w:eastAsia="en-US" w:bidi="ar-SA"/>
      </w:rPr>
    </w:lvl>
    <w:lvl w:ilvl="3" w:tentative="0">
      <w:start w:val="0"/>
      <w:numFmt w:val="bullet"/>
      <w:lvlText w:val="•"/>
      <w:lvlJc w:val="left"/>
      <w:pPr>
        <w:ind w:left="3228" w:hanging="284"/>
      </w:pPr>
      <w:rPr>
        <w:rFonts w:hint="default"/>
        <w:lang w:val="tr-TR" w:eastAsia="en-US" w:bidi="ar-SA"/>
      </w:rPr>
    </w:lvl>
    <w:lvl w:ilvl="4" w:tentative="0">
      <w:start w:val="0"/>
      <w:numFmt w:val="bullet"/>
      <w:lvlText w:val="•"/>
      <w:lvlJc w:val="left"/>
      <w:pPr>
        <w:ind w:left="4165" w:hanging="284"/>
      </w:pPr>
      <w:rPr>
        <w:rFonts w:hint="default"/>
        <w:lang w:val="tr-TR" w:eastAsia="en-US" w:bidi="ar-SA"/>
      </w:rPr>
    </w:lvl>
    <w:lvl w:ilvl="5" w:tentative="0">
      <w:start w:val="0"/>
      <w:numFmt w:val="bullet"/>
      <w:lvlText w:val="•"/>
      <w:lvlJc w:val="left"/>
      <w:pPr>
        <w:ind w:left="5101" w:hanging="284"/>
      </w:pPr>
      <w:rPr>
        <w:rFonts w:hint="default"/>
        <w:lang w:val="tr-TR" w:eastAsia="en-US" w:bidi="ar-SA"/>
      </w:rPr>
    </w:lvl>
    <w:lvl w:ilvl="6" w:tentative="0">
      <w:start w:val="0"/>
      <w:numFmt w:val="bullet"/>
      <w:lvlText w:val="•"/>
      <w:lvlJc w:val="left"/>
      <w:pPr>
        <w:ind w:left="6037" w:hanging="284"/>
      </w:pPr>
      <w:rPr>
        <w:rFonts w:hint="default"/>
        <w:lang w:val="tr-TR" w:eastAsia="en-US" w:bidi="ar-SA"/>
      </w:rPr>
    </w:lvl>
    <w:lvl w:ilvl="7" w:tentative="0">
      <w:start w:val="0"/>
      <w:numFmt w:val="bullet"/>
      <w:lvlText w:val="•"/>
      <w:lvlJc w:val="left"/>
      <w:pPr>
        <w:ind w:left="6974" w:hanging="284"/>
      </w:pPr>
      <w:rPr>
        <w:rFonts w:hint="default"/>
        <w:lang w:val="tr-TR" w:eastAsia="en-US" w:bidi="ar-SA"/>
      </w:rPr>
    </w:lvl>
    <w:lvl w:ilvl="8" w:tentative="0">
      <w:start w:val="0"/>
      <w:numFmt w:val="bullet"/>
      <w:lvlText w:val="•"/>
      <w:lvlJc w:val="left"/>
      <w:pPr>
        <w:ind w:left="7910" w:hanging="284"/>
      </w:pPr>
      <w:rPr>
        <w:rFonts w:hint="default"/>
        <w:lang w:val="tr-TR" w:eastAsia="en-US" w:bidi="ar-SA"/>
      </w:rPr>
    </w:lvl>
  </w:abstractNum>
  <w:abstractNum w:abstractNumId="17">
    <w:nsid w:val="59ADCABA"/>
    <w:multiLevelType w:val="multilevel"/>
    <w:tmpl w:val="59ADCABA"/>
    <w:lvl w:ilvl="0" w:tentative="0">
      <w:start w:val="0"/>
      <w:numFmt w:val="bullet"/>
      <w:lvlText w:val=""/>
      <w:lvlJc w:val="left"/>
      <w:pPr>
        <w:ind w:left="424" w:hanging="284"/>
      </w:pPr>
      <w:rPr>
        <w:rFonts w:hint="default" w:ascii="Wingdings" w:hAnsi="Wingdings" w:eastAsia="Wingdings" w:cs="Wingdings"/>
        <w:spacing w:val="0"/>
        <w:w w:val="100"/>
        <w:lang w:val="tr-TR" w:eastAsia="en-US" w:bidi="ar-SA"/>
      </w:rPr>
    </w:lvl>
    <w:lvl w:ilvl="1" w:tentative="0">
      <w:start w:val="0"/>
      <w:numFmt w:val="bullet"/>
      <w:lvlText w:val=""/>
      <w:lvlJc w:val="left"/>
      <w:pPr>
        <w:ind w:left="568" w:hanging="284"/>
      </w:pPr>
      <w:rPr>
        <w:rFonts w:hint="default" w:ascii="Wingdings" w:hAnsi="Wingdings" w:eastAsia="Wingdings" w:cs="Wingdings"/>
        <w:b w:val="0"/>
        <w:bCs w:val="0"/>
        <w:i w:val="0"/>
        <w:iCs w:val="0"/>
        <w:color w:val="6EAAD7"/>
        <w:spacing w:val="0"/>
        <w:w w:val="100"/>
        <w:sz w:val="22"/>
        <w:szCs w:val="22"/>
        <w:lang w:val="tr-TR" w:eastAsia="en-US" w:bidi="ar-SA"/>
      </w:rPr>
    </w:lvl>
    <w:lvl w:ilvl="2" w:tentative="0">
      <w:start w:val="0"/>
      <w:numFmt w:val="bullet"/>
      <w:lvlText w:val="•"/>
      <w:lvlJc w:val="left"/>
      <w:pPr>
        <w:ind w:left="1584" w:hanging="284"/>
      </w:pPr>
      <w:rPr>
        <w:rFonts w:hint="default"/>
        <w:lang w:val="tr-TR" w:eastAsia="en-US" w:bidi="ar-SA"/>
      </w:rPr>
    </w:lvl>
    <w:lvl w:ilvl="3" w:tentative="0">
      <w:start w:val="0"/>
      <w:numFmt w:val="bullet"/>
      <w:lvlText w:val="•"/>
      <w:lvlJc w:val="left"/>
      <w:pPr>
        <w:ind w:left="2609" w:hanging="284"/>
      </w:pPr>
      <w:rPr>
        <w:rFonts w:hint="default"/>
        <w:lang w:val="tr-TR" w:eastAsia="en-US" w:bidi="ar-SA"/>
      </w:rPr>
    </w:lvl>
    <w:lvl w:ilvl="4" w:tentative="0">
      <w:start w:val="0"/>
      <w:numFmt w:val="bullet"/>
      <w:lvlText w:val="•"/>
      <w:lvlJc w:val="left"/>
      <w:pPr>
        <w:ind w:left="3634" w:hanging="284"/>
      </w:pPr>
      <w:rPr>
        <w:rFonts w:hint="default"/>
        <w:lang w:val="tr-TR" w:eastAsia="en-US" w:bidi="ar-SA"/>
      </w:rPr>
    </w:lvl>
    <w:lvl w:ilvl="5" w:tentative="0">
      <w:start w:val="0"/>
      <w:numFmt w:val="bullet"/>
      <w:lvlText w:val="•"/>
      <w:lvlJc w:val="left"/>
      <w:pPr>
        <w:ind w:left="4659" w:hanging="284"/>
      </w:pPr>
      <w:rPr>
        <w:rFonts w:hint="default"/>
        <w:lang w:val="tr-TR" w:eastAsia="en-US" w:bidi="ar-SA"/>
      </w:rPr>
    </w:lvl>
    <w:lvl w:ilvl="6" w:tentative="0">
      <w:start w:val="0"/>
      <w:numFmt w:val="bullet"/>
      <w:lvlText w:val="•"/>
      <w:lvlJc w:val="left"/>
      <w:pPr>
        <w:ind w:left="5683" w:hanging="284"/>
      </w:pPr>
      <w:rPr>
        <w:rFonts w:hint="default"/>
        <w:lang w:val="tr-TR" w:eastAsia="en-US" w:bidi="ar-SA"/>
      </w:rPr>
    </w:lvl>
    <w:lvl w:ilvl="7" w:tentative="0">
      <w:start w:val="0"/>
      <w:numFmt w:val="bullet"/>
      <w:lvlText w:val="•"/>
      <w:lvlJc w:val="left"/>
      <w:pPr>
        <w:ind w:left="6708" w:hanging="284"/>
      </w:pPr>
      <w:rPr>
        <w:rFonts w:hint="default"/>
        <w:lang w:val="tr-TR" w:eastAsia="en-US" w:bidi="ar-SA"/>
      </w:rPr>
    </w:lvl>
    <w:lvl w:ilvl="8" w:tentative="0">
      <w:start w:val="0"/>
      <w:numFmt w:val="bullet"/>
      <w:lvlText w:val="•"/>
      <w:lvlJc w:val="left"/>
      <w:pPr>
        <w:ind w:left="7733" w:hanging="284"/>
      </w:pPr>
      <w:rPr>
        <w:rFonts w:hint="default"/>
        <w:lang w:val="tr-TR" w:eastAsia="en-US" w:bidi="ar-SA"/>
      </w:rPr>
    </w:lvl>
  </w:abstractNum>
  <w:abstractNum w:abstractNumId="18">
    <w:nsid w:val="5A241D34"/>
    <w:multiLevelType w:val="multilevel"/>
    <w:tmpl w:val="5A241D34"/>
    <w:lvl w:ilvl="0" w:tentative="0">
      <w:start w:val="0"/>
      <w:numFmt w:val="bullet"/>
      <w:lvlText w:val=""/>
      <w:lvlJc w:val="left"/>
      <w:pPr>
        <w:ind w:left="424" w:hanging="284"/>
      </w:pPr>
      <w:rPr>
        <w:rFonts w:hint="default" w:ascii="Wingdings" w:hAnsi="Wingdings" w:eastAsia="Wingdings" w:cs="Wingdings"/>
        <w:spacing w:val="0"/>
        <w:w w:val="100"/>
        <w:lang w:val="tr-TR" w:eastAsia="en-US" w:bidi="ar-SA"/>
      </w:rPr>
    </w:lvl>
    <w:lvl w:ilvl="1" w:tentative="0">
      <w:start w:val="0"/>
      <w:numFmt w:val="bullet"/>
      <w:lvlText w:val="•"/>
      <w:lvlJc w:val="left"/>
      <w:pPr>
        <w:ind w:left="1356" w:hanging="284"/>
      </w:pPr>
      <w:rPr>
        <w:rFonts w:hint="default"/>
        <w:lang w:val="tr-TR" w:eastAsia="en-US" w:bidi="ar-SA"/>
      </w:rPr>
    </w:lvl>
    <w:lvl w:ilvl="2" w:tentative="0">
      <w:start w:val="0"/>
      <w:numFmt w:val="bullet"/>
      <w:lvlText w:val="•"/>
      <w:lvlJc w:val="left"/>
      <w:pPr>
        <w:ind w:left="2292" w:hanging="284"/>
      </w:pPr>
      <w:rPr>
        <w:rFonts w:hint="default"/>
        <w:lang w:val="tr-TR" w:eastAsia="en-US" w:bidi="ar-SA"/>
      </w:rPr>
    </w:lvl>
    <w:lvl w:ilvl="3" w:tentative="0">
      <w:start w:val="0"/>
      <w:numFmt w:val="bullet"/>
      <w:lvlText w:val="•"/>
      <w:lvlJc w:val="left"/>
      <w:pPr>
        <w:ind w:left="3228" w:hanging="284"/>
      </w:pPr>
      <w:rPr>
        <w:rFonts w:hint="default"/>
        <w:lang w:val="tr-TR" w:eastAsia="en-US" w:bidi="ar-SA"/>
      </w:rPr>
    </w:lvl>
    <w:lvl w:ilvl="4" w:tentative="0">
      <w:start w:val="0"/>
      <w:numFmt w:val="bullet"/>
      <w:lvlText w:val="•"/>
      <w:lvlJc w:val="left"/>
      <w:pPr>
        <w:ind w:left="4165" w:hanging="284"/>
      </w:pPr>
      <w:rPr>
        <w:rFonts w:hint="default"/>
        <w:lang w:val="tr-TR" w:eastAsia="en-US" w:bidi="ar-SA"/>
      </w:rPr>
    </w:lvl>
    <w:lvl w:ilvl="5" w:tentative="0">
      <w:start w:val="0"/>
      <w:numFmt w:val="bullet"/>
      <w:lvlText w:val="•"/>
      <w:lvlJc w:val="left"/>
      <w:pPr>
        <w:ind w:left="5101" w:hanging="284"/>
      </w:pPr>
      <w:rPr>
        <w:rFonts w:hint="default"/>
        <w:lang w:val="tr-TR" w:eastAsia="en-US" w:bidi="ar-SA"/>
      </w:rPr>
    </w:lvl>
    <w:lvl w:ilvl="6" w:tentative="0">
      <w:start w:val="0"/>
      <w:numFmt w:val="bullet"/>
      <w:lvlText w:val="•"/>
      <w:lvlJc w:val="left"/>
      <w:pPr>
        <w:ind w:left="6037" w:hanging="284"/>
      </w:pPr>
      <w:rPr>
        <w:rFonts w:hint="default"/>
        <w:lang w:val="tr-TR" w:eastAsia="en-US" w:bidi="ar-SA"/>
      </w:rPr>
    </w:lvl>
    <w:lvl w:ilvl="7" w:tentative="0">
      <w:start w:val="0"/>
      <w:numFmt w:val="bullet"/>
      <w:lvlText w:val="•"/>
      <w:lvlJc w:val="left"/>
      <w:pPr>
        <w:ind w:left="6974" w:hanging="284"/>
      </w:pPr>
      <w:rPr>
        <w:rFonts w:hint="default"/>
        <w:lang w:val="tr-TR" w:eastAsia="en-US" w:bidi="ar-SA"/>
      </w:rPr>
    </w:lvl>
    <w:lvl w:ilvl="8" w:tentative="0">
      <w:start w:val="0"/>
      <w:numFmt w:val="bullet"/>
      <w:lvlText w:val="•"/>
      <w:lvlJc w:val="left"/>
      <w:pPr>
        <w:ind w:left="7910" w:hanging="284"/>
      </w:pPr>
      <w:rPr>
        <w:rFonts w:hint="default"/>
        <w:lang w:val="tr-TR" w:eastAsia="en-US" w:bidi="ar-SA"/>
      </w:rPr>
    </w:lvl>
  </w:abstractNum>
  <w:abstractNum w:abstractNumId="19">
    <w:nsid w:val="60382F6E"/>
    <w:multiLevelType w:val="multilevel"/>
    <w:tmpl w:val="60382F6E"/>
    <w:lvl w:ilvl="0" w:tentative="0">
      <w:start w:val="0"/>
      <w:numFmt w:val="bullet"/>
      <w:lvlText w:val=""/>
      <w:lvlJc w:val="left"/>
      <w:pPr>
        <w:ind w:left="848" w:hanging="348"/>
      </w:pPr>
      <w:rPr>
        <w:rFonts w:hint="default" w:ascii="Symbol" w:hAnsi="Symbol" w:eastAsia="Symbol" w:cs="Symbol"/>
        <w:b w:val="0"/>
        <w:bCs w:val="0"/>
        <w:i w:val="0"/>
        <w:iCs w:val="0"/>
        <w:spacing w:val="0"/>
        <w:w w:val="100"/>
        <w:sz w:val="22"/>
        <w:szCs w:val="22"/>
        <w:lang w:val="tr-TR" w:eastAsia="en-US" w:bidi="ar-SA"/>
      </w:rPr>
    </w:lvl>
    <w:lvl w:ilvl="1" w:tentative="0">
      <w:start w:val="0"/>
      <w:numFmt w:val="bullet"/>
      <w:lvlText w:val="•"/>
      <w:lvlJc w:val="left"/>
      <w:pPr>
        <w:ind w:left="1734" w:hanging="348"/>
      </w:pPr>
      <w:rPr>
        <w:rFonts w:hint="default"/>
        <w:lang w:val="tr-TR" w:eastAsia="en-US" w:bidi="ar-SA"/>
      </w:rPr>
    </w:lvl>
    <w:lvl w:ilvl="2" w:tentative="0">
      <w:start w:val="0"/>
      <w:numFmt w:val="bullet"/>
      <w:lvlText w:val="•"/>
      <w:lvlJc w:val="left"/>
      <w:pPr>
        <w:ind w:left="2628" w:hanging="348"/>
      </w:pPr>
      <w:rPr>
        <w:rFonts w:hint="default"/>
        <w:lang w:val="tr-TR" w:eastAsia="en-US" w:bidi="ar-SA"/>
      </w:rPr>
    </w:lvl>
    <w:lvl w:ilvl="3" w:tentative="0">
      <w:start w:val="0"/>
      <w:numFmt w:val="bullet"/>
      <w:lvlText w:val="•"/>
      <w:lvlJc w:val="left"/>
      <w:pPr>
        <w:ind w:left="3522" w:hanging="348"/>
      </w:pPr>
      <w:rPr>
        <w:rFonts w:hint="default"/>
        <w:lang w:val="tr-TR" w:eastAsia="en-US" w:bidi="ar-SA"/>
      </w:rPr>
    </w:lvl>
    <w:lvl w:ilvl="4" w:tentative="0">
      <w:start w:val="0"/>
      <w:numFmt w:val="bullet"/>
      <w:lvlText w:val="•"/>
      <w:lvlJc w:val="left"/>
      <w:pPr>
        <w:ind w:left="4417" w:hanging="348"/>
      </w:pPr>
      <w:rPr>
        <w:rFonts w:hint="default"/>
        <w:lang w:val="tr-TR" w:eastAsia="en-US" w:bidi="ar-SA"/>
      </w:rPr>
    </w:lvl>
    <w:lvl w:ilvl="5" w:tentative="0">
      <w:start w:val="0"/>
      <w:numFmt w:val="bullet"/>
      <w:lvlText w:val="•"/>
      <w:lvlJc w:val="left"/>
      <w:pPr>
        <w:ind w:left="5311" w:hanging="348"/>
      </w:pPr>
      <w:rPr>
        <w:rFonts w:hint="default"/>
        <w:lang w:val="tr-TR" w:eastAsia="en-US" w:bidi="ar-SA"/>
      </w:rPr>
    </w:lvl>
    <w:lvl w:ilvl="6" w:tentative="0">
      <w:start w:val="0"/>
      <w:numFmt w:val="bullet"/>
      <w:lvlText w:val="•"/>
      <w:lvlJc w:val="left"/>
      <w:pPr>
        <w:ind w:left="6205" w:hanging="348"/>
      </w:pPr>
      <w:rPr>
        <w:rFonts w:hint="default"/>
        <w:lang w:val="tr-TR" w:eastAsia="en-US" w:bidi="ar-SA"/>
      </w:rPr>
    </w:lvl>
    <w:lvl w:ilvl="7" w:tentative="0">
      <w:start w:val="0"/>
      <w:numFmt w:val="bullet"/>
      <w:lvlText w:val="•"/>
      <w:lvlJc w:val="left"/>
      <w:pPr>
        <w:ind w:left="7100" w:hanging="348"/>
      </w:pPr>
      <w:rPr>
        <w:rFonts w:hint="default"/>
        <w:lang w:val="tr-TR" w:eastAsia="en-US" w:bidi="ar-SA"/>
      </w:rPr>
    </w:lvl>
    <w:lvl w:ilvl="8" w:tentative="0">
      <w:start w:val="0"/>
      <w:numFmt w:val="bullet"/>
      <w:lvlText w:val="•"/>
      <w:lvlJc w:val="left"/>
      <w:pPr>
        <w:ind w:left="7994" w:hanging="348"/>
      </w:pPr>
      <w:rPr>
        <w:rFonts w:hint="default"/>
        <w:lang w:val="tr-TR" w:eastAsia="en-US" w:bidi="ar-SA"/>
      </w:rPr>
    </w:lvl>
  </w:abstractNum>
  <w:abstractNum w:abstractNumId="20">
    <w:nsid w:val="72183CF9"/>
    <w:multiLevelType w:val="multilevel"/>
    <w:tmpl w:val="72183CF9"/>
    <w:lvl w:ilvl="0" w:tentative="0">
      <w:start w:val="0"/>
      <w:numFmt w:val="bullet"/>
      <w:lvlText w:val=""/>
      <w:lvlJc w:val="left"/>
      <w:pPr>
        <w:ind w:left="424" w:hanging="284"/>
      </w:pPr>
      <w:rPr>
        <w:rFonts w:hint="default" w:ascii="Wingdings" w:hAnsi="Wingdings" w:eastAsia="Wingdings" w:cs="Wingdings"/>
        <w:spacing w:val="0"/>
        <w:w w:val="100"/>
        <w:lang w:val="tr-TR" w:eastAsia="en-US" w:bidi="ar-SA"/>
      </w:rPr>
    </w:lvl>
    <w:lvl w:ilvl="1" w:tentative="0">
      <w:start w:val="0"/>
      <w:numFmt w:val="bullet"/>
      <w:lvlText w:val="•"/>
      <w:lvlJc w:val="left"/>
      <w:pPr>
        <w:ind w:left="1356" w:hanging="284"/>
      </w:pPr>
      <w:rPr>
        <w:rFonts w:hint="default"/>
        <w:lang w:val="tr-TR" w:eastAsia="en-US" w:bidi="ar-SA"/>
      </w:rPr>
    </w:lvl>
    <w:lvl w:ilvl="2" w:tentative="0">
      <w:start w:val="0"/>
      <w:numFmt w:val="bullet"/>
      <w:lvlText w:val="•"/>
      <w:lvlJc w:val="left"/>
      <w:pPr>
        <w:ind w:left="2292" w:hanging="284"/>
      </w:pPr>
      <w:rPr>
        <w:rFonts w:hint="default"/>
        <w:lang w:val="tr-TR" w:eastAsia="en-US" w:bidi="ar-SA"/>
      </w:rPr>
    </w:lvl>
    <w:lvl w:ilvl="3" w:tentative="0">
      <w:start w:val="0"/>
      <w:numFmt w:val="bullet"/>
      <w:lvlText w:val="•"/>
      <w:lvlJc w:val="left"/>
      <w:pPr>
        <w:ind w:left="3228" w:hanging="284"/>
      </w:pPr>
      <w:rPr>
        <w:rFonts w:hint="default"/>
        <w:lang w:val="tr-TR" w:eastAsia="en-US" w:bidi="ar-SA"/>
      </w:rPr>
    </w:lvl>
    <w:lvl w:ilvl="4" w:tentative="0">
      <w:start w:val="0"/>
      <w:numFmt w:val="bullet"/>
      <w:lvlText w:val="•"/>
      <w:lvlJc w:val="left"/>
      <w:pPr>
        <w:ind w:left="4165" w:hanging="284"/>
      </w:pPr>
      <w:rPr>
        <w:rFonts w:hint="default"/>
        <w:lang w:val="tr-TR" w:eastAsia="en-US" w:bidi="ar-SA"/>
      </w:rPr>
    </w:lvl>
    <w:lvl w:ilvl="5" w:tentative="0">
      <w:start w:val="0"/>
      <w:numFmt w:val="bullet"/>
      <w:lvlText w:val="•"/>
      <w:lvlJc w:val="left"/>
      <w:pPr>
        <w:ind w:left="5101" w:hanging="284"/>
      </w:pPr>
      <w:rPr>
        <w:rFonts w:hint="default"/>
        <w:lang w:val="tr-TR" w:eastAsia="en-US" w:bidi="ar-SA"/>
      </w:rPr>
    </w:lvl>
    <w:lvl w:ilvl="6" w:tentative="0">
      <w:start w:val="0"/>
      <w:numFmt w:val="bullet"/>
      <w:lvlText w:val="•"/>
      <w:lvlJc w:val="left"/>
      <w:pPr>
        <w:ind w:left="6037" w:hanging="284"/>
      </w:pPr>
      <w:rPr>
        <w:rFonts w:hint="default"/>
        <w:lang w:val="tr-TR" w:eastAsia="en-US" w:bidi="ar-SA"/>
      </w:rPr>
    </w:lvl>
    <w:lvl w:ilvl="7" w:tentative="0">
      <w:start w:val="0"/>
      <w:numFmt w:val="bullet"/>
      <w:lvlText w:val="•"/>
      <w:lvlJc w:val="left"/>
      <w:pPr>
        <w:ind w:left="6974" w:hanging="284"/>
      </w:pPr>
      <w:rPr>
        <w:rFonts w:hint="default"/>
        <w:lang w:val="tr-TR" w:eastAsia="en-US" w:bidi="ar-SA"/>
      </w:rPr>
    </w:lvl>
    <w:lvl w:ilvl="8" w:tentative="0">
      <w:start w:val="0"/>
      <w:numFmt w:val="bullet"/>
      <w:lvlText w:val="•"/>
      <w:lvlJc w:val="left"/>
      <w:pPr>
        <w:ind w:left="7910" w:hanging="284"/>
      </w:pPr>
      <w:rPr>
        <w:rFonts w:hint="default"/>
        <w:lang w:val="tr-TR" w:eastAsia="en-US" w:bidi="ar-SA"/>
      </w:rPr>
    </w:lvl>
  </w:abstractNum>
  <w:num w:numId="1">
    <w:abstractNumId w:val="9"/>
  </w:num>
  <w:num w:numId="2">
    <w:abstractNumId w:val="5"/>
  </w:num>
  <w:num w:numId="3">
    <w:abstractNumId w:val="17"/>
  </w:num>
  <w:num w:numId="4">
    <w:abstractNumId w:val="3"/>
  </w:num>
  <w:num w:numId="5">
    <w:abstractNumId w:val="2"/>
  </w:num>
  <w:num w:numId="6">
    <w:abstractNumId w:val="11"/>
  </w:num>
  <w:num w:numId="7">
    <w:abstractNumId w:val="13"/>
  </w:num>
  <w:num w:numId="8">
    <w:abstractNumId w:val="20"/>
  </w:num>
  <w:num w:numId="9">
    <w:abstractNumId w:val="10"/>
  </w:num>
  <w:num w:numId="10">
    <w:abstractNumId w:val="0"/>
  </w:num>
  <w:num w:numId="11">
    <w:abstractNumId w:val="14"/>
  </w:num>
  <w:num w:numId="12">
    <w:abstractNumId w:val="18"/>
  </w:num>
  <w:num w:numId="13">
    <w:abstractNumId w:val="4"/>
  </w:num>
  <w:num w:numId="14">
    <w:abstractNumId w:val="16"/>
  </w:num>
  <w:num w:numId="15">
    <w:abstractNumId w:val="8"/>
  </w:num>
  <w:num w:numId="16">
    <w:abstractNumId w:val="12"/>
  </w:num>
  <w:num w:numId="17">
    <w:abstractNumId w:val="7"/>
  </w:num>
  <w:num w:numId="18">
    <w:abstractNumId w:val="6"/>
  </w:num>
  <w:num w:numId="19">
    <w:abstractNumId w:val="1"/>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7D25D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omic Sans MS" w:hAnsi="Comic Sans MS" w:eastAsia="Comic Sans MS" w:cs="Comic Sans MS"/>
      <w:sz w:val="22"/>
      <w:szCs w:val="22"/>
      <w:lang w:val="tr-TR" w:eastAsia="en-US" w:bidi="ar-SA"/>
    </w:rPr>
  </w:style>
  <w:style w:type="paragraph" w:styleId="2">
    <w:name w:val="heading 1"/>
    <w:basedOn w:val="1"/>
    <w:qFormat/>
    <w:uiPriority w:val="1"/>
    <w:pPr>
      <w:ind w:left="140"/>
      <w:outlineLvl w:val="1"/>
    </w:pPr>
    <w:rPr>
      <w:rFonts w:ascii="Comic Sans MS" w:hAnsi="Comic Sans MS" w:eastAsia="Comic Sans MS" w:cs="Comic Sans MS"/>
      <w:b/>
      <w:bCs/>
      <w:sz w:val="22"/>
      <w:szCs w:val="22"/>
      <w:lang w:val="tr-TR" w:eastAsia="en-US" w:bidi="ar-SA"/>
    </w:rPr>
  </w:style>
  <w:style w:type="character" w:default="1" w:styleId="3">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423"/>
    </w:pPr>
    <w:rPr>
      <w:rFonts w:ascii="Comic Sans MS" w:hAnsi="Comic Sans MS" w:eastAsia="Comic Sans MS" w:cs="Comic Sans MS"/>
      <w:sz w:val="22"/>
      <w:szCs w:val="22"/>
      <w:lang w:val="tr-TR"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423" w:hanging="283"/>
    </w:pPr>
    <w:rPr>
      <w:rFonts w:ascii="Comic Sans MS" w:hAnsi="Comic Sans MS" w:eastAsia="Comic Sans MS" w:cs="Comic Sans MS"/>
      <w:lang w:val="tr-TR" w:eastAsia="en-US" w:bidi="ar-SA"/>
    </w:rPr>
  </w:style>
  <w:style w:type="paragraph" w:customStyle="1" w:styleId="8">
    <w:name w:val="Table Paragraph"/>
    <w:basedOn w:val="1"/>
    <w:qFormat/>
    <w:uiPriority w:val="1"/>
    <w:rPr>
      <w:lang w:val="tr-TR"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TotalTime>0</TotalTime>
  <ScaleCrop>false</ScaleCrop>
  <LinksUpToDate>false</LinksUpToDate>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2025-06-11T14:17:00Z</dcterms:created>
  <dc:creator>ASUS</dc:creator>
  <cp:lastModifiedBy>ASUS</cp:lastModifiedBy>
  <dcterms:modified xsi:type="dcterms:W3CDTF">2025-06-11T14:21:46Z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LastSaved">
    <vt:filetime>2025-06-11T00:00:00Z</vt:filetime>
  </property>
  <property fmtid="{D5CDD505-2E9C-101B-9397-08002B2CF9AE}" pid="4" name="Producer">
    <vt:lpwstr>iLovePDF</vt:lpwstr>
  </property>
  <property fmtid="{D5CDD505-2E9C-101B-9397-08002B2CF9AE}" pid="5" name="KSOProductBuildVer">
    <vt:lpwstr>1033-12.2.0.21179</vt:lpwstr>
  </property>
  <property fmtid="{D5CDD505-2E9C-101B-9397-08002B2CF9AE}" pid="6" name="ICV">
    <vt:lpwstr>E1004ED3448745C998274410C099F50D_12</vt:lpwstr>
  </property>
</Properties>
</file>